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3A2B9" w14:textId="77777777" w:rsidR="00522912" w:rsidRPr="002C6FB6" w:rsidRDefault="00522912" w:rsidP="00E116DB">
      <w:pPr>
        <w:pStyle w:val="1pt"/>
      </w:pPr>
    </w:p>
    <w:p w14:paraId="3E5671EB" w14:textId="77777777" w:rsidR="00DA6BED" w:rsidRPr="002C6FB6" w:rsidRDefault="00DA6BED" w:rsidP="00E60A45">
      <w:pPr>
        <w:pStyle w:val="1pt"/>
        <w:ind w:right="4688"/>
        <w:sectPr w:rsidR="00DA6BED" w:rsidRPr="002C6FB6" w:rsidSect="002C6FB6">
          <w:headerReference w:type="default" r:id="rId13"/>
          <w:footerReference w:type="default" r:id="rId14"/>
          <w:type w:val="continuous"/>
          <w:pgSz w:w="11906" w:h="16838" w:code="9"/>
          <w:pgMar w:top="1707" w:right="567" w:bottom="851" w:left="1361" w:header="482" w:footer="454" w:gutter="0"/>
          <w:cols w:space="708"/>
          <w:docGrid w:linePitch="360"/>
        </w:sect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4"/>
      </w:tblGrid>
      <w:tr w:rsidR="00603E8F" w:rsidRPr="001E64BB" w14:paraId="2E06EA31" w14:textId="77777777" w:rsidTr="00F732D2">
        <w:trPr>
          <w:trHeight w:val="702"/>
        </w:trPr>
        <w:sdt>
          <w:sdtPr>
            <w:tag w:val="SenderBlock"/>
            <w:id w:val="-909316273"/>
            <w:placeholder>
              <w:docPart w:val="ECE06C658EEA4548BD9905B1EC25F24A"/>
            </w:placeholder>
            <w:dataBinding w:prefixMappings="xmlns:ns='http://schemas.officeatwork.com/CustomXMLPart'" w:xpath="/ns:officeatwork/ns:SenderBlock" w:storeItemID="{C9EF7656-0210-462C-829B-A9AFE99E1459}"/>
            <w:text w:multiLine="1"/>
          </w:sdtPr>
          <w:sdtEndPr/>
          <w:sdtContent>
            <w:tc>
              <w:tcPr>
                <w:tcW w:w="4994" w:type="dxa"/>
                <w:vMerge w:val="restart"/>
              </w:tcPr>
              <w:p w14:paraId="155D0EA1" w14:textId="58E7CC97" w:rsidR="00603E8F" w:rsidRPr="001E64BB" w:rsidRDefault="00A031F6" w:rsidP="00A031F6">
                <w:pPr>
                  <w:pStyle w:val="Text85pt"/>
                </w:pPr>
                <w:r w:rsidRPr="001E64BB">
                  <w:t>Direction de l’instruction publique et de la culture du canton de Berne</w:t>
                </w:r>
                <w:r w:rsidRPr="001E64BB">
                  <w:br/>
                  <w:t>Office des écoles moyennes et de la formation professionnelle</w:t>
                </w:r>
                <w:r w:rsidRPr="001E64BB">
                  <w:br/>
                  <w:t xml:space="preserve"> </w:t>
                </w:r>
                <w:r w:rsidRPr="001E64BB">
                  <w:br/>
                  <w:t>Kasernenstrasse 27</w:t>
                </w:r>
                <w:r w:rsidRPr="001E64BB">
                  <w:br/>
                  <w:t>3013 Bern</w:t>
                </w:r>
                <w:r>
                  <w:t>e</w:t>
                </w:r>
                <w:r w:rsidRPr="001E64BB">
                  <w:br/>
                  <w:t>+41 31 633 87 00</w:t>
                </w:r>
                <w:r w:rsidRPr="001E64BB">
                  <w:br/>
                  <w:t>mba@be.ch</w:t>
                </w:r>
                <w:r w:rsidRPr="001E64BB">
                  <w:br/>
                  <w:t>www.be.ch</w:t>
                </w:r>
                <w:r>
                  <w:t>/inc</w:t>
                </w:r>
                <w:r w:rsidRPr="001E64BB">
                  <w:br/>
                  <w:t xml:space="preserve"> </w:t>
                </w:r>
              </w:p>
            </w:tc>
          </w:sdtContent>
        </w:sdt>
      </w:tr>
      <w:tr w:rsidR="00603E8F" w:rsidRPr="001E64BB" w14:paraId="4119D87B" w14:textId="77777777" w:rsidTr="00F732D2">
        <w:trPr>
          <w:trHeight w:val="1265"/>
        </w:trPr>
        <w:tc>
          <w:tcPr>
            <w:tcW w:w="4994" w:type="dxa"/>
            <w:vMerge/>
          </w:tcPr>
          <w:p w14:paraId="5A531A03" w14:textId="77777777" w:rsidR="00603E8F" w:rsidRPr="001E64BB" w:rsidRDefault="00603E8F" w:rsidP="0073242E"/>
        </w:tc>
      </w:tr>
    </w:tbl>
    <w:p w14:paraId="6149DB27" w14:textId="56BA152A" w:rsidR="001E64BB" w:rsidRPr="001E64BB" w:rsidRDefault="001E64BB" w:rsidP="007A5243">
      <w:pPr>
        <w:pStyle w:val="Titre"/>
        <w:rPr>
          <w:rFonts w:eastAsia="Arial" w:cstheme="majorHAnsi"/>
          <w:b/>
          <w:sz w:val="28"/>
          <w:szCs w:val="28"/>
        </w:rPr>
      </w:pPr>
      <w:r>
        <w:rPr>
          <w:rFonts w:eastAsia="Arial" w:cstheme="majorHAnsi"/>
          <w:b/>
          <w:sz w:val="28"/>
          <w:szCs w:val="28"/>
        </w:rPr>
        <w:t xml:space="preserve">Déclaration de consentement </w:t>
      </w:r>
      <w:r w:rsidR="00A031F6">
        <w:rPr>
          <w:rFonts w:eastAsia="Arial" w:cstheme="majorHAnsi"/>
          <w:b/>
          <w:sz w:val="28"/>
          <w:szCs w:val="28"/>
        </w:rPr>
        <w:t>pour</w:t>
      </w:r>
      <w:r>
        <w:rPr>
          <w:rFonts w:eastAsia="Arial" w:cstheme="majorHAnsi"/>
          <w:b/>
          <w:sz w:val="28"/>
          <w:szCs w:val="28"/>
        </w:rPr>
        <w:t xml:space="preserve"> l’utilisation des enregistrements photo et vidéo par la</w:t>
      </w:r>
      <w:r>
        <w:rPr>
          <w:rFonts w:eastAsia="Arial" w:cstheme="majorHAnsi"/>
          <w:b/>
          <w:sz w:val="28"/>
          <w:szCs w:val="28"/>
        </w:rPr>
        <w:br/>
        <w:t>Direction de l’instruction publique et de la culture du canton de Berne</w:t>
      </w:r>
    </w:p>
    <w:p w14:paraId="725E3874" w14:textId="77777777" w:rsidR="00676E46" w:rsidRPr="001E64BB" w:rsidRDefault="00676E46" w:rsidP="00676E46">
      <w:pPr>
        <w:pBdr>
          <w:bottom w:val="single" w:sz="4" w:space="1" w:color="auto"/>
        </w:pBdr>
        <w:tabs>
          <w:tab w:val="left" w:pos="3544"/>
        </w:tabs>
        <w:spacing w:after="220" w:line="280" w:lineRule="atLeast"/>
        <w:rPr>
          <w:rFonts w:ascii="Arial" w:eastAsia="Arial" w:hAnsi="Arial" w:cs="Times New Roman"/>
          <w:b/>
          <w:bCs w:val="0"/>
          <w:spacing w:val="0"/>
          <w:sz w:val="22"/>
        </w:rPr>
      </w:pPr>
    </w:p>
    <w:p w14:paraId="23A8BB65" w14:textId="645DF656" w:rsidR="00676E46" w:rsidRPr="00637ACD" w:rsidRDefault="006F5852" w:rsidP="00676E46">
      <w:pPr>
        <w:tabs>
          <w:tab w:val="left" w:pos="3544"/>
        </w:tabs>
        <w:spacing w:after="220" w:line="280" w:lineRule="atLeast"/>
        <w:rPr>
          <w:rFonts w:ascii="Arial" w:eastAsia="Arial" w:hAnsi="Arial" w:cs="Times New Roman"/>
          <w:bCs w:val="0"/>
          <w:spacing w:val="0"/>
          <w:szCs w:val="21"/>
        </w:rPr>
      </w:pPr>
      <w:r w:rsidRPr="00637ACD">
        <w:rPr>
          <w:rFonts w:ascii="Arial" w:eastAsia="Arial" w:hAnsi="Arial" w:cs="Times New Roman"/>
          <w:b/>
          <w:bCs w:val="0"/>
          <w:spacing w:val="0"/>
          <w:szCs w:val="21"/>
        </w:rPr>
        <w:t>Date des enregistrements photo et vidéo (du au) :</w:t>
      </w:r>
      <w:r w:rsidR="001C3A13" w:rsidRPr="00637ACD">
        <w:rPr>
          <w:rFonts w:ascii="Arial" w:eastAsia="Arial" w:hAnsi="Arial" w:cs="Times New Roman"/>
          <w:b/>
          <w:bCs w:val="0"/>
          <w:spacing w:val="0"/>
          <w:szCs w:val="21"/>
        </w:rPr>
        <w:tab/>
      </w:r>
    </w:p>
    <w:p w14:paraId="1B29D1E8" w14:textId="651592BC" w:rsidR="00676E46" w:rsidRDefault="00AC3CD2" w:rsidP="00676E46">
      <w:pPr>
        <w:tabs>
          <w:tab w:val="left" w:pos="3544"/>
        </w:tabs>
        <w:spacing w:after="220" w:line="280" w:lineRule="atLeast"/>
        <w:rPr>
          <w:rFonts w:ascii="Arial" w:eastAsia="Arial" w:hAnsi="Arial" w:cs="Times New Roman"/>
          <w:b/>
          <w:bCs w:val="0"/>
          <w:spacing w:val="0"/>
          <w:szCs w:val="21"/>
          <w:lang w:val="de-CH"/>
        </w:rPr>
      </w:pPr>
      <w:r>
        <w:rPr>
          <w:rFonts w:ascii="Arial" w:eastAsia="Arial" w:hAnsi="Arial" w:cs="Times New Roman"/>
          <w:b/>
          <w:bCs w:val="0"/>
          <w:spacing w:val="0"/>
          <w:szCs w:val="21"/>
          <w:lang w:val="de-CH"/>
        </w:rPr>
        <w:t>Réalisés</w:t>
      </w:r>
      <w:r w:rsidR="006F5852">
        <w:rPr>
          <w:rFonts w:ascii="Arial" w:eastAsia="Arial" w:hAnsi="Arial" w:cs="Times New Roman"/>
          <w:b/>
          <w:bCs w:val="0"/>
          <w:spacing w:val="0"/>
          <w:szCs w:val="21"/>
          <w:lang w:val="de-CH"/>
        </w:rPr>
        <w:t xml:space="preserve"> par :</w:t>
      </w:r>
      <w:r w:rsidR="00676E46" w:rsidRPr="007A5243">
        <w:rPr>
          <w:rFonts w:ascii="Arial" w:eastAsia="Arial" w:hAnsi="Arial" w:cs="Times New Roman"/>
          <w:bCs w:val="0"/>
          <w:spacing w:val="0"/>
          <w:szCs w:val="21"/>
          <w:lang w:val="de-CH"/>
        </w:rPr>
        <w:t xml:space="preserve"> </w:t>
      </w:r>
      <w:r w:rsidR="00676E46" w:rsidRPr="007A5243">
        <w:rPr>
          <w:rFonts w:ascii="Arial" w:eastAsia="Arial" w:hAnsi="Arial" w:cs="Times New Roman"/>
          <w:bCs w:val="0"/>
          <w:spacing w:val="0"/>
          <w:szCs w:val="21"/>
          <w:lang w:val="de-CH"/>
        </w:rPr>
        <w:tab/>
      </w:r>
    </w:p>
    <w:p w14:paraId="2E667E4F" w14:textId="77777777" w:rsidR="00676E46" w:rsidRPr="00676E46" w:rsidRDefault="00676E46" w:rsidP="005665B6">
      <w:pPr>
        <w:pBdr>
          <w:bottom w:val="single" w:sz="4" w:space="1" w:color="auto"/>
        </w:pBdr>
        <w:tabs>
          <w:tab w:val="left" w:pos="3544"/>
        </w:tabs>
        <w:spacing w:after="240" w:line="280" w:lineRule="atLeast"/>
        <w:rPr>
          <w:rFonts w:ascii="Arial" w:eastAsia="Arial" w:hAnsi="Arial" w:cs="Times New Roman"/>
          <w:b/>
          <w:bCs w:val="0"/>
          <w:spacing w:val="0"/>
          <w:sz w:val="22"/>
          <w:lang w:val="de-CH"/>
        </w:rPr>
      </w:pPr>
    </w:p>
    <w:p w14:paraId="2D086C0D" w14:textId="3B4A4BCF" w:rsidR="00676E46" w:rsidRPr="007A5243" w:rsidRDefault="00B61FC4" w:rsidP="00676E46">
      <w:pPr>
        <w:spacing w:after="220" w:line="280" w:lineRule="atLeast"/>
        <w:rPr>
          <w:rFonts w:ascii="Arial" w:eastAsia="Arial" w:hAnsi="Arial" w:cs="Times New Roman"/>
          <w:b/>
          <w:bCs w:val="0"/>
          <w:spacing w:val="0"/>
          <w:szCs w:val="21"/>
          <w:lang w:val="de-CH"/>
        </w:rPr>
      </w:pPr>
      <w:r>
        <w:rPr>
          <w:rFonts w:ascii="Arial" w:eastAsia="Arial" w:hAnsi="Arial" w:cs="Times New Roman"/>
          <w:b/>
          <w:bCs w:val="0"/>
          <w:spacing w:val="0"/>
          <w:szCs w:val="21"/>
          <w:lang w:val="de-CH"/>
        </w:rPr>
        <w:t>Remarques</w:t>
      </w:r>
      <w:r w:rsidR="00DD7871">
        <w:rPr>
          <w:rFonts w:ascii="Arial" w:eastAsia="Arial" w:hAnsi="Arial" w:cs="Times New Roman"/>
          <w:b/>
          <w:bCs w:val="0"/>
          <w:spacing w:val="0"/>
          <w:szCs w:val="21"/>
          <w:lang w:val="de-CH"/>
        </w:rPr>
        <w:t> </w:t>
      </w:r>
      <w:r w:rsidR="00676E46" w:rsidRPr="007A5243">
        <w:rPr>
          <w:rFonts w:ascii="Arial" w:eastAsia="Arial" w:hAnsi="Arial" w:cs="Times New Roman"/>
          <w:b/>
          <w:bCs w:val="0"/>
          <w:spacing w:val="0"/>
          <w:szCs w:val="21"/>
          <w:lang w:val="de-CH"/>
        </w:rPr>
        <w:t xml:space="preserve">: </w:t>
      </w:r>
    </w:p>
    <w:p w14:paraId="7D013046" w14:textId="764613BB" w:rsidR="0010452D" w:rsidRPr="00530D7D" w:rsidRDefault="00A52B39" w:rsidP="0010452D">
      <w:pPr>
        <w:numPr>
          <w:ilvl w:val="0"/>
          <w:numId w:val="17"/>
        </w:numPr>
        <w:spacing w:after="120" w:line="280" w:lineRule="atLeast"/>
        <w:ind w:left="714" w:hanging="357"/>
        <w:rPr>
          <w:rFonts w:ascii="Arial" w:eastAsia="Arial" w:hAnsi="Arial" w:cs="Times New Roman"/>
          <w:bCs w:val="0"/>
          <w:spacing w:val="0"/>
          <w:szCs w:val="21"/>
        </w:rPr>
      </w:pPr>
      <w:r w:rsidRPr="00530D7D">
        <w:rPr>
          <w:rFonts w:ascii="Arial" w:eastAsia="Arial" w:hAnsi="Arial" w:cs="Times New Roman"/>
          <w:bCs w:val="0"/>
          <w:spacing w:val="0"/>
          <w:szCs w:val="21"/>
        </w:rPr>
        <w:t xml:space="preserve">Les enregistrements photo et vidéo visent à </w:t>
      </w:r>
      <w:r w:rsidR="00530D7D" w:rsidRPr="00530D7D">
        <w:rPr>
          <w:rFonts w:ascii="Arial" w:eastAsia="Arial" w:hAnsi="Arial" w:cs="Times New Roman"/>
          <w:bCs w:val="0"/>
          <w:spacing w:val="0"/>
          <w:szCs w:val="21"/>
        </w:rPr>
        <w:t>mieux faire connaître les projets de mobilité</w:t>
      </w:r>
      <w:r w:rsidR="0010452D" w:rsidRPr="00530D7D">
        <w:rPr>
          <w:rFonts w:ascii="Arial" w:eastAsia="Arial" w:hAnsi="Arial" w:cs="Times New Roman"/>
          <w:bCs w:val="0"/>
          <w:spacing w:val="0"/>
          <w:szCs w:val="21"/>
        </w:rPr>
        <w:t>.</w:t>
      </w:r>
    </w:p>
    <w:p w14:paraId="3725EFE9" w14:textId="02B3B7BF" w:rsidR="00676E46" w:rsidRPr="000D3192" w:rsidRDefault="00CB062F" w:rsidP="003F0C92">
      <w:pPr>
        <w:numPr>
          <w:ilvl w:val="0"/>
          <w:numId w:val="17"/>
        </w:numPr>
        <w:spacing w:after="120" w:line="280" w:lineRule="atLeast"/>
        <w:ind w:left="714" w:hanging="357"/>
        <w:rPr>
          <w:rFonts w:ascii="Arial" w:eastAsia="Arial" w:hAnsi="Arial" w:cs="Times New Roman"/>
          <w:bCs w:val="0"/>
          <w:spacing w:val="0"/>
          <w:szCs w:val="21"/>
        </w:rPr>
      </w:pPr>
      <w:r w:rsidRPr="00CB062F">
        <w:rPr>
          <w:rFonts w:ascii="Arial" w:eastAsia="Arial" w:hAnsi="Arial" w:cs="Times New Roman"/>
          <w:bCs w:val="0"/>
          <w:spacing w:val="0"/>
          <w:szCs w:val="21"/>
        </w:rPr>
        <w:t>Les enregistrements photo et vidéo sont exclusivement utilisés pour les publications électroniques de l’</w:t>
      </w:r>
      <w:r w:rsidRPr="00CB062F">
        <w:t>Office des écoles moyennes et de la formation professionnelle et</w:t>
      </w:r>
      <w:r w:rsidR="00A031F6">
        <w:t xml:space="preserve"> pour celles</w:t>
      </w:r>
      <w:bookmarkStart w:id="0" w:name="_GoBack"/>
      <w:bookmarkEnd w:id="0"/>
      <w:r w:rsidRPr="00CB062F">
        <w:t xml:space="preserve"> des </w:t>
      </w:r>
      <w:r>
        <w:t xml:space="preserve">écoles professionnelles </w:t>
      </w:r>
      <w:r w:rsidRPr="00AD6753">
        <w:t>cantonales ou mandatées par le canton</w:t>
      </w:r>
      <w:r w:rsidR="00A031F6">
        <w:t>,</w:t>
      </w:r>
      <w:r w:rsidRPr="00AD6753">
        <w:t xml:space="preserve"> </w:t>
      </w:r>
      <w:r w:rsidR="000D3192" w:rsidRPr="00AD6753">
        <w:t>ains</w:t>
      </w:r>
      <w:r w:rsidR="000D3192">
        <w:t>i que pour les canaux de réseaux sociaux.</w:t>
      </w:r>
    </w:p>
    <w:p w14:paraId="31F57FE9" w14:textId="6D629EC7" w:rsidR="00676E46" w:rsidRPr="002114B7" w:rsidRDefault="002114B7" w:rsidP="003F0C92">
      <w:pPr>
        <w:numPr>
          <w:ilvl w:val="0"/>
          <w:numId w:val="17"/>
        </w:numPr>
        <w:spacing w:before="120" w:after="220" w:line="280" w:lineRule="atLeast"/>
        <w:ind w:left="714" w:hanging="357"/>
        <w:contextualSpacing/>
        <w:outlineLvl w:val="0"/>
        <w:rPr>
          <w:rFonts w:ascii="Arial" w:eastAsia="Arial" w:hAnsi="Arial" w:cs="Times New Roman"/>
          <w:bCs w:val="0"/>
          <w:spacing w:val="0"/>
          <w:szCs w:val="21"/>
        </w:rPr>
      </w:pPr>
      <w:r w:rsidRPr="002114B7">
        <w:rPr>
          <w:rFonts w:ascii="Arial" w:eastAsia="Arial" w:hAnsi="Arial" w:cs="Times New Roman"/>
          <w:bCs w:val="0"/>
          <w:spacing w:val="0"/>
          <w:szCs w:val="21"/>
        </w:rPr>
        <w:t>L’autorisation n’est pas limitée dans le temps</w:t>
      </w:r>
      <w:r w:rsidR="0010452D" w:rsidRPr="002114B7">
        <w:rPr>
          <w:rFonts w:ascii="Arial" w:eastAsia="Arial" w:hAnsi="Arial" w:cs="Times New Roman"/>
          <w:bCs w:val="0"/>
          <w:spacing w:val="0"/>
          <w:szCs w:val="21"/>
        </w:rPr>
        <w:t>.</w:t>
      </w:r>
    </w:p>
    <w:p w14:paraId="3238D3B4" w14:textId="77777777" w:rsidR="00676E46" w:rsidRPr="002114B7" w:rsidRDefault="00676E46" w:rsidP="005665B6">
      <w:pPr>
        <w:pBdr>
          <w:bottom w:val="single" w:sz="4" w:space="1" w:color="auto"/>
        </w:pBdr>
        <w:spacing w:after="360" w:line="280" w:lineRule="atLeast"/>
        <w:rPr>
          <w:rFonts w:ascii="Arial" w:eastAsia="Arial" w:hAnsi="Arial" w:cs="Times New Roman"/>
          <w:bCs w:val="0"/>
          <w:spacing w:val="0"/>
          <w:sz w:val="22"/>
        </w:rPr>
      </w:pPr>
    </w:p>
    <w:p w14:paraId="044266CB" w14:textId="50CD05A2" w:rsidR="00FD6C4B" w:rsidRPr="00FD6C4B" w:rsidRDefault="00FD6C4B" w:rsidP="005665B6">
      <w:pPr>
        <w:spacing w:before="240" w:after="220" w:line="280" w:lineRule="atLeast"/>
        <w:rPr>
          <w:rFonts w:ascii="Arial" w:eastAsia="Arial" w:hAnsi="Arial" w:cs="Times New Roman"/>
          <w:b/>
          <w:bCs w:val="0"/>
          <w:spacing w:val="0"/>
          <w:szCs w:val="21"/>
        </w:rPr>
      </w:pPr>
      <w:r w:rsidRPr="00FD6C4B">
        <w:rPr>
          <w:rFonts w:ascii="Arial" w:eastAsia="Arial" w:hAnsi="Arial" w:cs="Times New Roman"/>
          <w:b/>
          <w:bCs w:val="0"/>
          <w:spacing w:val="0"/>
          <w:szCs w:val="21"/>
        </w:rPr>
        <w:t>La soussignée/le soussigné consent</w:t>
      </w:r>
      <w:r w:rsidR="00637ACD">
        <w:rPr>
          <w:rFonts w:ascii="Arial" w:eastAsia="Arial" w:hAnsi="Arial" w:cs="Times New Roman"/>
          <w:b/>
          <w:bCs w:val="0"/>
          <w:spacing w:val="0"/>
          <w:szCs w:val="21"/>
        </w:rPr>
        <w:t xml:space="preserve"> entièrement</w:t>
      </w:r>
      <w:r w:rsidRPr="00FD6C4B">
        <w:rPr>
          <w:rFonts w:ascii="Arial" w:eastAsia="Arial" w:hAnsi="Arial" w:cs="Times New Roman"/>
          <w:b/>
          <w:bCs w:val="0"/>
          <w:spacing w:val="0"/>
          <w:szCs w:val="21"/>
        </w:rPr>
        <w:t xml:space="preserve"> à l’utilisation des enregistrements photo et vidéo :</w:t>
      </w:r>
    </w:p>
    <w:p w14:paraId="304FA619" w14:textId="154932E6" w:rsidR="00676E46" w:rsidRPr="000E76BA" w:rsidRDefault="00DB449A" w:rsidP="001606E0">
      <w:pPr>
        <w:tabs>
          <w:tab w:val="left" w:leader="underscore" w:pos="9072"/>
        </w:tabs>
        <w:spacing w:after="240" w:line="280" w:lineRule="atLeast"/>
        <w:rPr>
          <w:rFonts w:ascii="Arial" w:eastAsia="Arial" w:hAnsi="Arial" w:cs="Times New Roman"/>
          <w:bCs w:val="0"/>
          <w:spacing w:val="0"/>
          <w:szCs w:val="21"/>
        </w:rPr>
      </w:pPr>
      <w:r w:rsidRPr="000E76BA">
        <w:rPr>
          <w:rFonts w:ascii="Arial" w:eastAsia="Arial" w:hAnsi="Arial" w:cs="Times New Roman"/>
          <w:bCs w:val="0"/>
          <w:spacing w:val="0"/>
          <w:szCs w:val="21"/>
        </w:rPr>
        <w:t>Prénom </w:t>
      </w:r>
      <w:r w:rsidR="00676E46" w:rsidRPr="000E76BA">
        <w:rPr>
          <w:rFonts w:ascii="Arial" w:eastAsia="Arial" w:hAnsi="Arial" w:cs="Times New Roman"/>
          <w:bCs w:val="0"/>
          <w:spacing w:val="0"/>
          <w:szCs w:val="21"/>
        </w:rPr>
        <w:t xml:space="preserve">: </w:t>
      </w:r>
      <w:r w:rsidR="00676E46" w:rsidRPr="000E76BA">
        <w:rPr>
          <w:rFonts w:ascii="Arial" w:eastAsia="Arial" w:hAnsi="Arial" w:cs="Times New Roman"/>
          <w:bCs w:val="0"/>
          <w:spacing w:val="0"/>
          <w:szCs w:val="21"/>
        </w:rPr>
        <w:tab/>
      </w:r>
    </w:p>
    <w:p w14:paraId="7AA3EB7D" w14:textId="5CAC20AE" w:rsidR="0093368E" w:rsidRPr="000E76BA" w:rsidRDefault="00676E46" w:rsidP="001606E0">
      <w:pPr>
        <w:tabs>
          <w:tab w:val="left" w:leader="underscore" w:pos="9072"/>
        </w:tabs>
        <w:spacing w:after="240" w:line="280" w:lineRule="atLeast"/>
        <w:rPr>
          <w:rFonts w:ascii="Arial" w:eastAsia="Arial" w:hAnsi="Arial" w:cs="Times New Roman"/>
          <w:bCs w:val="0"/>
          <w:spacing w:val="0"/>
          <w:szCs w:val="21"/>
        </w:rPr>
      </w:pPr>
      <w:r w:rsidRPr="000E76BA">
        <w:rPr>
          <w:rFonts w:ascii="Arial" w:eastAsia="Arial" w:hAnsi="Arial" w:cs="Times New Roman"/>
          <w:bCs w:val="0"/>
          <w:spacing w:val="0"/>
          <w:szCs w:val="21"/>
        </w:rPr>
        <w:t>N</w:t>
      </w:r>
      <w:r w:rsidR="00DB449A" w:rsidRPr="000E76BA">
        <w:rPr>
          <w:rFonts w:ascii="Arial" w:eastAsia="Arial" w:hAnsi="Arial" w:cs="Times New Roman"/>
          <w:bCs w:val="0"/>
          <w:spacing w:val="0"/>
          <w:szCs w:val="21"/>
        </w:rPr>
        <w:t>o</w:t>
      </w:r>
      <w:r w:rsidRPr="000E76BA">
        <w:rPr>
          <w:rFonts w:ascii="Arial" w:eastAsia="Arial" w:hAnsi="Arial" w:cs="Times New Roman"/>
          <w:bCs w:val="0"/>
          <w:spacing w:val="0"/>
          <w:szCs w:val="21"/>
        </w:rPr>
        <w:t>m</w:t>
      </w:r>
      <w:r w:rsidR="00DB449A" w:rsidRPr="000E76BA">
        <w:rPr>
          <w:rFonts w:ascii="Arial" w:eastAsia="Arial" w:hAnsi="Arial" w:cs="Times New Roman"/>
          <w:bCs w:val="0"/>
          <w:spacing w:val="0"/>
          <w:szCs w:val="21"/>
        </w:rPr>
        <w:t> </w:t>
      </w:r>
      <w:r w:rsidRPr="000E76BA">
        <w:rPr>
          <w:rFonts w:ascii="Arial" w:eastAsia="Arial" w:hAnsi="Arial" w:cs="Times New Roman"/>
          <w:bCs w:val="0"/>
          <w:spacing w:val="0"/>
          <w:szCs w:val="21"/>
        </w:rPr>
        <w:t>:</w:t>
      </w:r>
      <w:r w:rsidR="0093368E" w:rsidRPr="000E76BA">
        <w:rPr>
          <w:rFonts w:ascii="Arial" w:eastAsia="Arial" w:hAnsi="Arial" w:cs="Times New Roman"/>
          <w:bCs w:val="0"/>
          <w:spacing w:val="0"/>
          <w:szCs w:val="21"/>
        </w:rPr>
        <w:tab/>
      </w:r>
    </w:p>
    <w:p w14:paraId="7D8E1584" w14:textId="0C381530" w:rsidR="00105A45" w:rsidRPr="000E76BA" w:rsidRDefault="00DB449A" w:rsidP="005665B6">
      <w:pPr>
        <w:tabs>
          <w:tab w:val="left" w:leader="underscore" w:pos="9072"/>
        </w:tabs>
        <w:spacing w:after="480" w:line="280" w:lineRule="atLeast"/>
        <w:rPr>
          <w:rFonts w:ascii="Arial" w:eastAsia="Arial" w:hAnsi="Arial" w:cs="Times New Roman"/>
          <w:bCs w:val="0"/>
          <w:spacing w:val="0"/>
          <w:szCs w:val="21"/>
        </w:rPr>
      </w:pPr>
      <w:r w:rsidRPr="000E76BA">
        <w:rPr>
          <w:rFonts w:ascii="Arial" w:eastAsia="Arial" w:hAnsi="Arial" w:cs="Times New Roman"/>
          <w:bCs w:val="0"/>
          <w:spacing w:val="0"/>
          <w:szCs w:val="21"/>
        </w:rPr>
        <w:t>École/i</w:t>
      </w:r>
      <w:r w:rsidR="007E3AF4" w:rsidRPr="000E76BA">
        <w:rPr>
          <w:rFonts w:ascii="Arial" w:eastAsia="Arial" w:hAnsi="Arial" w:cs="Times New Roman"/>
          <w:bCs w:val="0"/>
          <w:spacing w:val="0"/>
          <w:szCs w:val="21"/>
        </w:rPr>
        <w:t>nstitution</w:t>
      </w:r>
      <w:r w:rsidR="000E76BA" w:rsidRPr="000E76BA">
        <w:rPr>
          <w:rFonts w:ascii="Arial" w:eastAsia="Arial" w:hAnsi="Arial" w:cs="Times New Roman"/>
          <w:bCs w:val="0"/>
          <w:spacing w:val="0"/>
          <w:szCs w:val="21"/>
        </w:rPr>
        <w:t> </w:t>
      </w:r>
      <w:r w:rsidR="0093368E" w:rsidRPr="000E76BA">
        <w:rPr>
          <w:rFonts w:ascii="Arial" w:eastAsia="Arial" w:hAnsi="Arial" w:cs="Times New Roman"/>
          <w:bCs w:val="0"/>
          <w:spacing w:val="0"/>
          <w:szCs w:val="21"/>
        </w:rPr>
        <w:t xml:space="preserve">: </w:t>
      </w:r>
      <w:r w:rsidR="00676E46" w:rsidRPr="000E76BA">
        <w:rPr>
          <w:rFonts w:ascii="Arial" w:eastAsia="Arial" w:hAnsi="Arial" w:cs="Times New Roman"/>
          <w:bCs w:val="0"/>
          <w:spacing w:val="0"/>
          <w:szCs w:val="21"/>
        </w:rPr>
        <w:tab/>
      </w:r>
    </w:p>
    <w:p w14:paraId="4EDC5393" w14:textId="46094EBE" w:rsidR="00CE1B7C" w:rsidRPr="00A031F6" w:rsidRDefault="000E76BA" w:rsidP="005665B6">
      <w:pPr>
        <w:tabs>
          <w:tab w:val="left" w:leader="underscore" w:pos="9072"/>
        </w:tabs>
        <w:spacing w:before="100" w:beforeAutospacing="1" w:after="600" w:line="280" w:lineRule="atLeast"/>
        <w:rPr>
          <w:rFonts w:ascii="Arial" w:eastAsia="Arial" w:hAnsi="Arial" w:cs="Times New Roman"/>
          <w:bCs w:val="0"/>
          <w:spacing w:val="0"/>
          <w:szCs w:val="21"/>
        </w:rPr>
      </w:pPr>
      <w:r w:rsidRPr="00A031F6">
        <w:rPr>
          <w:rFonts w:ascii="Arial" w:eastAsia="Arial" w:hAnsi="Arial" w:cs="Times New Roman"/>
          <w:bCs w:val="0"/>
          <w:spacing w:val="0"/>
          <w:szCs w:val="21"/>
        </w:rPr>
        <w:t>Date</w:t>
      </w:r>
      <w:r w:rsidR="0093368E" w:rsidRPr="00A031F6">
        <w:rPr>
          <w:rFonts w:ascii="Arial" w:eastAsia="Arial" w:hAnsi="Arial" w:cs="Times New Roman"/>
          <w:bCs w:val="0"/>
          <w:spacing w:val="0"/>
          <w:szCs w:val="21"/>
        </w:rPr>
        <w:t>/</w:t>
      </w:r>
      <w:r w:rsidRPr="00A031F6">
        <w:rPr>
          <w:rFonts w:ascii="Arial" w:eastAsia="Arial" w:hAnsi="Arial" w:cs="Times New Roman"/>
          <w:bCs w:val="0"/>
          <w:spacing w:val="0"/>
          <w:szCs w:val="21"/>
        </w:rPr>
        <w:t>signature </w:t>
      </w:r>
      <w:r w:rsidR="00676E46" w:rsidRPr="00A031F6">
        <w:rPr>
          <w:rFonts w:ascii="Arial" w:eastAsia="Arial" w:hAnsi="Arial" w:cs="Times New Roman"/>
          <w:bCs w:val="0"/>
          <w:spacing w:val="0"/>
          <w:szCs w:val="21"/>
        </w:rPr>
        <w:t>:</w:t>
      </w:r>
      <w:r w:rsidR="0093368E" w:rsidRPr="00A031F6">
        <w:rPr>
          <w:rFonts w:ascii="Arial" w:eastAsia="Arial" w:hAnsi="Arial" w:cs="Times New Roman"/>
          <w:bCs w:val="0"/>
          <w:spacing w:val="0"/>
          <w:szCs w:val="21"/>
        </w:rPr>
        <w:t xml:space="preserve"> </w:t>
      </w:r>
      <w:r w:rsidR="00CB7F32" w:rsidRPr="0093368E">
        <w:rPr>
          <w:noProof/>
          <w:sz w:val="20"/>
          <w:szCs w:val="20"/>
          <w:lang w:eastAsia="fr-CH"/>
        </w:rPr>
        <w:drawing>
          <wp:anchor distT="0" distB="0" distL="114300" distR="114300" simplePos="0" relativeHeight="251659264" behindDoc="1" locked="1" layoutInCell="1" allowOverlap="1" wp14:anchorId="37F50607" wp14:editId="4DF51521">
            <wp:simplePos x="0" y="0"/>
            <wp:positionH relativeFrom="page">
              <wp:posOffset>3914775</wp:posOffset>
            </wp:positionH>
            <wp:positionV relativeFrom="paragraph">
              <wp:posOffset>27940</wp:posOffset>
            </wp:positionV>
            <wp:extent cx="1638000" cy="1238400"/>
            <wp:effectExtent l="0" t="0" r="635" b="0"/>
            <wp:wrapNone/>
            <wp:docPr id="2" name="fb145afa-19b9-4801-9c0a-90db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000" cy="12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753" w:rsidRPr="0093368E">
        <w:rPr>
          <w:noProof/>
          <w:sz w:val="20"/>
          <w:szCs w:val="20"/>
          <w:lang w:eastAsia="fr-CH"/>
        </w:rPr>
        <w:drawing>
          <wp:anchor distT="0" distB="0" distL="114300" distR="114300" simplePos="0" relativeHeight="251658240" behindDoc="1" locked="1" layoutInCell="1" allowOverlap="1" wp14:anchorId="4E3883FB" wp14:editId="692C0AB9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2152650" cy="1257300"/>
            <wp:effectExtent l="0" t="0" r="0" b="0"/>
            <wp:wrapNone/>
            <wp:docPr id="1" name="247e2e3f-eb6f-47aa-a94d-b9a4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68E" w:rsidRPr="00A031F6">
        <w:rPr>
          <w:rFonts w:ascii="Arial" w:eastAsia="Arial" w:hAnsi="Arial" w:cs="Times New Roman"/>
          <w:bCs w:val="0"/>
          <w:spacing w:val="0"/>
          <w:szCs w:val="21"/>
        </w:rPr>
        <w:tab/>
      </w:r>
    </w:p>
    <w:p w14:paraId="757F1A85" w14:textId="6DA2C730" w:rsidR="00105A45" w:rsidRPr="00637ACD" w:rsidRDefault="00F86DA7" w:rsidP="00105A45">
      <w:pPr>
        <w:tabs>
          <w:tab w:val="left" w:leader="underscore" w:pos="9072"/>
        </w:tabs>
        <w:spacing w:before="100" w:beforeAutospacing="1" w:after="240" w:line="280" w:lineRule="atLeast"/>
        <w:rPr>
          <w:i/>
        </w:rPr>
      </w:pPr>
      <w:r w:rsidRPr="00637ACD">
        <w:rPr>
          <w:rFonts w:ascii="Arial" w:eastAsia="Arial" w:hAnsi="Arial" w:cs="Times New Roman"/>
          <w:bCs w:val="0"/>
          <w:i/>
          <w:spacing w:val="0"/>
          <w:szCs w:val="21"/>
        </w:rPr>
        <w:t>Autorisation des parents ou de</w:t>
      </w:r>
      <w:r w:rsidR="00637ACD" w:rsidRPr="00637ACD">
        <w:rPr>
          <w:rFonts w:ascii="Arial" w:eastAsia="Arial" w:hAnsi="Arial" w:cs="Times New Roman"/>
          <w:bCs w:val="0"/>
          <w:i/>
          <w:spacing w:val="0"/>
          <w:szCs w:val="21"/>
        </w:rPr>
        <w:t xml:space="preserve">s représentants légaux pour les apprenties et apprentis </w:t>
      </w:r>
      <w:r w:rsidR="00A031F6">
        <w:rPr>
          <w:rFonts w:ascii="Arial" w:eastAsia="Arial" w:hAnsi="Arial" w:cs="Times New Roman"/>
          <w:bCs w:val="0"/>
          <w:i/>
          <w:spacing w:val="0"/>
          <w:szCs w:val="21"/>
        </w:rPr>
        <w:t>mineurs</w:t>
      </w:r>
      <w:r w:rsidR="00637ACD" w:rsidRPr="00637ACD">
        <w:rPr>
          <w:rFonts w:ascii="Arial" w:eastAsia="Arial" w:hAnsi="Arial" w:cs="Times New Roman"/>
          <w:bCs w:val="0"/>
          <w:i/>
          <w:spacing w:val="0"/>
          <w:szCs w:val="21"/>
        </w:rPr>
        <w:t> :</w:t>
      </w:r>
    </w:p>
    <w:p w14:paraId="282964A4" w14:textId="46B12908" w:rsidR="00CE1B7C" w:rsidRPr="00637ACD" w:rsidRDefault="00637ACD" w:rsidP="00CE1B7C">
      <w:pPr>
        <w:tabs>
          <w:tab w:val="left" w:leader="underscore" w:pos="9072"/>
        </w:tabs>
        <w:spacing w:after="480" w:line="280" w:lineRule="atLeast"/>
        <w:rPr>
          <w:rFonts w:ascii="Arial" w:eastAsia="Arial" w:hAnsi="Arial" w:cs="Times New Roman"/>
          <w:bCs w:val="0"/>
          <w:spacing w:val="0"/>
          <w:szCs w:val="21"/>
        </w:rPr>
      </w:pPr>
      <w:r w:rsidRPr="00637ACD">
        <w:rPr>
          <w:rFonts w:ascii="Arial" w:eastAsia="Arial" w:hAnsi="Arial" w:cs="Times New Roman"/>
          <w:bCs w:val="0"/>
          <w:spacing w:val="0"/>
          <w:szCs w:val="21"/>
        </w:rPr>
        <w:t>Prénom</w:t>
      </w:r>
      <w:r w:rsidR="00105A45" w:rsidRPr="00637ACD">
        <w:rPr>
          <w:rFonts w:ascii="Arial" w:eastAsia="Arial" w:hAnsi="Arial" w:cs="Times New Roman"/>
          <w:bCs w:val="0"/>
          <w:spacing w:val="0"/>
          <w:szCs w:val="21"/>
        </w:rPr>
        <w:t>/</w:t>
      </w:r>
      <w:r w:rsidRPr="00637ACD">
        <w:rPr>
          <w:rFonts w:ascii="Arial" w:eastAsia="Arial" w:hAnsi="Arial" w:cs="Times New Roman"/>
          <w:bCs w:val="0"/>
          <w:spacing w:val="0"/>
          <w:szCs w:val="21"/>
        </w:rPr>
        <w:t>nom des parents ou</w:t>
      </w:r>
      <w:r w:rsidR="00CE1B7C" w:rsidRPr="00637ACD">
        <w:rPr>
          <w:rFonts w:ascii="Arial" w:eastAsia="Arial" w:hAnsi="Arial" w:cs="Times New Roman"/>
          <w:bCs w:val="0"/>
          <w:spacing w:val="0"/>
          <w:szCs w:val="21"/>
        </w:rPr>
        <w:t xml:space="preserve"> </w:t>
      </w:r>
      <w:r w:rsidRPr="00637ACD">
        <w:rPr>
          <w:rFonts w:ascii="Arial" w:eastAsia="Arial" w:hAnsi="Arial" w:cs="Times New Roman"/>
          <w:bCs w:val="0"/>
          <w:spacing w:val="0"/>
          <w:szCs w:val="21"/>
        </w:rPr>
        <w:t>des représentants légaux </w:t>
      </w:r>
      <w:r w:rsidR="00CE1B7C" w:rsidRPr="00637ACD">
        <w:rPr>
          <w:rFonts w:ascii="Arial" w:eastAsia="Arial" w:hAnsi="Arial" w:cs="Times New Roman"/>
          <w:bCs w:val="0"/>
          <w:spacing w:val="0"/>
          <w:szCs w:val="21"/>
        </w:rPr>
        <w:t>:</w:t>
      </w:r>
      <w:r w:rsidR="00CE1B7C" w:rsidRPr="00637ACD">
        <w:rPr>
          <w:rFonts w:ascii="Arial" w:eastAsia="Arial" w:hAnsi="Arial" w:cs="Times New Roman"/>
          <w:bCs w:val="0"/>
          <w:spacing w:val="0"/>
          <w:szCs w:val="21"/>
        </w:rPr>
        <w:tab/>
      </w:r>
    </w:p>
    <w:p w14:paraId="5706B906" w14:textId="1FC1B1C4" w:rsidR="0093368E" w:rsidRPr="00637ACD" w:rsidRDefault="00CE1B7C" w:rsidP="0093368E">
      <w:pPr>
        <w:tabs>
          <w:tab w:val="left" w:leader="underscore" w:pos="9072"/>
        </w:tabs>
        <w:spacing w:after="220" w:line="280" w:lineRule="atLeast"/>
        <w:rPr>
          <w:rFonts w:ascii="Arial" w:eastAsia="Arial" w:hAnsi="Arial" w:cs="Times New Roman"/>
          <w:bCs w:val="0"/>
          <w:spacing w:val="0"/>
          <w:szCs w:val="21"/>
        </w:rPr>
      </w:pPr>
      <w:r w:rsidRPr="00637ACD">
        <w:rPr>
          <w:rFonts w:ascii="Arial" w:eastAsia="Arial" w:hAnsi="Arial" w:cs="Times New Roman"/>
          <w:bCs w:val="0"/>
          <w:spacing w:val="0"/>
          <w:szCs w:val="21"/>
        </w:rPr>
        <w:t>Dat</w:t>
      </w:r>
      <w:r w:rsidR="00637ACD" w:rsidRPr="00637ACD">
        <w:rPr>
          <w:rFonts w:ascii="Arial" w:eastAsia="Arial" w:hAnsi="Arial" w:cs="Times New Roman"/>
          <w:bCs w:val="0"/>
          <w:spacing w:val="0"/>
          <w:szCs w:val="21"/>
        </w:rPr>
        <w:t>e</w:t>
      </w:r>
      <w:r w:rsidRPr="00637ACD">
        <w:rPr>
          <w:rFonts w:ascii="Arial" w:eastAsia="Arial" w:hAnsi="Arial" w:cs="Times New Roman"/>
          <w:bCs w:val="0"/>
          <w:spacing w:val="0"/>
          <w:szCs w:val="21"/>
        </w:rPr>
        <w:t>/</w:t>
      </w:r>
      <w:r w:rsidR="00637ACD" w:rsidRPr="00637ACD">
        <w:rPr>
          <w:rFonts w:ascii="Arial" w:eastAsia="Arial" w:hAnsi="Arial" w:cs="Times New Roman"/>
          <w:bCs w:val="0"/>
          <w:spacing w:val="0"/>
          <w:szCs w:val="21"/>
        </w:rPr>
        <w:t>signature </w:t>
      </w:r>
      <w:r w:rsidRPr="00637ACD">
        <w:rPr>
          <w:rFonts w:ascii="Arial" w:eastAsia="Arial" w:hAnsi="Arial" w:cs="Times New Roman"/>
          <w:bCs w:val="0"/>
          <w:spacing w:val="0"/>
          <w:szCs w:val="21"/>
        </w:rPr>
        <w:t xml:space="preserve">: </w:t>
      </w:r>
      <w:r w:rsidRPr="00637ACD">
        <w:rPr>
          <w:rFonts w:ascii="Arial" w:eastAsia="Arial" w:hAnsi="Arial" w:cs="Times New Roman"/>
          <w:bCs w:val="0"/>
          <w:spacing w:val="0"/>
          <w:szCs w:val="21"/>
        </w:rPr>
        <w:tab/>
      </w:r>
    </w:p>
    <w:sectPr w:rsidR="0093368E" w:rsidRPr="00637ACD" w:rsidSect="002C6FB6">
      <w:headerReference w:type="default" r:id="rId17"/>
      <w:footerReference w:type="default" r:id="rId18"/>
      <w:type w:val="continuous"/>
      <w:pgSz w:w="11906" w:h="16838" w:code="9"/>
      <w:pgMar w:top="1707" w:right="567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F98AF" w14:textId="77777777" w:rsidR="002C6FB6" w:rsidRPr="002C6FB6" w:rsidRDefault="002C6FB6">
      <w:r w:rsidRPr="002C6FB6">
        <w:separator/>
      </w:r>
    </w:p>
  </w:endnote>
  <w:endnote w:type="continuationSeparator" w:id="0">
    <w:p w14:paraId="6519F255" w14:textId="77777777" w:rsidR="002C6FB6" w:rsidRPr="002C6FB6" w:rsidRDefault="002C6FB6">
      <w:r w:rsidRPr="002C6FB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2960A" w14:textId="77777777" w:rsidR="0072055B" w:rsidRPr="00C63E64" w:rsidRDefault="00C63E64" w:rsidP="00C63E64">
    <w:pPr>
      <w:pStyle w:val="Pieddepage"/>
      <w:rPr>
        <w:lang w:val="de-CH"/>
      </w:rPr>
    </w:pPr>
    <w:r>
      <w:rPr>
        <w:lang w:val="de-CH"/>
      </w:rPr>
      <w:t>1290370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898B" w14:textId="77777777" w:rsidR="00F11761" w:rsidRPr="002A7BEC" w:rsidRDefault="002A7BEC" w:rsidP="002A7BEC">
    <w:pPr>
      <w:pStyle w:val="Pieddepage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15C77E00" wp14:editId="213979E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074E38" w14:textId="7D4F7E6E" w:rsidR="002A7BEC" w:rsidRPr="005C6148" w:rsidRDefault="002A7BEC" w:rsidP="002A7BEC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637ACD" w:rsidRPr="00637ACD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37AC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C77E00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14:paraId="35074E38" w14:textId="7D4F7E6E" w:rsidR="002A7BEC" w:rsidRPr="005C6148" w:rsidRDefault="002A7BEC" w:rsidP="002A7BEC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637ACD" w:rsidRPr="00637ACD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37ACD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bookmarkStart w:id="1" w:name="MetaTool_Script4"/>
    <w:r>
      <w:t>Ges_Lnr_4</w:t>
    </w:r>
    <w:bookmarkEnd w:id="1"/>
    <w:r>
      <w:t xml:space="preserve"> </w:t>
    </w:r>
    <w:r w:rsidRPr="00A8742E">
      <w:t xml:space="preserve">/ </w:t>
    </w:r>
    <w:bookmarkStart w:id="2" w:name="MetaTool_Script5"/>
    <w:r w:rsidR="00B41E8A">
      <w:t>Dok_Lnr_5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1D8AD" w14:textId="77777777" w:rsidR="002C6FB6" w:rsidRPr="002C6FB6" w:rsidRDefault="002C6FB6">
      <w:r w:rsidRPr="002C6FB6">
        <w:separator/>
      </w:r>
    </w:p>
  </w:footnote>
  <w:footnote w:type="continuationSeparator" w:id="0">
    <w:p w14:paraId="252F7549" w14:textId="77777777" w:rsidR="002C6FB6" w:rsidRPr="002C6FB6" w:rsidRDefault="002C6FB6">
      <w:r w:rsidRPr="002C6FB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83459" w14:textId="77777777" w:rsidR="0041733A" w:rsidRPr="002C6FB6" w:rsidRDefault="002C6FB6" w:rsidP="002C6FB6">
    <w:pPr>
      <w:pStyle w:val="Absender"/>
    </w:pPr>
    <w:r w:rsidRPr="002C6FB6">
      <w:rPr>
        <w:noProof/>
        <w:lang w:eastAsia="fr-CH"/>
      </w:rPr>
      <w:drawing>
        <wp:anchor distT="0" distB="0" distL="114300" distR="114300" simplePos="0" relativeHeight="251671552" behindDoc="1" locked="1" layoutInCell="1" allowOverlap="1" wp14:anchorId="3AC7D656" wp14:editId="1F766A7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4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6D29AE" w14:textId="77777777" w:rsidR="00522912" w:rsidRPr="002C6FB6" w:rsidRDefault="00522912" w:rsidP="005124EC">
    <w:pPr>
      <w:pStyle w:val="Absen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72055B" w:rsidRPr="00832D99" w14:paraId="4F02ECB0" w14:textId="77777777" w:rsidTr="0073242E">
      <w:tc>
        <w:tcPr>
          <w:tcW w:w="5100" w:type="dxa"/>
        </w:tcPr>
        <w:p w14:paraId="6F50ED85" w14:textId="77777777" w:rsidR="0072055B" w:rsidRPr="00832D99" w:rsidRDefault="0072055B" w:rsidP="00BA67D5">
          <w:pPr>
            <w:pStyle w:val="En-tte"/>
          </w:pPr>
        </w:p>
      </w:tc>
      <w:tc>
        <w:tcPr>
          <w:tcW w:w="4878" w:type="dxa"/>
        </w:tcPr>
        <w:p w14:paraId="0EB4F40A" w14:textId="77777777" w:rsidR="0072055B" w:rsidRPr="00832D99" w:rsidRDefault="0072055B" w:rsidP="0072055B">
          <w:pPr>
            <w:pStyle w:val="En-tte"/>
          </w:pPr>
        </w:p>
      </w:tc>
    </w:tr>
  </w:tbl>
  <w:p w14:paraId="3E3EF999" w14:textId="77777777" w:rsidR="00DA6BED" w:rsidRPr="00F64BCA" w:rsidRDefault="00BA67D5" w:rsidP="00F64BCA">
    <w:r>
      <w:rPr>
        <w:noProof/>
        <w:lang w:eastAsia="fr-CH"/>
      </w:rPr>
      <w:drawing>
        <wp:anchor distT="0" distB="0" distL="114300" distR="114300" simplePos="0" relativeHeight="251664384" behindDoc="1" locked="1" layoutInCell="1" allowOverlap="1" wp14:anchorId="1CDE8303" wp14:editId="1F54DDA3">
          <wp:simplePos x="0" y="0"/>
          <wp:positionH relativeFrom="column">
            <wp:posOffset>-797560</wp:posOffset>
          </wp:positionH>
          <wp:positionV relativeFrom="paragraph">
            <wp:posOffset>-409575</wp:posOffset>
          </wp:positionV>
          <wp:extent cx="728345" cy="490220"/>
          <wp:effectExtent l="0" t="0" r="0" b="5080"/>
          <wp:wrapNone/>
          <wp:docPr id="3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3A7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A6C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F634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A59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6898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60D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472B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9" w15:restartNumberingAfterBreak="0">
    <w:nsid w:val="3CDB6CD0"/>
    <w:multiLevelType w:val="multilevel"/>
    <w:tmpl w:val="0DDC3340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0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542D1766"/>
    <w:multiLevelType w:val="hybridMultilevel"/>
    <w:tmpl w:val="9ADA21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29000F"/>
    <w:multiLevelType w:val="hybridMultilevel"/>
    <w:tmpl w:val="B0B0EABE"/>
    <w:lvl w:ilvl="0" w:tplc="28268B32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6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5"/>
  </w:num>
  <w:num w:numId="5">
    <w:abstractNumId w:val="9"/>
  </w:num>
  <w:num w:numId="6">
    <w:abstractNumId w:val="8"/>
  </w:num>
  <w:num w:numId="7">
    <w:abstractNumId w:val="16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5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Brief ohne Empfängerfunktion ohne Signatur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0.3 (4.10.3589)"/>
    <w:docVar w:name="OawCreatedWithProjectID" w:val="bkd"/>
    <w:docVar w:name="OawCreatedWithProjectVersion" w:val="28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&lt;/document&gt;_x000d_"/>
    <w:docVar w:name="OawDistributionEnabled" w:val="&lt;Profiles&gt;&lt;Distribution type=&quot;2&quot; UID=&quot;3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Enclosures&quot; field=&quot;Doc.Enclosures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315005456851589&quot; PrimaryUID=&quot;ClientSuite&quot;&gt;&lt;Field Name=&quot;IDName&quot; Value=&quot;MBA: Mittelschulen&quot;/&gt;&lt;Field Name=&quot;Kurzname&quot; Value=&quot;MBA-AMS&quot;/&gt;&lt;Field Name=&quot;Amt&quot; Value=&quot;Office des écoles moyennes et de la formation professionnelle&quot;/&gt;&lt;Field Name=&quot;Direktion&quot; Value=&quot;Direction de l'instruction publique et de la culture&quot;/&gt;&lt;Field Name=&quot;Address1&quot; Value=&quot;Section Ecoles moyennes&quot;/&gt;&lt;Field Name=&quot;Address2&quot; Value=&quot;&quot;/&gt;&lt;Field Name=&quot;Address3&quot; Value=&quot;Kasernenstrasse 27&quot;/&gt;&lt;Field Name=&quot;Address4&quot; Value=&quot;Case postale&quot;/&gt;&lt;Field Name=&quot;Address5&quot; Value=&quot;3000 Berne 22&quot;/&gt;&lt;Field Name=&quot;Zusatz1&quot; Value=&quot;&quot;/&gt;&lt;Field Name=&quot;Zusatz2&quot; Value=&quot;&quot;/&gt;&lt;Field Name=&quot;AddressSingleLine&quot; Value=&quot;Direction de l'instruction publique et de la culture, Kasernenstrasse 27, Case postale, 3000 Berne 22&quot;/&gt;&lt;Field Name=&quot;Phone&quot; Value=&quot;+41 31 633 87 00&quot;/&gt;&lt;Field Name=&quot;Fax&quot; Value=&quot;+41 31 633 87 29&quot;/&gt;&lt;Field Name=&quot;Email&quot; Value=&quot;mba@be.ch&quot;/&gt;&lt;Field Name=&quot;Internet&quot; Value=&quot;www.bkd.be.ch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5005456851589&quot;/&gt;&lt;Field Name=&quot;Field_Name&quot; Value=&quot;AddressSingleLine&quot;/&gt;&lt;Field Name=&quot;Field_UID&quot; Value=&quot;2013847363545859789473&quot;/&gt;&lt;Field Name=&quot;ML_LCID&quot; Value=&quot;4108&quot;/&gt;&lt;Field Name=&quot;ML_Value&quot; Value=&quot;Direction de l'instruction publique et de la culture, Kasernenstrasse 27, Case postale, 3000 Berne 22&quot;/&gt;&lt;Field Name=&quot;SelectedUID&quot; Value=&quot;2004123010144120300001&quot;/&gt;&lt;/DocProp&gt;&lt;DocProp UID=&quot;2006040509495284662868&quot; EntryUID=&quot;666192221240147123721712327495678694&quot; PrimaryUID=&quot;ClientSuite&quot;&gt;&lt;Field Name=&quot;IDName&quot; Value=&quot;Shwiesh Lylan, BKD-MBA-AMS&quot;/&gt;&lt;Field Name=&quot;Name&quot; Value=&quot;Lylan Shwiesh&quot;/&gt;&lt;Field Name=&quot;DirectPhone&quot; Value=&quot;+41 31 636 85 68&quot;/&gt;&lt;Field Name=&quot;EMail&quot; Value=&quot;lylan.shwiesh@be.ch&quot;/&gt;&lt;Field Name=&quot;Data_UID&quot; Value=&quot;66619222124014712372171232749567869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191811121321310321301031x&quot; EntryUID=&quot;2003121817293296325874&quot; PrimaryUID=&quot;ClientSuite&quot;&gt;&lt;Field Name=&quot;IDName&quot; Value=&quot;(Leer)&quot;/&gt;&lt;Field Name=&quot;SelectedUID&quot; Value=&quot;2004123010144120300001&quot;/&gt;&lt;/DocProp&gt;&lt;DocProp UID=&quot;2003080714212273705547&quot; EntryUID=&quot;&quot; UserInformation=&quot;Data from SAP&quot; Interface=&quot;-1&quot;&gt;&lt;Field Name=&quot;DeliveryOption&quot; Value=&quot;&quot;/&gt;&lt;Field Name=&quot;RecipientActive&quot; Value=&quot;-1&quot;/&gt;&lt;Field Name=&quot;Closing&quot; Value=&quot;&quot;/&gt;&lt;Field Name=&quot;Introduction&quot; Value=&quot;&quot;/&gt;&lt;Field Name=&quot;CompleteAddress&quot; Value=&quot;&quot;/&gt;&lt;Field Name=&quot;SelectedUID&quot; Value=&quot;2004123010144120300001&quot;/&gt;&lt;/DocProp&gt;&lt;DocProp UID=&quot;2002122010583847234010578&quot; EntryUID=&quot;2003121817293296325874&quot; PrimaryUID=&quot;ClientSuite&quot;&gt;&lt;Field Name=&quot;IDName&quot; Value=&quot;(Leer)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SelectedUID&quot; Value=&quot;2004123010144120300001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20062411145703692913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10032915520270663768&quot; Name=&quot;DocumentDate&quot; Value=&quot;25 août 2020&quot;/&gt;&lt;Field UID=&quot;2016030314392146312511&quot; Name=&quot;Enclosures&quot; Value=&quot;&quot;/&gt;&lt;Field UID=&quot;2016030314391667595745&quot; Name=&quot;CopyTo&quot; Value=&quot;&quot;/&gt;&lt;Field UID=&quot;584dd995-0129-446c-af13-0b8a1fc43cc9&quot; Name=&quot;Referenz&quot; Value=&quot;&quot;/&gt;&lt;Field UID=&quot;2019101414020206532619&quot; Name=&quot;IhreReferenz&quot; Value=&quot;&quot;/&gt;&lt;Field UID=&quot;2018112008293568299068&quot; Name=&quot;Amt&quot; Value=&quot;-1&quot;/&gt;&lt;Field UID=&quot;2018112008301756655697&quot; Name=&quot;Abteilung&quot; Value=&quot;-1&quot;/&gt;&lt;/DocProp&gt;&lt;/Profile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Recipients&gt;&lt;Recipient PrimaryUID=&quot;ClientSuite&quot;&gt;&lt;DeliveryOption&gt;&lt;/DeliveryOption&gt;&lt;RecipientActive&gt;-1&lt;/RecipientActive&gt;&lt;Closing&gt;&lt;/Closing&gt;&lt;Introduction&gt;&lt;/Introduction&gt;&lt;CompleteAddress&gt;&lt;/CompleteAddress&gt;&lt;UID&gt;2020082515264810668118&lt;/UID&gt;&lt;MappingTableActive&gt;-1&lt;/MappingTableActive&gt;&lt;EMail/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2006241114570369291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LetterohneAlles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Brieftitel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Bookmark Name=&quot;Zusatz&quot; Label=&quot;Zusatz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rieftitel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Bookmark Name=&quot;Zusatz&quot; Label=&quot;Zusatz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SourceLng" w:val="deu"/>
    <w:docVar w:name="TargetLng" w:val="fra"/>
    <w:docVar w:name="TermBases" w:val="empty"/>
    <w:docVar w:name="TermBaseURL" w:val="empty"/>
    <w:docVar w:name="TextBases" w:val="multitrans.apps.be.ch\TextBase TMs\INC\INC_valide|multitrans.apps.be.ch\TextBase TMs\INC\INC_interne|multitrans.apps.be.ch\TextBase TMs\INC\INC_temporaire|multitrans.apps.be.ch\TextBase TMs\INS\INS_valide|multitrans.apps.be.ch\TextBase TMs\INS\INS_interne|multitrans.apps.be.ch\TextBase TMs\INS\INS_Temporaire|multitrans.apps.be.ch\TextBase TMs\DSSI\DSSI_valide|multitrans.apps.be.ch\TextBase TMs\SAP\SAP_valide|multitrans.apps.be.ch\TextBase TMs\DEEE\DEEE_valide|multitrans.apps.be.ch\TextBase TMs\CHA\CHA_valide|multitrans.apps.be.ch\TextBase TMs\DIJ\DIJ_valide|multitrans.apps.be.ch\TextBase TMs\DSE\DSE_valide|multitrans.apps.be.ch\TextBase TMs\DTT\DTT_valide|multitrans.apps.be.ch\TextBase TMs\ECO\ECO_valide|multitrans.apps.be.ch\TextBase TMs\FIN SG\FIN-SG_valide|multitrans.apps.be.ch\TextBase TMs\FIN-ICI\FIN-ICI_valide|multitrans.apps.be.ch\TextBase TMs\INC\INC_interne|multitrans.apps.be.ch\TextBase TMs\INC\INC_temporaire|multitrans.apps.be.ch\TextBase TMs\INC\INC_valide|multitrans.apps.be.ch\TextBase TMs\JCE\JCE_valide|multitrans.apps.be.ch\TextBase TMs\Police\Police_valide|multitrans.apps.be.ch\TextBase TMs\Police 2.0\Police20_valide|multitrans.apps.be.ch\TextBase TMs\POM\POM_valide|multitrans.apps.be.ch\TextBase TMs\TTE\TTE_valide|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Conf_2022-03|multitrans.apps.be.ch\TextBase TMs\Canton de Berne\Dubious_Aliens|multitrans.apps.be.ch\TextBase TMs\DEEE\DEEE_valide|multitrans.apps.be.ch\TextBase TMs\DIJ\DIJ_valide|multitrans.apps.be.ch\TextBase TMs\DSE\DSE_valide|multitrans.apps.be.ch\TextBase TMs\DSSI\DSSI_valide|multitrans.apps.be.ch\TextBase TMs\DTT\DTT_valide|multitrans.apps.be.ch\TextBase TMs\ECO\ECO_valide|multitrans.apps.be.ch\TextBase TMs\FIN SG\FIN-SG_valide|multitrans.apps.be.ch\TextBase TMs\FIN-ICI\FIN-ICI_valide|multitrans.apps.be.ch\TextBase TMs\INC\INC_interne|multitrans.apps.be.ch\TextBase TMs\INC\INC_temporaire|multitrans.apps.be.ch\TextBase TMs\INC\INC_valide|multitrans.apps.be.ch\TextBase TMs\INS\INS_interne|multitrans.apps.be.ch\TextBase TMs\INS\INS_Temporaire|multitrans.apps.be.ch\TextBase TMs\INS\INS_valide|multitrans.apps.be.ch\TextBase TMs\JCE\JCE_valide|multitrans.apps.be.ch\TextBase TMs\Police\Police_valide|multitrans.apps.be.ch\TextBase TMs\Police 2.0\Police20_valide|multitrans.apps.be.ch\TextBase TMs\POM\POM_valide|multitrans.apps.be.ch\TextBase TMs\Processus cantonaux\Processus cantonaux 2017|multitrans.apps.be.ch\TextBase TMs\Processus cantonaux\Processus cantonaux 2018|multitrans.apps.be.ch\TextBase TMs\Processus cantonaux\Processus cantonaux 2019|multitrans.apps.be.ch\TextBase TMs\Processus cantonaux\Processus cantonaux 2020|multitrans.apps.be.ch\TextBase TMs\Processus cantonaux\Processus cantonaux 2021|multitrans.apps.be.ch\TextBase TMs\SAP\SAP_valide|multitrans.apps.be.ch\TextBase TMs\TTE\TTE_valide"/>
    <w:docVar w:name="TextBaseURL" w:val="empty"/>
    <w:docVar w:name="UILng" w:val="fr"/>
  </w:docVars>
  <w:rsids>
    <w:rsidRoot w:val="002C6FB6"/>
    <w:rsid w:val="00000C1D"/>
    <w:rsid w:val="00001886"/>
    <w:rsid w:val="00002B8D"/>
    <w:rsid w:val="00007904"/>
    <w:rsid w:val="000139BD"/>
    <w:rsid w:val="00013F50"/>
    <w:rsid w:val="00014BF2"/>
    <w:rsid w:val="00016FD9"/>
    <w:rsid w:val="000248E0"/>
    <w:rsid w:val="0002542A"/>
    <w:rsid w:val="00025E24"/>
    <w:rsid w:val="000260A8"/>
    <w:rsid w:val="00040FD6"/>
    <w:rsid w:val="00042314"/>
    <w:rsid w:val="000455FB"/>
    <w:rsid w:val="0005055C"/>
    <w:rsid w:val="00053E99"/>
    <w:rsid w:val="00055195"/>
    <w:rsid w:val="00055FA5"/>
    <w:rsid w:val="00062C3F"/>
    <w:rsid w:val="00082B5C"/>
    <w:rsid w:val="00093590"/>
    <w:rsid w:val="000937B0"/>
    <w:rsid w:val="000A37F6"/>
    <w:rsid w:val="000A576D"/>
    <w:rsid w:val="000A63A1"/>
    <w:rsid w:val="000A6412"/>
    <w:rsid w:val="000A67FE"/>
    <w:rsid w:val="000A7BE1"/>
    <w:rsid w:val="000B3B9B"/>
    <w:rsid w:val="000C16E9"/>
    <w:rsid w:val="000C3219"/>
    <w:rsid w:val="000C3390"/>
    <w:rsid w:val="000D3192"/>
    <w:rsid w:val="000E76BA"/>
    <w:rsid w:val="000F25AF"/>
    <w:rsid w:val="000F79CA"/>
    <w:rsid w:val="00100419"/>
    <w:rsid w:val="001006CE"/>
    <w:rsid w:val="0010098D"/>
    <w:rsid w:val="0010452D"/>
    <w:rsid w:val="00104BB7"/>
    <w:rsid w:val="00105406"/>
    <w:rsid w:val="00105A45"/>
    <w:rsid w:val="00105F42"/>
    <w:rsid w:val="00110619"/>
    <w:rsid w:val="001125B5"/>
    <w:rsid w:val="0011312B"/>
    <w:rsid w:val="00114492"/>
    <w:rsid w:val="00121749"/>
    <w:rsid w:val="0012405E"/>
    <w:rsid w:val="00124138"/>
    <w:rsid w:val="001349C9"/>
    <w:rsid w:val="00136FCF"/>
    <w:rsid w:val="00137558"/>
    <w:rsid w:val="00137978"/>
    <w:rsid w:val="001402EF"/>
    <w:rsid w:val="00146849"/>
    <w:rsid w:val="001507E3"/>
    <w:rsid w:val="00152D5D"/>
    <w:rsid w:val="001543B5"/>
    <w:rsid w:val="0016057B"/>
    <w:rsid w:val="001606E0"/>
    <w:rsid w:val="00161D21"/>
    <w:rsid w:val="00167B49"/>
    <w:rsid w:val="001720B2"/>
    <w:rsid w:val="001806B9"/>
    <w:rsid w:val="00180975"/>
    <w:rsid w:val="0018281A"/>
    <w:rsid w:val="00184153"/>
    <w:rsid w:val="001859D8"/>
    <w:rsid w:val="00186D97"/>
    <w:rsid w:val="00190973"/>
    <w:rsid w:val="00196F3D"/>
    <w:rsid w:val="001A0D83"/>
    <w:rsid w:val="001A1570"/>
    <w:rsid w:val="001A1EB8"/>
    <w:rsid w:val="001A338B"/>
    <w:rsid w:val="001A5983"/>
    <w:rsid w:val="001B5BCF"/>
    <w:rsid w:val="001B6583"/>
    <w:rsid w:val="001B6D19"/>
    <w:rsid w:val="001C0DEC"/>
    <w:rsid w:val="001C3A13"/>
    <w:rsid w:val="001C6F7F"/>
    <w:rsid w:val="001D0346"/>
    <w:rsid w:val="001E050F"/>
    <w:rsid w:val="001E0CA6"/>
    <w:rsid w:val="001E1D0C"/>
    <w:rsid w:val="001E1D4D"/>
    <w:rsid w:val="001E56B3"/>
    <w:rsid w:val="001E64BB"/>
    <w:rsid w:val="001F5040"/>
    <w:rsid w:val="001F7CE7"/>
    <w:rsid w:val="00201924"/>
    <w:rsid w:val="0020387E"/>
    <w:rsid w:val="002114B7"/>
    <w:rsid w:val="00213236"/>
    <w:rsid w:val="00214523"/>
    <w:rsid w:val="00216B14"/>
    <w:rsid w:val="00223DBA"/>
    <w:rsid w:val="0022436B"/>
    <w:rsid w:val="00226BB8"/>
    <w:rsid w:val="00227F92"/>
    <w:rsid w:val="00230C11"/>
    <w:rsid w:val="002315B5"/>
    <w:rsid w:val="00231E71"/>
    <w:rsid w:val="002363A3"/>
    <w:rsid w:val="002373BE"/>
    <w:rsid w:val="00243529"/>
    <w:rsid w:val="00244FA5"/>
    <w:rsid w:val="00253748"/>
    <w:rsid w:val="00253FD3"/>
    <w:rsid w:val="00257163"/>
    <w:rsid w:val="002571B1"/>
    <w:rsid w:val="002645DC"/>
    <w:rsid w:val="002650E6"/>
    <w:rsid w:val="002655F0"/>
    <w:rsid w:val="00267613"/>
    <w:rsid w:val="00271915"/>
    <w:rsid w:val="00272287"/>
    <w:rsid w:val="00276705"/>
    <w:rsid w:val="00281097"/>
    <w:rsid w:val="00284AA5"/>
    <w:rsid w:val="00286E37"/>
    <w:rsid w:val="00287C73"/>
    <w:rsid w:val="00290C9F"/>
    <w:rsid w:val="0029350F"/>
    <w:rsid w:val="0029528D"/>
    <w:rsid w:val="002A53C0"/>
    <w:rsid w:val="002A66F2"/>
    <w:rsid w:val="002A688E"/>
    <w:rsid w:val="002A7BEC"/>
    <w:rsid w:val="002B09D5"/>
    <w:rsid w:val="002B1E64"/>
    <w:rsid w:val="002B29E2"/>
    <w:rsid w:val="002B3964"/>
    <w:rsid w:val="002C0DF8"/>
    <w:rsid w:val="002C4086"/>
    <w:rsid w:val="002C4655"/>
    <w:rsid w:val="002C6FB6"/>
    <w:rsid w:val="002D2592"/>
    <w:rsid w:val="002D3DF6"/>
    <w:rsid w:val="002E0B33"/>
    <w:rsid w:val="002E3BCA"/>
    <w:rsid w:val="002E45D4"/>
    <w:rsid w:val="002E50FE"/>
    <w:rsid w:val="002E5FAE"/>
    <w:rsid w:val="002F0E22"/>
    <w:rsid w:val="002F2556"/>
    <w:rsid w:val="002F2CD7"/>
    <w:rsid w:val="002F3B70"/>
    <w:rsid w:val="002F6D01"/>
    <w:rsid w:val="00303785"/>
    <w:rsid w:val="003060EE"/>
    <w:rsid w:val="00307DB2"/>
    <w:rsid w:val="00312AE1"/>
    <w:rsid w:val="00315936"/>
    <w:rsid w:val="0031678A"/>
    <w:rsid w:val="00322D36"/>
    <w:rsid w:val="00326908"/>
    <w:rsid w:val="003306E0"/>
    <w:rsid w:val="00331B8B"/>
    <w:rsid w:val="00332E4D"/>
    <w:rsid w:val="00334ABA"/>
    <w:rsid w:val="00335B07"/>
    <w:rsid w:val="0034186D"/>
    <w:rsid w:val="003448D9"/>
    <w:rsid w:val="003449A4"/>
    <w:rsid w:val="00345EF6"/>
    <w:rsid w:val="00346AC7"/>
    <w:rsid w:val="00355276"/>
    <w:rsid w:val="00355935"/>
    <w:rsid w:val="00357B7E"/>
    <w:rsid w:val="00360DBD"/>
    <w:rsid w:val="00367DC7"/>
    <w:rsid w:val="003709F4"/>
    <w:rsid w:val="0037280C"/>
    <w:rsid w:val="0038019F"/>
    <w:rsid w:val="00381205"/>
    <w:rsid w:val="003812AD"/>
    <w:rsid w:val="0038235C"/>
    <w:rsid w:val="0038353C"/>
    <w:rsid w:val="00390F5C"/>
    <w:rsid w:val="00391A0B"/>
    <w:rsid w:val="00396159"/>
    <w:rsid w:val="003A0515"/>
    <w:rsid w:val="003A0EAA"/>
    <w:rsid w:val="003A293A"/>
    <w:rsid w:val="003A5C7A"/>
    <w:rsid w:val="003B6F68"/>
    <w:rsid w:val="003C3BFA"/>
    <w:rsid w:val="003C525F"/>
    <w:rsid w:val="003D003F"/>
    <w:rsid w:val="003D41C5"/>
    <w:rsid w:val="003D5AD2"/>
    <w:rsid w:val="003E08B3"/>
    <w:rsid w:val="003E3DFB"/>
    <w:rsid w:val="003E46AD"/>
    <w:rsid w:val="003E7CC4"/>
    <w:rsid w:val="003F0C92"/>
    <w:rsid w:val="003F1FE7"/>
    <w:rsid w:val="003F28E9"/>
    <w:rsid w:val="003F610B"/>
    <w:rsid w:val="003F7148"/>
    <w:rsid w:val="00406FB7"/>
    <w:rsid w:val="00411946"/>
    <w:rsid w:val="004140F0"/>
    <w:rsid w:val="00415A97"/>
    <w:rsid w:val="0041733A"/>
    <w:rsid w:val="004173AA"/>
    <w:rsid w:val="004173F8"/>
    <w:rsid w:val="00420341"/>
    <w:rsid w:val="00422101"/>
    <w:rsid w:val="00430709"/>
    <w:rsid w:val="004324CD"/>
    <w:rsid w:val="0043661F"/>
    <w:rsid w:val="004370E3"/>
    <w:rsid w:val="00442F98"/>
    <w:rsid w:val="004472F7"/>
    <w:rsid w:val="004506F2"/>
    <w:rsid w:val="00450991"/>
    <w:rsid w:val="00453852"/>
    <w:rsid w:val="0045460B"/>
    <w:rsid w:val="004606E6"/>
    <w:rsid w:val="00464258"/>
    <w:rsid w:val="00467057"/>
    <w:rsid w:val="00471238"/>
    <w:rsid w:val="00474B7A"/>
    <w:rsid w:val="00477838"/>
    <w:rsid w:val="00480FDE"/>
    <w:rsid w:val="00485BEE"/>
    <w:rsid w:val="00486D68"/>
    <w:rsid w:val="004910B8"/>
    <w:rsid w:val="004913B4"/>
    <w:rsid w:val="00492EFB"/>
    <w:rsid w:val="00493944"/>
    <w:rsid w:val="00494AD2"/>
    <w:rsid w:val="00496494"/>
    <w:rsid w:val="004A060F"/>
    <w:rsid w:val="004A6381"/>
    <w:rsid w:val="004A64D5"/>
    <w:rsid w:val="004A6F67"/>
    <w:rsid w:val="004A76F6"/>
    <w:rsid w:val="004B3BCB"/>
    <w:rsid w:val="004B4479"/>
    <w:rsid w:val="004B7643"/>
    <w:rsid w:val="004C1B19"/>
    <w:rsid w:val="004C4029"/>
    <w:rsid w:val="004C47DD"/>
    <w:rsid w:val="004C5E07"/>
    <w:rsid w:val="004D5C7D"/>
    <w:rsid w:val="004E08DC"/>
    <w:rsid w:val="004E1981"/>
    <w:rsid w:val="004E26D7"/>
    <w:rsid w:val="004E549A"/>
    <w:rsid w:val="004E6BBA"/>
    <w:rsid w:val="004F35B8"/>
    <w:rsid w:val="004F3702"/>
    <w:rsid w:val="004F3DE5"/>
    <w:rsid w:val="004F42A9"/>
    <w:rsid w:val="004F4C96"/>
    <w:rsid w:val="004F5462"/>
    <w:rsid w:val="00502024"/>
    <w:rsid w:val="00510F00"/>
    <w:rsid w:val="00511401"/>
    <w:rsid w:val="005124EC"/>
    <w:rsid w:val="005165D9"/>
    <w:rsid w:val="005169EE"/>
    <w:rsid w:val="00517798"/>
    <w:rsid w:val="005208A4"/>
    <w:rsid w:val="00521E5B"/>
    <w:rsid w:val="005224FF"/>
    <w:rsid w:val="00522912"/>
    <w:rsid w:val="00523757"/>
    <w:rsid w:val="00524861"/>
    <w:rsid w:val="00530340"/>
    <w:rsid w:val="00530D7D"/>
    <w:rsid w:val="00532A9B"/>
    <w:rsid w:val="00534CD8"/>
    <w:rsid w:val="0053694E"/>
    <w:rsid w:val="00544134"/>
    <w:rsid w:val="005473EA"/>
    <w:rsid w:val="0055005A"/>
    <w:rsid w:val="00550F8A"/>
    <w:rsid w:val="00552F8E"/>
    <w:rsid w:val="00555C99"/>
    <w:rsid w:val="00557113"/>
    <w:rsid w:val="00563F43"/>
    <w:rsid w:val="005665B6"/>
    <w:rsid w:val="0056693A"/>
    <w:rsid w:val="005672B3"/>
    <w:rsid w:val="00574DCC"/>
    <w:rsid w:val="00575064"/>
    <w:rsid w:val="00582C18"/>
    <w:rsid w:val="00585731"/>
    <w:rsid w:val="00586199"/>
    <w:rsid w:val="00586E75"/>
    <w:rsid w:val="00590C63"/>
    <w:rsid w:val="005961CB"/>
    <w:rsid w:val="00596BD3"/>
    <w:rsid w:val="005A01A4"/>
    <w:rsid w:val="005A40D5"/>
    <w:rsid w:val="005A4179"/>
    <w:rsid w:val="005A61A4"/>
    <w:rsid w:val="005A76AC"/>
    <w:rsid w:val="005B0ADF"/>
    <w:rsid w:val="005B0EE0"/>
    <w:rsid w:val="005B1204"/>
    <w:rsid w:val="005B2985"/>
    <w:rsid w:val="005C0246"/>
    <w:rsid w:val="005C1B96"/>
    <w:rsid w:val="005D20CB"/>
    <w:rsid w:val="005D2112"/>
    <w:rsid w:val="005E110D"/>
    <w:rsid w:val="005E5D02"/>
    <w:rsid w:val="005E7427"/>
    <w:rsid w:val="005E7E3B"/>
    <w:rsid w:val="005F43A0"/>
    <w:rsid w:val="00600514"/>
    <w:rsid w:val="006026CC"/>
    <w:rsid w:val="0060293D"/>
    <w:rsid w:val="00603E8F"/>
    <w:rsid w:val="00605EF9"/>
    <w:rsid w:val="00607715"/>
    <w:rsid w:val="0062010B"/>
    <w:rsid w:val="006222F5"/>
    <w:rsid w:val="0062799A"/>
    <w:rsid w:val="00630CD1"/>
    <w:rsid w:val="00631B92"/>
    <w:rsid w:val="0063352C"/>
    <w:rsid w:val="00634439"/>
    <w:rsid w:val="006346E4"/>
    <w:rsid w:val="00634C2C"/>
    <w:rsid w:val="00637ACD"/>
    <w:rsid w:val="0064307F"/>
    <w:rsid w:val="006443AF"/>
    <w:rsid w:val="00653FD8"/>
    <w:rsid w:val="006548E6"/>
    <w:rsid w:val="006549D1"/>
    <w:rsid w:val="006606D9"/>
    <w:rsid w:val="0066460F"/>
    <w:rsid w:val="00665FFA"/>
    <w:rsid w:val="0066771E"/>
    <w:rsid w:val="00672E7C"/>
    <w:rsid w:val="00673293"/>
    <w:rsid w:val="00676E46"/>
    <w:rsid w:val="00681715"/>
    <w:rsid w:val="00681D02"/>
    <w:rsid w:val="00682CB0"/>
    <w:rsid w:val="00683536"/>
    <w:rsid w:val="0069361C"/>
    <w:rsid w:val="00694094"/>
    <w:rsid w:val="006A0B9E"/>
    <w:rsid w:val="006A27FE"/>
    <w:rsid w:val="006A49EA"/>
    <w:rsid w:val="006A4EAF"/>
    <w:rsid w:val="006A5329"/>
    <w:rsid w:val="006B131C"/>
    <w:rsid w:val="006B15D3"/>
    <w:rsid w:val="006B1740"/>
    <w:rsid w:val="006B5C95"/>
    <w:rsid w:val="006C1072"/>
    <w:rsid w:val="006C2D96"/>
    <w:rsid w:val="006D47BF"/>
    <w:rsid w:val="006E2AE9"/>
    <w:rsid w:val="006E3670"/>
    <w:rsid w:val="006F3FE9"/>
    <w:rsid w:val="006F411E"/>
    <w:rsid w:val="006F5852"/>
    <w:rsid w:val="006F684B"/>
    <w:rsid w:val="00706FA1"/>
    <w:rsid w:val="007115F8"/>
    <w:rsid w:val="00712CE8"/>
    <w:rsid w:val="00713107"/>
    <w:rsid w:val="00716702"/>
    <w:rsid w:val="0072055B"/>
    <w:rsid w:val="00726E75"/>
    <w:rsid w:val="00730FCB"/>
    <w:rsid w:val="0073421D"/>
    <w:rsid w:val="00750B55"/>
    <w:rsid w:val="007515D7"/>
    <w:rsid w:val="00754F7A"/>
    <w:rsid w:val="0076101E"/>
    <w:rsid w:val="00761036"/>
    <w:rsid w:val="00761C18"/>
    <w:rsid w:val="00765219"/>
    <w:rsid w:val="007663C2"/>
    <w:rsid w:val="00767FBD"/>
    <w:rsid w:val="007740C9"/>
    <w:rsid w:val="00776C5A"/>
    <w:rsid w:val="00781720"/>
    <w:rsid w:val="007861C0"/>
    <w:rsid w:val="007923A5"/>
    <w:rsid w:val="0079288A"/>
    <w:rsid w:val="00795D64"/>
    <w:rsid w:val="007961DF"/>
    <w:rsid w:val="007A0CC7"/>
    <w:rsid w:val="007A5243"/>
    <w:rsid w:val="007A7B93"/>
    <w:rsid w:val="007B0FBC"/>
    <w:rsid w:val="007C1ED8"/>
    <w:rsid w:val="007C4472"/>
    <w:rsid w:val="007C6AB3"/>
    <w:rsid w:val="007C7082"/>
    <w:rsid w:val="007D29E8"/>
    <w:rsid w:val="007D728A"/>
    <w:rsid w:val="007E0390"/>
    <w:rsid w:val="007E3AF4"/>
    <w:rsid w:val="007F0F48"/>
    <w:rsid w:val="007F4F57"/>
    <w:rsid w:val="00800E72"/>
    <w:rsid w:val="0080273A"/>
    <w:rsid w:val="00805CA9"/>
    <w:rsid w:val="00806BAF"/>
    <w:rsid w:val="00810944"/>
    <w:rsid w:val="008125B6"/>
    <w:rsid w:val="00812CCD"/>
    <w:rsid w:val="00815487"/>
    <w:rsid w:val="008237F8"/>
    <w:rsid w:val="00825083"/>
    <w:rsid w:val="0082798D"/>
    <w:rsid w:val="00842209"/>
    <w:rsid w:val="00842824"/>
    <w:rsid w:val="00846501"/>
    <w:rsid w:val="008468B7"/>
    <w:rsid w:val="00847227"/>
    <w:rsid w:val="00847BDD"/>
    <w:rsid w:val="0085142C"/>
    <w:rsid w:val="00853756"/>
    <w:rsid w:val="00861EC9"/>
    <w:rsid w:val="008648C0"/>
    <w:rsid w:val="00866570"/>
    <w:rsid w:val="00871D7C"/>
    <w:rsid w:val="008734EB"/>
    <w:rsid w:val="00877851"/>
    <w:rsid w:val="00884CAE"/>
    <w:rsid w:val="008913D6"/>
    <w:rsid w:val="0089435A"/>
    <w:rsid w:val="008968CE"/>
    <w:rsid w:val="00897044"/>
    <w:rsid w:val="008A0B15"/>
    <w:rsid w:val="008A2084"/>
    <w:rsid w:val="008A5328"/>
    <w:rsid w:val="008B02FC"/>
    <w:rsid w:val="008B0C14"/>
    <w:rsid w:val="008B40D9"/>
    <w:rsid w:val="008B5F4E"/>
    <w:rsid w:val="008C16C8"/>
    <w:rsid w:val="008C2217"/>
    <w:rsid w:val="008C25AD"/>
    <w:rsid w:val="008C480B"/>
    <w:rsid w:val="008C680C"/>
    <w:rsid w:val="008D0610"/>
    <w:rsid w:val="008D6588"/>
    <w:rsid w:val="008E0D53"/>
    <w:rsid w:val="008E12E2"/>
    <w:rsid w:val="008F02E6"/>
    <w:rsid w:val="008F41DC"/>
    <w:rsid w:val="00904C14"/>
    <w:rsid w:val="00905132"/>
    <w:rsid w:val="00905189"/>
    <w:rsid w:val="009062B5"/>
    <w:rsid w:val="00906BE0"/>
    <w:rsid w:val="009103CE"/>
    <w:rsid w:val="00917686"/>
    <w:rsid w:val="009227ED"/>
    <w:rsid w:val="00924872"/>
    <w:rsid w:val="00925789"/>
    <w:rsid w:val="00925829"/>
    <w:rsid w:val="0092600B"/>
    <w:rsid w:val="0093368E"/>
    <w:rsid w:val="00936E0C"/>
    <w:rsid w:val="00942E36"/>
    <w:rsid w:val="00945CD5"/>
    <w:rsid w:val="00953997"/>
    <w:rsid w:val="00954E0A"/>
    <w:rsid w:val="00955258"/>
    <w:rsid w:val="00956703"/>
    <w:rsid w:val="009579B6"/>
    <w:rsid w:val="00962B04"/>
    <w:rsid w:val="00971A06"/>
    <w:rsid w:val="009753BC"/>
    <w:rsid w:val="0098793C"/>
    <w:rsid w:val="00987B66"/>
    <w:rsid w:val="00991A2D"/>
    <w:rsid w:val="009935D9"/>
    <w:rsid w:val="00995E20"/>
    <w:rsid w:val="00995F05"/>
    <w:rsid w:val="00996A3D"/>
    <w:rsid w:val="009B0C1C"/>
    <w:rsid w:val="009B3D60"/>
    <w:rsid w:val="009C0B77"/>
    <w:rsid w:val="009C3C0C"/>
    <w:rsid w:val="009C7D17"/>
    <w:rsid w:val="009D1490"/>
    <w:rsid w:val="009D24D9"/>
    <w:rsid w:val="009D30CD"/>
    <w:rsid w:val="009D48A4"/>
    <w:rsid w:val="009E0C56"/>
    <w:rsid w:val="009E0E4C"/>
    <w:rsid w:val="009E1B47"/>
    <w:rsid w:val="009E3753"/>
    <w:rsid w:val="009E3A46"/>
    <w:rsid w:val="009E677F"/>
    <w:rsid w:val="009E67CB"/>
    <w:rsid w:val="00A014BF"/>
    <w:rsid w:val="00A0207D"/>
    <w:rsid w:val="00A02515"/>
    <w:rsid w:val="00A031F6"/>
    <w:rsid w:val="00A03765"/>
    <w:rsid w:val="00A10ECA"/>
    <w:rsid w:val="00A13F5F"/>
    <w:rsid w:val="00A20A29"/>
    <w:rsid w:val="00A216F8"/>
    <w:rsid w:val="00A27C3A"/>
    <w:rsid w:val="00A336D0"/>
    <w:rsid w:val="00A34D38"/>
    <w:rsid w:val="00A3788B"/>
    <w:rsid w:val="00A43C31"/>
    <w:rsid w:val="00A45CAA"/>
    <w:rsid w:val="00A52B39"/>
    <w:rsid w:val="00A54BCA"/>
    <w:rsid w:val="00A64124"/>
    <w:rsid w:val="00A67D22"/>
    <w:rsid w:val="00A74E8C"/>
    <w:rsid w:val="00A75762"/>
    <w:rsid w:val="00A76703"/>
    <w:rsid w:val="00A76D1C"/>
    <w:rsid w:val="00A810D1"/>
    <w:rsid w:val="00A81C00"/>
    <w:rsid w:val="00A87126"/>
    <w:rsid w:val="00A877C9"/>
    <w:rsid w:val="00A879A9"/>
    <w:rsid w:val="00A90526"/>
    <w:rsid w:val="00A90E6A"/>
    <w:rsid w:val="00A926D6"/>
    <w:rsid w:val="00A9356C"/>
    <w:rsid w:val="00A96D9F"/>
    <w:rsid w:val="00AA0023"/>
    <w:rsid w:val="00AA220A"/>
    <w:rsid w:val="00AB1301"/>
    <w:rsid w:val="00AC3CD2"/>
    <w:rsid w:val="00AD2783"/>
    <w:rsid w:val="00AD47AE"/>
    <w:rsid w:val="00AD6753"/>
    <w:rsid w:val="00AE1B37"/>
    <w:rsid w:val="00AE2D02"/>
    <w:rsid w:val="00AE2D44"/>
    <w:rsid w:val="00AE6C6B"/>
    <w:rsid w:val="00AF486A"/>
    <w:rsid w:val="00AF75CA"/>
    <w:rsid w:val="00B0037D"/>
    <w:rsid w:val="00B0164A"/>
    <w:rsid w:val="00B0183D"/>
    <w:rsid w:val="00B0709A"/>
    <w:rsid w:val="00B10B31"/>
    <w:rsid w:val="00B25A7F"/>
    <w:rsid w:val="00B25D84"/>
    <w:rsid w:val="00B36E7E"/>
    <w:rsid w:val="00B37F8E"/>
    <w:rsid w:val="00B40F06"/>
    <w:rsid w:val="00B419D2"/>
    <w:rsid w:val="00B41E8A"/>
    <w:rsid w:val="00B43F54"/>
    <w:rsid w:val="00B50EC2"/>
    <w:rsid w:val="00B5459E"/>
    <w:rsid w:val="00B55226"/>
    <w:rsid w:val="00B60C51"/>
    <w:rsid w:val="00B61C29"/>
    <w:rsid w:val="00B61FC4"/>
    <w:rsid w:val="00B77B2D"/>
    <w:rsid w:val="00B812A3"/>
    <w:rsid w:val="00B82901"/>
    <w:rsid w:val="00B83BE3"/>
    <w:rsid w:val="00B840CC"/>
    <w:rsid w:val="00B905A1"/>
    <w:rsid w:val="00B970CE"/>
    <w:rsid w:val="00BA64D1"/>
    <w:rsid w:val="00BA67D5"/>
    <w:rsid w:val="00BA7D0F"/>
    <w:rsid w:val="00BB50FB"/>
    <w:rsid w:val="00BC2241"/>
    <w:rsid w:val="00BC33D1"/>
    <w:rsid w:val="00BC3D98"/>
    <w:rsid w:val="00BC4041"/>
    <w:rsid w:val="00BC6D2E"/>
    <w:rsid w:val="00BD3162"/>
    <w:rsid w:val="00BD3AEC"/>
    <w:rsid w:val="00BD4DFE"/>
    <w:rsid w:val="00BE424E"/>
    <w:rsid w:val="00BE67D4"/>
    <w:rsid w:val="00BF28FC"/>
    <w:rsid w:val="00BF468F"/>
    <w:rsid w:val="00BF502D"/>
    <w:rsid w:val="00BF566B"/>
    <w:rsid w:val="00BF6336"/>
    <w:rsid w:val="00BF7896"/>
    <w:rsid w:val="00C06E54"/>
    <w:rsid w:val="00C10155"/>
    <w:rsid w:val="00C1235B"/>
    <w:rsid w:val="00C15A9E"/>
    <w:rsid w:val="00C171FA"/>
    <w:rsid w:val="00C25D12"/>
    <w:rsid w:val="00C27182"/>
    <w:rsid w:val="00C32921"/>
    <w:rsid w:val="00C3295E"/>
    <w:rsid w:val="00C35AF9"/>
    <w:rsid w:val="00C401C6"/>
    <w:rsid w:val="00C41619"/>
    <w:rsid w:val="00C45CCD"/>
    <w:rsid w:val="00C50369"/>
    <w:rsid w:val="00C51774"/>
    <w:rsid w:val="00C578CD"/>
    <w:rsid w:val="00C62F4E"/>
    <w:rsid w:val="00C6359B"/>
    <w:rsid w:val="00C63687"/>
    <w:rsid w:val="00C63E64"/>
    <w:rsid w:val="00C67212"/>
    <w:rsid w:val="00C67435"/>
    <w:rsid w:val="00C70241"/>
    <w:rsid w:val="00C7086A"/>
    <w:rsid w:val="00C731A9"/>
    <w:rsid w:val="00C776FB"/>
    <w:rsid w:val="00C77F61"/>
    <w:rsid w:val="00C84BB6"/>
    <w:rsid w:val="00C8717D"/>
    <w:rsid w:val="00C90B72"/>
    <w:rsid w:val="00C92DAE"/>
    <w:rsid w:val="00CA17CA"/>
    <w:rsid w:val="00CA408F"/>
    <w:rsid w:val="00CB062F"/>
    <w:rsid w:val="00CB30D5"/>
    <w:rsid w:val="00CB3210"/>
    <w:rsid w:val="00CB53A5"/>
    <w:rsid w:val="00CB7F32"/>
    <w:rsid w:val="00CC0A3A"/>
    <w:rsid w:val="00CC6072"/>
    <w:rsid w:val="00CC711E"/>
    <w:rsid w:val="00CD421B"/>
    <w:rsid w:val="00CD655B"/>
    <w:rsid w:val="00CD76B0"/>
    <w:rsid w:val="00CE1B06"/>
    <w:rsid w:val="00CE1B7C"/>
    <w:rsid w:val="00CE1C64"/>
    <w:rsid w:val="00CE1E3E"/>
    <w:rsid w:val="00CE1FB0"/>
    <w:rsid w:val="00CF1F0D"/>
    <w:rsid w:val="00CF2CC5"/>
    <w:rsid w:val="00CF4EA1"/>
    <w:rsid w:val="00D00A88"/>
    <w:rsid w:val="00D03843"/>
    <w:rsid w:val="00D05D50"/>
    <w:rsid w:val="00D075BF"/>
    <w:rsid w:val="00D138B9"/>
    <w:rsid w:val="00D13EA0"/>
    <w:rsid w:val="00D21E4B"/>
    <w:rsid w:val="00D3043F"/>
    <w:rsid w:val="00D31DAF"/>
    <w:rsid w:val="00D40886"/>
    <w:rsid w:val="00D42E30"/>
    <w:rsid w:val="00D454A2"/>
    <w:rsid w:val="00D55C04"/>
    <w:rsid w:val="00D55D19"/>
    <w:rsid w:val="00D6207C"/>
    <w:rsid w:val="00D645C1"/>
    <w:rsid w:val="00D64DC2"/>
    <w:rsid w:val="00D6593F"/>
    <w:rsid w:val="00D70385"/>
    <w:rsid w:val="00D70844"/>
    <w:rsid w:val="00D70E31"/>
    <w:rsid w:val="00D76F9F"/>
    <w:rsid w:val="00D83EBC"/>
    <w:rsid w:val="00D84383"/>
    <w:rsid w:val="00D93738"/>
    <w:rsid w:val="00DA0B6D"/>
    <w:rsid w:val="00DA15EA"/>
    <w:rsid w:val="00DA4779"/>
    <w:rsid w:val="00DA60EA"/>
    <w:rsid w:val="00DA6BED"/>
    <w:rsid w:val="00DB165B"/>
    <w:rsid w:val="00DB449A"/>
    <w:rsid w:val="00DB693C"/>
    <w:rsid w:val="00DB6C58"/>
    <w:rsid w:val="00DB79F9"/>
    <w:rsid w:val="00DC2580"/>
    <w:rsid w:val="00DC3B6F"/>
    <w:rsid w:val="00DC6035"/>
    <w:rsid w:val="00DD3650"/>
    <w:rsid w:val="00DD7871"/>
    <w:rsid w:val="00DE409C"/>
    <w:rsid w:val="00DF59F3"/>
    <w:rsid w:val="00DF7379"/>
    <w:rsid w:val="00E0021F"/>
    <w:rsid w:val="00E0048A"/>
    <w:rsid w:val="00E00A1D"/>
    <w:rsid w:val="00E0452B"/>
    <w:rsid w:val="00E058C0"/>
    <w:rsid w:val="00E05CDE"/>
    <w:rsid w:val="00E116DB"/>
    <w:rsid w:val="00E12F4A"/>
    <w:rsid w:val="00E24862"/>
    <w:rsid w:val="00E31DF1"/>
    <w:rsid w:val="00E3350A"/>
    <w:rsid w:val="00E33D20"/>
    <w:rsid w:val="00E34B5F"/>
    <w:rsid w:val="00E3780B"/>
    <w:rsid w:val="00E40873"/>
    <w:rsid w:val="00E4315D"/>
    <w:rsid w:val="00E44337"/>
    <w:rsid w:val="00E47A49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FBC"/>
    <w:rsid w:val="00E759C4"/>
    <w:rsid w:val="00E76ED4"/>
    <w:rsid w:val="00E77DEB"/>
    <w:rsid w:val="00E80496"/>
    <w:rsid w:val="00E86EC2"/>
    <w:rsid w:val="00E91AA4"/>
    <w:rsid w:val="00EA02D3"/>
    <w:rsid w:val="00EA0466"/>
    <w:rsid w:val="00EA05BA"/>
    <w:rsid w:val="00EA13C2"/>
    <w:rsid w:val="00EA1486"/>
    <w:rsid w:val="00EA3186"/>
    <w:rsid w:val="00EA7E98"/>
    <w:rsid w:val="00EB1826"/>
    <w:rsid w:val="00EB2AC2"/>
    <w:rsid w:val="00EB7AC1"/>
    <w:rsid w:val="00EB7B09"/>
    <w:rsid w:val="00EC303A"/>
    <w:rsid w:val="00EC5EAD"/>
    <w:rsid w:val="00EC7402"/>
    <w:rsid w:val="00ED0491"/>
    <w:rsid w:val="00ED2C7B"/>
    <w:rsid w:val="00ED7216"/>
    <w:rsid w:val="00EE0C73"/>
    <w:rsid w:val="00EE3CA4"/>
    <w:rsid w:val="00EE3D11"/>
    <w:rsid w:val="00F02750"/>
    <w:rsid w:val="00F03718"/>
    <w:rsid w:val="00F064FD"/>
    <w:rsid w:val="00F07FF2"/>
    <w:rsid w:val="00F11761"/>
    <w:rsid w:val="00F123C7"/>
    <w:rsid w:val="00F126AD"/>
    <w:rsid w:val="00F141F1"/>
    <w:rsid w:val="00F2276F"/>
    <w:rsid w:val="00F25EFA"/>
    <w:rsid w:val="00F31082"/>
    <w:rsid w:val="00F32D9E"/>
    <w:rsid w:val="00F41738"/>
    <w:rsid w:val="00F479AC"/>
    <w:rsid w:val="00F47C57"/>
    <w:rsid w:val="00F50955"/>
    <w:rsid w:val="00F51D27"/>
    <w:rsid w:val="00F5295F"/>
    <w:rsid w:val="00F555B6"/>
    <w:rsid w:val="00F62297"/>
    <w:rsid w:val="00F625DC"/>
    <w:rsid w:val="00F64BCA"/>
    <w:rsid w:val="00F64E8D"/>
    <w:rsid w:val="00F70431"/>
    <w:rsid w:val="00F71D64"/>
    <w:rsid w:val="00F732D2"/>
    <w:rsid w:val="00F76282"/>
    <w:rsid w:val="00F85615"/>
    <w:rsid w:val="00F863A0"/>
    <w:rsid w:val="00F86DA7"/>
    <w:rsid w:val="00F9553F"/>
    <w:rsid w:val="00FA41ED"/>
    <w:rsid w:val="00FB2736"/>
    <w:rsid w:val="00FB71F2"/>
    <w:rsid w:val="00FC0DEE"/>
    <w:rsid w:val="00FC1D82"/>
    <w:rsid w:val="00FC378C"/>
    <w:rsid w:val="00FC417C"/>
    <w:rsid w:val="00FC5589"/>
    <w:rsid w:val="00FD3414"/>
    <w:rsid w:val="00FD59D9"/>
    <w:rsid w:val="00FD63B3"/>
    <w:rsid w:val="00FD6C4B"/>
    <w:rsid w:val="00FE37EA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308E59DE"/>
  <w15:docId w15:val="{E1C7534B-90B8-4D66-801E-2E16B3AC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52B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E0452B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452B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qFormat/>
    <w:rsid w:val="00E0452B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rsid w:val="00E0452B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rsid w:val="00E0452B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rsid w:val="00E0452B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rsid w:val="00E0452B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rsid w:val="00E0452B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rsid w:val="00E0452B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79"/>
    <w:rsid w:val="00E0452B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Pieddepage">
    <w:name w:val="footer"/>
    <w:basedOn w:val="Normal"/>
    <w:link w:val="PieddepageCar"/>
    <w:uiPriority w:val="80"/>
    <w:rsid w:val="00E0452B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TM1">
    <w:name w:val="toc 1"/>
    <w:basedOn w:val="Normal"/>
    <w:next w:val="Normal"/>
    <w:autoRedefine/>
    <w:uiPriority w:val="39"/>
    <w:rsid w:val="00E0452B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character" w:styleId="Lienhypertexte">
    <w:name w:val="Hyperlink"/>
    <w:basedOn w:val="Policepardfaut"/>
    <w:uiPriority w:val="99"/>
    <w:rsid w:val="00E0452B"/>
    <w:rPr>
      <w:color w:val="auto"/>
      <w:u w:val="single" w:color="EEECE1" w:themeColor="background2"/>
      <w:lang w:val="fr-CH"/>
    </w:rPr>
  </w:style>
  <w:style w:type="paragraph" w:styleId="Textedebulles">
    <w:name w:val="Balloon Text"/>
    <w:basedOn w:val="Normal"/>
    <w:link w:val="TextedebullesCar"/>
    <w:uiPriority w:val="99"/>
    <w:unhideWhenUsed/>
    <w:rsid w:val="00E0452B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rsid w:val="00E0452B"/>
    <w:pPr>
      <w:spacing w:before="140" w:after="270" w:line="240" w:lineRule="auto"/>
    </w:pPr>
    <w:rPr>
      <w:iCs/>
      <w:sz w:val="17"/>
      <w:szCs w:val="18"/>
    </w:rPr>
  </w:style>
  <w:style w:type="character" w:styleId="Marquedecommentaire">
    <w:name w:val="annotation reference"/>
    <w:basedOn w:val="Policepardfaut"/>
    <w:rsid w:val="00E0452B"/>
    <w:rPr>
      <w:sz w:val="14"/>
      <w:szCs w:val="16"/>
      <w:lang w:val="fr-CH"/>
    </w:rPr>
  </w:style>
  <w:style w:type="paragraph" w:styleId="Commentaire">
    <w:name w:val="annotation text"/>
    <w:basedOn w:val="Normal"/>
    <w:link w:val="CommentaireCar"/>
    <w:rsid w:val="00E0452B"/>
    <w:rPr>
      <w:sz w:val="14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rsid w:val="00E0452B"/>
    <w:rPr>
      <w:b/>
      <w:bCs w:val="0"/>
    </w:rPr>
  </w:style>
  <w:style w:type="paragraph" w:styleId="Explorateurdedocuments">
    <w:name w:val="Document Map"/>
    <w:basedOn w:val="Normal"/>
    <w:link w:val="ExplorateurdedocumentsCar"/>
    <w:rsid w:val="00E0452B"/>
    <w:rPr>
      <w:rFonts w:cs="Tahoma"/>
      <w:szCs w:val="20"/>
    </w:rPr>
  </w:style>
  <w:style w:type="character" w:styleId="Appeldenotedefin">
    <w:name w:val="endnote reference"/>
    <w:basedOn w:val="Policepardfaut"/>
    <w:uiPriority w:val="99"/>
    <w:unhideWhenUsed/>
    <w:rsid w:val="00E0452B"/>
    <w:rPr>
      <w:vertAlign w:val="superscript"/>
      <w:lang w:val="fr-CH"/>
    </w:rPr>
  </w:style>
  <w:style w:type="paragraph" w:styleId="Notedefin">
    <w:name w:val="endnote text"/>
    <w:basedOn w:val="Notedebasdepage"/>
    <w:link w:val="NotedefinCar"/>
    <w:uiPriority w:val="99"/>
    <w:unhideWhenUsed/>
    <w:rsid w:val="00E0452B"/>
  </w:style>
  <w:style w:type="character" w:styleId="Appelnotedebasdep">
    <w:name w:val="footnote reference"/>
    <w:basedOn w:val="Policepardfaut"/>
    <w:uiPriority w:val="99"/>
    <w:unhideWhenUsed/>
    <w:rsid w:val="00E0452B"/>
    <w:rPr>
      <w:vertAlign w:val="superscript"/>
      <w:lang w:val="fr-CH"/>
    </w:rPr>
  </w:style>
  <w:style w:type="paragraph" w:styleId="Notedebasdepage">
    <w:name w:val="footnote text"/>
    <w:basedOn w:val="Normal"/>
    <w:link w:val="NotedebasdepageCar"/>
    <w:uiPriority w:val="99"/>
    <w:unhideWhenUsed/>
    <w:rsid w:val="00E0452B"/>
    <w:pPr>
      <w:spacing w:line="162" w:lineRule="atLeast"/>
    </w:pPr>
    <w:rPr>
      <w:sz w:val="13"/>
      <w:szCs w:val="20"/>
    </w:rPr>
  </w:style>
  <w:style w:type="paragraph" w:styleId="Index1">
    <w:name w:val="index 1"/>
    <w:basedOn w:val="Normal"/>
    <w:next w:val="Normal"/>
    <w:autoRedefine/>
    <w:rsid w:val="00E0452B"/>
    <w:pPr>
      <w:ind w:left="284" w:hanging="284"/>
    </w:pPr>
  </w:style>
  <w:style w:type="paragraph" w:styleId="Index2">
    <w:name w:val="index 2"/>
    <w:basedOn w:val="Normal"/>
    <w:next w:val="Normal"/>
    <w:autoRedefine/>
    <w:rsid w:val="00E0452B"/>
    <w:pPr>
      <w:ind w:left="568" w:hanging="284"/>
    </w:pPr>
  </w:style>
  <w:style w:type="paragraph" w:styleId="Index3">
    <w:name w:val="index 3"/>
    <w:basedOn w:val="Normal"/>
    <w:next w:val="Normal"/>
    <w:autoRedefine/>
    <w:rsid w:val="00E0452B"/>
    <w:pPr>
      <w:ind w:left="851" w:hanging="284"/>
    </w:pPr>
  </w:style>
  <w:style w:type="paragraph" w:styleId="Index4">
    <w:name w:val="index 4"/>
    <w:basedOn w:val="Normal"/>
    <w:next w:val="Normal"/>
    <w:autoRedefine/>
    <w:rsid w:val="00E0452B"/>
    <w:pPr>
      <w:ind w:left="1135" w:hanging="284"/>
    </w:pPr>
  </w:style>
  <w:style w:type="paragraph" w:styleId="Index5">
    <w:name w:val="index 5"/>
    <w:basedOn w:val="Normal"/>
    <w:next w:val="Normal"/>
    <w:autoRedefine/>
    <w:rsid w:val="00E0452B"/>
    <w:pPr>
      <w:ind w:left="1418" w:hanging="284"/>
    </w:pPr>
  </w:style>
  <w:style w:type="paragraph" w:styleId="Index6">
    <w:name w:val="index 6"/>
    <w:basedOn w:val="Normal"/>
    <w:next w:val="Normal"/>
    <w:autoRedefine/>
    <w:rsid w:val="00E0452B"/>
    <w:pPr>
      <w:ind w:left="1702" w:hanging="284"/>
    </w:pPr>
  </w:style>
  <w:style w:type="paragraph" w:styleId="Index7">
    <w:name w:val="index 7"/>
    <w:basedOn w:val="Normal"/>
    <w:next w:val="Normal"/>
    <w:autoRedefine/>
    <w:rsid w:val="00E0452B"/>
    <w:pPr>
      <w:ind w:left="1985" w:hanging="284"/>
    </w:pPr>
  </w:style>
  <w:style w:type="paragraph" w:styleId="Index8">
    <w:name w:val="index 8"/>
    <w:basedOn w:val="Normal"/>
    <w:next w:val="Normal"/>
    <w:autoRedefine/>
    <w:rsid w:val="00E0452B"/>
    <w:pPr>
      <w:ind w:left="2269" w:hanging="284"/>
    </w:pPr>
  </w:style>
  <w:style w:type="paragraph" w:styleId="Index9">
    <w:name w:val="index 9"/>
    <w:basedOn w:val="Normal"/>
    <w:next w:val="Normal"/>
    <w:autoRedefine/>
    <w:rsid w:val="00E0452B"/>
    <w:pPr>
      <w:ind w:left="2552" w:hanging="284"/>
    </w:pPr>
  </w:style>
  <w:style w:type="paragraph" w:styleId="Titreindex">
    <w:name w:val="index heading"/>
    <w:basedOn w:val="Normal"/>
    <w:next w:val="Index1"/>
    <w:rsid w:val="00E0452B"/>
    <w:pPr>
      <w:keepNext/>
      <w:keepLines/>
    </w:pPr>
    <w:rPr>
      <w:rFonts w:cs="Arial"/>
      <w:b/>
      <w:bCs w:val="0"/>
    </w:rPr>
  </w:style>
  <w:style w:type="paragraph" w:styleId="Textedemacro">
    <w:name w:val="macro"/>
    <w:link w:val="TextedemacroCar"/>
    <w:rsid w:val="00E0452B"/>
    <w:rPr>
      <w:rFonts w:ascii="Verdana" w:hAnsi="Verdana" w:cs="Courier New"/>
      <w:sz w:val="22"/>
      <w:lang w:val="de-CH" w:eastAsia="de-CH"/>
    </w:rPr>
  </w:style>
  <w:style w:type="paragraph" w:styleId="Tabledesrfrencesjuridiques">
    <w:name w:val="table of authorities"/>
    <w:basedOn w:val="Normal"/>
    <w:next w:val="Normal"/>
    <w:rsid w:val="00E0452B"/>
    <w:pPr>
      <w:ind w:left="284" w:hanging="284"/>
    </w:pPr>
  </w:style>
  <w:style w:type="paragraph" w:styleId="Tabledesillustrations">
    <w:name w:val="table of figures"/>
    <w:basedOn w:val="Normal"/>
    <w:next w:val="Normal"/>
    <w:uiPriority w:val="40"/>
    <w:rsid w:val="00E0452B"/>
    <w:pPr>
      <w:tabs>
        <w:tab w:val="right" w:pos="7371"/>
      </w:tabs>
      <w:spacing w:after="110" w:line="215" w:lineRule="atLeast"/>
    </w:pPr>
    <w:rPr>
      <w:sz w:val="17"/>
    </w:rPr>
  </w:style>
  <w:style w:type="paragraph" w:styleId="TitreTR">
    <w:name w:val="toa heading"/>
    <w:basedOn w:val="Normal"/>
    <w:next w:val="Normal"/>
    <w:rsid w:val="00E0452B"/>
    <w:pPr>
      <w:keepNext/>
      <w:keepLines/>
    </w:pPr>
    <w:rPr>
      <w:rFonts w:cs="Arial"/>
      <w:b/>
      <w:bCs w:val="0"/>
    </w:rPr>
  </w:style>
  <w:style w:type="paragraph" w:styleId="TM4">
    <w:name w:val="toc 4"/>
    <w:basedOn w:val="Normal"/>
    <w:next w:val="Normal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re">
    <w:name w:val="Title"/>
    <w:aliases w:val="Titel/Titre"/>
    <w:basedOn w:val="Normal"/>
    <w:link w:val="TitreCar"/>
    <w:uiPriority w:val="11"/>
    <w:qFormat/>
    <w:rsid w:val="00E0452B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E0452B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paragraph" w:customStyle="1" w:styleId="TextTogether">
    <w:name w:val="TextTogether"/>
    <w:basedOn w:val="Normal"/>
    <w:rsid w:val="00E0452B"/>
    <w:pPr>
      <w:keepNext/>
      <w:keepLines/>
    </w:pPr>
  </w:style>
  <w:style w:type="character" w:styleId="lev">
    <w:name w:val="Strong"/>
    <w:basedOn w:val="Policepardfaut"/>
    <w:qFormat/>
    <w:rsid w:val="00E0452B"/>
    <w:rPr>
      <w:rFonts w:ascii="Verdana" w:hAnsi="Verdana"/>
      <w:b/>
      <w:bCs/>
      <w:lang w:val="fr-CH"/>
    </w:rPr>
  </w:style>
  <w:style w:type="character" w:customStyle="1" w:styleId="Description">
    <w:name w:val="Description"/>
    <w:basedOn w:val="Policepardfaut"/>
    <w:rsid w:val="00E0452B"/>
    <w:rPr>
      <w:sz w:val="14"/>
      <w:lang w:val="fr-CH"/>
    </w:rPr>
  </w:style>
  <w:style w:type="paragraph" w:customStyle="1" w:styleId="Introduction">
    <w:name w:val="Introduction"/>
    <w:basedOn w:val="Normal"/>
    <w:next w:val="Normal"/>
    <w:rsid w:val="00E0452B"/>
    <w:pPr>
      <w:keepNext/>
      <w:keepLines/>
    </w:pPr>
  </w:style>
  <w:style w:type="paragraph" w:styleId="Formuledepolitesse">
    <w:name w:val="Closing"/>
    <w:basedOn w:val="Normal"/>
    <w:link w:val="FormuledepolitesseCar"/>
    <w:rsid w:val="00E0452B"/>
    <w:pPr>
      <w:keepNext/>
      <w:keepLines/>
    </w:pPr>
  </w:style>
  <w:style w:type="paragraph" w:customStyle="1" w:styleId="Separator">
    <w:name w:val="Separator"/>
    <w:basedOn w:val="Normal"/>
    <w:next w:val="Normal"/>
    <w:rsid w:val="00E0452B"/>
    <w:pPr>
      <w:pBdr>
        <w:bottom w:val="single" w:sz="4" w:space="1" w:color="auto"/>
      </w:pBdr>
    </w:pPr>
  </w:style>
  <w:style w:type="paragraph" w:customStyle="1" w:styleId="Topic300">
    <w:name w:val="Topic300"/>
    <w:basedOn w:val="Normal"/>
    <w:rsid w:val="00E0452B"/>
    <w:pPr>
      <w:keepLines/>
      <w:ind w:left="1701" w:hanging="1701"/>
    </w:pPr>
  </w:style>
  <w:style w:type="paragraph" w:customStyle="1" w:styleId="Topic600">
    <w:name w:val="Topic600"/>
    <w:basedOn w:val="Normal"/>
    <w:rsid w:val="00E0452B"/>
    <w:pPr>
      <w:keepLines/>
      <w:ind w:left="3402" w:hanging="3402"/>
    </w:pPr>
  </w:style>
  <w:style w:type="paragraph" w:customStyle="1" w:styleId="Topic900">
    <w:name w:val="Topic900"/>
    <w:basedOn w:val="Normal"/>
    <w:rsid w:val="00E0452B"/>
    <w:pPr>
      <w:keepLines/>
      <w:ind w:left="5103" w:hanging="5103"/>
    </w:pPr>
  </w:style>
  <w:style w:type="paragraph" w:customStyle="1" w:styleId="Topic075">
    <w:name w:val="Topic075"/>
    <w:basedOn w:val="Normal"/>
    <w:rsid w:val="00E0452B"/>
    <w:pPr>
      <w:keepLines/>
      <w:ind w:left="425" w:hanging="425"/>
    </w:pPr>
  </w:style>
  <w:style w:type="paragraph" w:styleId="Signature">
    <w:name w:val="Signature"/>
    <w:basedOn w:val="Normal"/>
    <w:link w:val="SignatureCar"/>
    <w:rsid w:val="00E0452B"/>
    <w:pPr>
      <w:keepNext/>
      <w:keepLines/>
    </w:pPr>
  </w:style>
  <w:style w:type="character" w:styleId="Accentuation">
    <w:name w:val="Emphasis"/>
    <w:basedOn w:val="Policepardfaut"/>
    <w:qFormat/>
    <w:rsid w:val="00E0452B"/>
    <w:rPr>
      <w:b/>
      <w:iCs/>
      <w:lang w:val="fr-CH"/>
    </w:rPr>
  </w:style>
  <w:style w:type="character" w:styleId="Lienhypertextesuivivisit">
    <w:name w:val="FollowedHyperlink"/>
    <w:basedOn w:val="Lienhypertexte"/>
    <w:uiPriority w:val="75"/>
    <w:rsid w:val="00E0452B"/>
    <w:rPr>
      <w:color w:val="auto"/>
      <w:u w:val="single" w:color="EEECE1" w:themeColor="background2"/>
      <w:lang w:val="fr-CH"/>
    </w:rPr>
  </w:style>
  <w:style w:type="paragraph" w:customStyle="1" w:styleId="Enclosures">
    <w:name w:val="Enclosures"/>
    <w:basedOn w:val="Normal"/>
    <w:rsid w:val="0062799A"/>
    <w:pPr>
      <w:numPr>
        <w:numId w:val="3"/>
      </w:numPr>
      <w:ind w:left="284" w:hanging="284"/>
    </w:pPr>
    <w:rPr>
      <w:lang w:val="en-US"/>
    </w:rPr>
  </w:style>
  <w:style w:type="paragraph" w:customStyle="1" w:styleId="PositionItem">
    <w:name w:val="PositionItem"/>
    <w:basedOn w:val="Normal"/>
    <w:rsid w:val="00E0452B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Normal"/>
    <w:rsid w:val="00E0452B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Normal"/>
    <w:next w:val="MinutesItem"/>
    <w:rsid w:val="00E0452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Normal"/>
    <w:rsid w:val="00E0452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Normal"/>
    <w:rsid w:val="00E0452B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Normal"/>
    <w:rsid w:val="00E0452B"/>
    <w:rPr>
      <w:b/>
    </w:rPr>
  </w:style>
  <w:style w:type="paragraph" w:customStyle="1" w:styleId="zOawDeliveryOption2">
    <w:name w:val="zOawDeliveryOption2"/>
    <w:basedOn w:val="Normal"/>
    <w:rsid w:val="00E0452B"/>
    <w:rPr>
      <w:b/>
    </w:rPr>
  </w:style>
  <w:style w:type="paragraph" w:customStyle="1" w:styleId="zOawRecipient">
    <w:name w:val="zOawRecipient"/>
    <w:basedOn w:val="Normal"/>
    <w:rsid w:val="00E0452B"/>
    <w:pPr>
      <w:spacing w:line="270" w:lineRule="exact"/>
    </w:pPr>
  </w:style>
  <w:style w:type="paragraph" w:customStyle="1" w:styleId="ListWithNumbers">
    <w:name w:val="ListWithNumbers"/>
    <w:basedOn w:val="Normal"/>
    <w:rsid w:val="00E0452B"/>
    <w:pPr>
      <w:numPr>
        <w:numId w:val="6"/>
      </w:numPr>
    </w:pPr>
  </w:style>
  <w:style w:type="paragraph" w:customStyle="1" w:styleId="ListWithSymbols">
    <w:name w:val="ListWithSymbols"/>
    <w:basedOn w:val="Normal"/>
    <w:rsid w:val="00E0452B"/>
    <w:pPr>
      <w:numPr>
        <w:numId w:val="7"/>
      </w:numPr>
    </w:pPr>
  </w:style>
  <w:style w:type="paragraph" w:customStyle="1" w:styleId="ListWithLetters">
    <w:name w:val="ListWithLetters"/>
    <w:basedOn w:val="Normal"/>
    <w:rsid w:val="00E0452B"/>
    <w:pPr>
      <w:numPr>
        <w:numId w:val="5"/>
      </w:numPr>
    </w:pPr>
  </w:style>
  <w:style w:type="paragraph" w:customStyle="1" w:styleId="DocumentType">
    <w:name w:val="DocumentType"/>
    <w:basedOn w:val="Normal"/>
    <w:rsid w:val="00E0452B"/>
    <w:rPr>
      <w:b/>
    </w:rPr>
  </w:style>
  <w:style w:type="paragraph" w:customStyle="1" w:styleId="OutputprofileTitle">
    <w:name w:val="OutputprofileTitle"/>
    <w:basedOn w:val="Normal"/>
    <w:next w:val="OutputprofileText"/>
    <w:rsid w:val="00E0452B"/>
    <w:pPr>
      <w:keepLines/>
    </w:pPr>
    <w:rPr>
      <w:b/>
      <w:sz w:val="14"/>
    </w:rPr>
  </w:style>
  <w:style w:type="paragraph" w:customStyle="1" w:styleId="OutputprofileText">
    <w:name w:val="OutputprofileText"/>
    <w:basedOn w:val="Normal"/>
    <w:rsid w:val="00E0452B"/>
    <w:pPr>
      <w:keepLines/>
    </w:pPr>
    <w:rPr>
      <w:sz w:val="14"/>
    </w:rPr>
  </w:style>
  <w:style w:type="paragraph" w:styleId="Normalcentr">
    <w:name w:val="Block Text"/>
    <w:basedOn w:val="Normal"/>
    <w:rsid w:val="00E0452B"/>
  </w:style>
  <w:style w:type="paragraph" w:styleId="Corpsdetexte">
    <w:name w:val="Body Text"/>
    <w:basedOn w:val="Normal"/>
    <w:link w:val="CorpsdetexteCar"/>
    <w:uiPriority w:val="1"/>
    <w:qFormat/>
    <w:rsid w:val="00E0452B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Corpsdetexte2">
    <w:name w:val="Body Text 2"/>
    <w:basedOn w:val="Normal"/>
    <w:link w:val="Corpsdetexte2Car"/>
    <w:rsid w:val="00E0452B"/>
  </w:style>
  <w:style w:type="paragraph" w:styleId="Corpsdetexte3">
    <w:name w:val="Body Text 3"/>
    <w:basedOn w:val="Normal"/>
    <w:link w:val="Corpsdetexte3Car"/>
    <w:rsid w:val="00E0452B"/>
    <w:rPr>
      <w:szCs w:val="16"/>
    </w:rPr>
  </w:style>
  <w:style w:type="paragraph" w:styleId="Retrait1religne">
    <w:name w:val="Body Text First Indent"/>
    <w:basedOn w:val="Corpsdetexte"/>
    <w:link w:val="Retrait1religneCar"/>
    <w:rsid w:val="00E0452B"/>
  </w:style>
  <w:style w:type="paragraph" w:styleId="Retraitcorpsdetexte">
    <w:name w:val="Body Text Indent"/>
    <w:basedOn w:val="Normal"/>
    <w:link w:val="RetraitcorpsdetexteCar"/>
    <w:rsid w:val="00E0452B"/>
  </w:style>
  <w:style w:type="paragraph" w:styleId="Retraitcorpset1relig">
    <w:name w:val="Body Text First Indent 2"/>
    <w:basedOn w:val="Retraitcorpsdetexte"/>
    <w:link w:val="Retraitcorpset1religCar"/>
    <w:rsid w:val="00E0452B"/>
  </w:style>
  <w:style w:type="paragraph" w:styleId="Retraitcorpsdetexte2">
    <w:name w:val="Body Text Indent 2"/>
    <w:basedOn w:val="Normal"/>
    <w:link w:val="Retraitcorpsdetexte2Car"/>
    <w:rsid w:val="00E0452B"/>
  </w:style>
  <w:style w:type="paragraph" w:styleId="Retraitcorpsdetexte3">
    <w:name w:val="Body Text Indent 3"/>
    <w:basedOn w:val="Normal"/>
    <w:link w:val="Retraitcorpsdetexte3Car"/>
    <w:rsid w:val="00E0452B"/>
    <w:rPr>
      <w:szCs w:val="16"/>
    </w:rPr>
  </w:style>
  <w:style w:type="paragraph" w:styleId="Adressedestinataire">
    <w:name w:val="envelope address"/>
    <w:basedOn w:val="Normal"/>
    <w:rsid w:val="00E0452B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Adresseexpditeur">
    <w:name w:val="envelope return"/>
    <w:basedOn w:val="Normal"/>
    <w:rsid w:val="00E0452B"/>
    <w:rPr>
      <w:rFonts w:cs="Arial"/>
      <w:szCs w:val="20"/>
    </w:rPr>
  </w:style>
  <w:style w:type="paragraph" w:styleId="AdresseHTML">
    <w:name w:val="HTML Address"/>
    <w:basedOn w:val="Normal"/>
    <w:link w:val="AdresseHTMLCar"/>
    <w:rsid w:val="00E0452B"/>
    <w:rPr>
      <w:iCs/>
    </w:rPr>
  </w:style>
  <w:style w:type="character" w:styleId="CitationHTML">
    <w:name w:val="HTML Cite"/>
    <w:basedOn w:val="Policepardfaut"/>
    <w:rsid w:val="00E0452B"/>
    <w:rPr>
      <w:iCs/>
      <w:lang w:val="fr-CH"/>
    </w:rPr>
  </w:style>
  <w:style w:type="character" w:styleId="CodeHTML">
    <w:name w:val="HTML Code"/>
    <w:basedOn w:val="Policepardfaut"/>
    <w:rsid w:val="00E0452B"/>
    <w:rPr>
      <w:rFonts w:ascii="Verdana" w:hAnsi="Verdana" w:cs="Courier New"/>
      <w:sz w:val="22"/>
      <w:szCs w:val="20"/>
      <w:lang w:val="fr-CH"/>
    </w:rPr>
  </w:style>
  <w:style w:type="character" w:styleId="DfinitionHTML">
    <w:name w:val="HTML Definition"/>
    <w:basedOn w:val="Policepardfaut"/>
    <w:rsid w:val="00E0452B"/>
    <w:rPr>
      <w:iCs/>
      <w:lang w:val="fr-CH"/>
    </w:rPr>
  </w:style>
  <w:style w:type="character" w:styleId="ClavierHTML">
    <w:name w:val="HTML Keyboard"/>
    <w:basedOn w:val="Policepardfaut"/>
    <w:rsid w:val="00E0452B"/>
    <w:rPr>
      <w:rFonts w:ascii="Verdana" w:hAnsi="Verdana" w:cs="Courier New"/>
      <w:sz w:val="22"/>
      <w:szCs w:val="20"/>
      <w:lang w:val="fr-CH"/>
    </w:rPr>
  </w:style>
  <w:style w:type="paragraph" w:styleId="PrformatHTML">
    <w:name w:val="HTML Preformatted"/>
    <w:basedOn w:val="Normal"/>
    <w:link w:val="PrformatHTMLCar"/>
    <w:rsid w:val="00E0452B"/>
    <w:rPr>
      <w:rFonts w:cs="Courier New"/>
      <w:szCs w:val="20"/>
    </w:rPr>
  </w:style>
  <w:style w:type="character" w:styleId="ExempleHTML">
    <w:name w:val="HTML Sample"/>
    <w:basedOn w:val="Policepardfaut"/>
    <w:rsid w:val="00E0452B"/>
    <w:rPr>
      <w:rFonts w:ascii="Verdana" w:hAnsi="Verdana" w:cs="Courier New"/>
      <w:sz w:val="22"/>
      <w:lang w:val="fr-CH"/>
    </w:rPr>
  </w:style>
  <w:style w:type="character" w:styleId="MachinecrireHTML">
    <w:name w:val="HTML Typewriter"/>
    <w:basedOn w:val="Policepardfaut"/>
    <w:rsid w:val="00E0452B"/>
    <w:rPr>
      <w:rFonts w:ascii="Verdana" w:hAnsi="Verdana" w:cs="Courier New"/>
      <w:sz w:val="20"/>
      <w:szCs w:val="20"/>
      <w:lang w:val="fr-CH"/>
    </w:rPr>
  </w:style>
  <w:style w:type="character" w:styleId="VariableHTML">
    <w:name w:val="HTML Variable"/>
    <w:basedOn w:val="Policepardfaut"/>
    <w:rsid w:val="00E0452B"/>
    <w:rPr>
      <w:iCs/>
      <w:lang w:val="fr-CH"/>
    </w:rPr>
  </w:style>
  <w:style w:type="character" w:styleId="Numrodeligne">
    <w:name w:val="line number"/>
    <w:basedOn w:val="Policepardfaut"/>
    <w:rsid w:val="00E0452B"/>
    <w:rPr>
      <w:lang w:val="fr-CH"/>
    </w:rPr>
  </w:style>
  <w:style w:type="paragraph" w:styleId="Liste">
    <w:name w:val="List"/>
    <w:basedOn w:val="Normal"/>
    <w:rsid w:val="00E0452B"/>
    <w:pPr>
      <w:ind w:left="283" w:hanging="283"/>
    </w:pPr>
  </w:style>
  <w:style w:type="paragraph" w:styleId="Liste2">
    <w:name w:val="List 2"/>
    <w:basedOn w:val="Normal"/>
    <w:rsid w:val="00E0452B"/>
    <w:pPr>
      <w:ind w:left="566" w:hanging="283"/>
    </w:pPr>
  </w:style>
  <w:style w:type="paragraph" w:styleId="Liste3">
    <w:name w:val="List 3"/>
    <w:basedOn w:val="Normal"/>
    <w:rsid w:val="00E0452B"/>
    <w:pPr>
      <w:ind w:left="849" w:hanging="283"/>
    </w:pPr>
  </w:style>
  <w:style w:type="paragraph" w:styleId="Liste4">
    <w:name w:val="List 4"/>
    <w:basedOn w:val="Normal"/>
    <w:rsid w:val="00E0452B"/>
    <w:pPr>
      <w:ind w:left="1132" w:hanging="283"/>
    </w:pPr>
  </w:style>
  <w:style w:type="paragraph" w:styleId="Liste5">
    <w:name w:val="List 5"/>
    <w:basedOn w:val="Normal"/>
    <w:rsid w:val="00E0452B"/>
    <w:pPr>
      <w:ind w:left="1415" w:hanging="283"/>
    </w:pPr>
  </w:style>
  <w:style w:type="paragraph" w:styleId="En-ttedemessage">
    <w:name w:val="Message Header"/>
    <w:basedOn w:val="Normal"/>
    <w:link w:val="En-ttedemessageCar"/>
    <w:rsid w:val="00E0452B"/>
    <w:rPr>
      <w:rFonts w:cs="Arial"/>
      <w:b/>
    </w:rPr>
  </w:style>
  <w:style w:type="paragraph" w:styleId="NormalWeb">
    <w:name w:val="Normal (Web)"/>
    <w:basedOn w:val="Normal"/>
    <w:uiPriority w:val="99"/>
    <w:unhideWhenUsed/>
    <w:rsid w:val="00E0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Retraitnormal">
    <w:name w:val="Normal Indent"/>
    <w:basedOn w:val="Normal"/>
    <w:rsid w:val="00E0452B"/>
    <w:pPr>
      <w:ind w:left="1701"/>
    </w:pPr>
  </w:style>
  <w:style w:type="paragraph" w:styleId="Titredenote">
    <w:name w:val="Note Heading"/>
    <w:basedOn w:val="Normal"/>
    <w:next w:val="Normal"/>
    <w:link w:val="TitredenoteCar"/>
    <w:rsid w:val="00E0452B"/>
  </w:style>
  <w:style w:type="character" w:styleId="Numrodepage">
    <w:name w:val="page number"/>
    <w:basedOn w:val="Policepardfaut"/>
    <w:uiPriority w:val="99"/>
    <w:rsid w:val="00E0452B"/>
    <w:rPr>
      <w:lang w:val="fr-CH"/>
    </w:rPr>
  </w:style>
  <w:style w:type="paragraph" w:styleId="Textebrut">
    <w:name w:val="Plain Text"/>
    <w:basedOn w:val="Normal"/>
    <w:link w:val="TextebrutCar"/>
    <w:rsid w:val="00E0452B"/>
    <w:rPr>
      <w:rFonts w:cs="Courier New"/>
      <w:szCs w:val="20"/>
    </w:rPr>
  </w:style>
  <w:style w:type="paragraph" w:styleId="Salutations">
    <w:name w:val="Salutation"/>
    <w:basedOn w:val="Normal"/>
    <w:next w:val="Normal"/>
    <w:link w:val="SalutationsCar"/>
    <w:rsid w:val="00E0452B"/>
    <w:pPr>
      <w:keepLines/>
    </w:pPr>
  </w:style>
  <w:style w:type="table" w:styleId="Colonnesdetableau1">
    <w:name w:val="Table Columns 1"/>
    <w:basedOn w:val="TableauNormal"/>
    <w:rsid w:val="00E0452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link w:val="DateCar"/>
    <w:uiPriority w:val="15"/>
    <w:rsid w:val="00E0452B"/>
    <w:pPr>
      <w:spacing w:before="480" w:after="480"/>
    </w:pPr>
  </w:style>
  <w:style w:type="paragraph" w:customStyle="1" w:styleId="ListWithCheckboxes">
    <w:name w:val="ListWithCheckboxes"/>
    <w:basedOn w:val="Normal"/>
    <w:rsid w:val="00E0452B"/>
    <w:pPr>
      <w:numPr>
        <w:numId w:val="4"/>
      </w:numPr>
    </w:pPr>
  </w:style>
  <w:style w:type="paragraph" w:customStyle="1" w:styleId="EnclosuresFristLine">
    <w:name w:val="Enclosures Frist Line"/>
    <w:basedOn w:val="Enclosures"/>
    <w:next w:val="Enclosures"/>
    <w:rsid w:val="00E0452B"/>
    <w:pPr>
      <w:spacing w:before="400"/>
    </w:pPr>
  </w:style>
  <w:style w:type="paragraph" w:customStyle="1" w:styleId="TakeTitle">
    <w:name w:val="TakeTitle"/>
    <w:basedOn w:val="Normal"/>
    <w:rsid w:val="00E0452B"/>
    <w:pPr>
      <w:numPr>
        <w:ilvl w:val="2"/>
        <w:numId w:val="7"/>
      </w:numPr>
    </w:pPr>
  </w:style>
  <w:style w:type="paragraph" w:customStyle="1" w:styleId="NormalKeepTogether">
    <w:name w:val="NormalKeepTogether"/>
    <w:basedOn w:val="Normal"/>
    <w:rsid w:val="00E0452B"/>
    <w:pPr>
      <w:keepNext/>
      <w:keepLines/>
    </w:pPr>
    <w:rPr>
      <w:lang w:val="en-GB"/>
    </w:rPr>
  </w:style>
  <w:style w:type="paragraph" w:customStyle="1" w:styleId="PositionWithValue">
    <w:name w:val="PositionWithValue"/>
    <w:basedOn w:val="Normal"/>
    <w:rsid w:val="00E0452B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Normal"/>
    <w:next w:val="Normal"/>
    <w:rsid w:val="00E0452B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Normal"/>
    <w:rsid w:val="00E0452B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Normal"/>
    <w:rsid w:val="00E0452B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Normal"/>
    <w:rsid w:val="00E0452B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Normal"/>
    <w:rsid w:val="00E0452B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Normal"/>
    <w:rsid w:val="00E0452B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Policepardfaut"/>
    <w:rsid w:val="00E0452B"/>
    <w:rPr>
      <w:i/>
      <w:lang w:val="en-GB"/>
    </w:rPr>
  </w:style>
  <w:style w:type="character" w:styleId="Textedelespacerserv">
    <w:name w:val="Placeholder Text"/>
    <w:basedOn w:val="Policepardfaut"/>
    <w:uiPriority w:val="99"/>
    <w:semiHidden/>
    <w:rsid w:val="00E0452B"/>
    <w:rPr>
      <w:vanish/>
      <w:color w:val="95B3D7" w:themeColor="accent1" w:themeTint="99"/>
      <w:lang w:val="fr-CH"/>
    </w:rPr>
  </w:style>
  <w:style w:type="paragraph" w:customStyle="1" w:styleId="Absender">
    <w:name w:val="Absender"/>
    <w:basedOn w:val="Normal"/>
    <w:rsid w:val="00E0452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E0452B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0452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Normal"/>
    <w:qFormat/>
    <w:rsid w:val="00E0452B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E0452B"/>
  </w:style>
  <w:style w:type="paragraph" w:styleId="Signaturelectronique">
    <w:name w:val="E-mail Signature"/>
    <w:basedOn w:val="Normal"/>
    <w:link w:val="SignaturelectroniqueCar"/>
    <w:unhideWhenUsed/>
    <w:rsid w:val="00E0452B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customStyle="1" w:styleId="EinfAbs">
    <w:name w:val="[Einf. Abs.]"/>
    <w:basedOn w:val="Normal"/>
    <w:uiPriority w:val="99"/>
    <w:semiHidden/>
    <w:rsid w:val="00E045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Normal"/>
    <w:uiPriority w:val="84"/>
    <w:semiHidden/>
    <w:rsid w:val="00E0452B"/>
    <w:pP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Normal"/>
    <w:uiPriority w:val="98"/>
    <w:semiHidden/>
    <w:rsid w:val="00E0452B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Paragraphedeliste">
    <w:name w:val="List Paragraph"/>
    <w:basedOn w:val="Normal"/>
    <w:uiPriority w:val="34"/>
    <w:rsid w:val="00E0452B"/>
    <w:pPr>
      <w:ind w:left="720"/>
      <w:contextualSpacing/>
    </w:pPr>
  </w:style>
  <w:style w:type="paragraph" w:customStyle="1" w:styleId="Aufzhlung1">
    <w:name w:val="Aufzählung 1"/>
    <w:basedOn w:val="Paragraphedeliste"/>
    <w:uiPriority w:val="2"/>
    <w:qFormat/>
    <w:rsid w:val="00E0452B"/>
    <w:pPr>
      <w:numPr>
        <w:numId w:val="1"/>
      </w:numPr>
    </w:pPr>
  </w:style>
  <w:style w:type="paragraph" w:customStyle="1" w:styleId="Aufzhlung2">
    <w:name w:val="Aufzählung 2"/>
    <w:basedOn w:val="Aufzhlung1"/>
    <w:uiPriority w:val="2"/>
    <w:rsid w:val="00E0452B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E0452B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E0452B"/>
    <w:pPr>
      <w:spacing w:line="215" w:lineRule="atLeast"/>
    </w:pPr>
    <w:rPr>
      <w:sz w:val="17"/>
      <w:szCs w:val="17"/>
    </w:rPr>
  </w:style>
  <w:style w:type="paragraph" w:styleId="Listepuces">
    <w:name w:val="List Bullet"/>
    <w:basedOn w:val="Paragraphedeliste"/>
    <w:uiPriority w:val="99"/>
    <w:semiHidden/>
    <w:rsid w:val="00E0452B"/>
    <w:pPr>
      <w:numPr>
        <w:numId w:val="2"/>
      </w:numPr>
    </w:pPr>
  </w:style>
  <w:style w:type="paragraph" w:styleId="Listepuces2">
    <w:name w:val="List Bullet 2"/>
    <w:basedOn w:val="Paragraphedeliste"/>
    <w:uiPriority w:val="99"/>
    <w:semiHidden/>
    <w:rsid w:val="00E0452B"/>
    <w:pPr>
      <w:numPr>
        <w:ilvl w:val="1"/>
        <w:numId w:val="2"/>
      </w:numPr>
    </w:pPr>
  </w:style>
  <w:style w:type="paragraph" w:styleId="Listepuces3">
    <w:name w:val="List Bullet 3"/>
    <w:basedOn w:val="Paragraphedeliste"/>
    <w:uiPriority w:val="99"/>
    <w:semiHidden/>
    <w:rsid w:val="00E0452B"/>
    <w:pPr>
      <w:numPr>
        <w:ilvl w:val="2"/>
        <w:numId w:val="2"/>
      </w:numPr>
    </w:pPr>
  </w:style>
  <w:style w:type="table" w:customStyle="1" w:styleId="BETabelle1">
    <w:name w:val="BE: Tabelle 1"/>
    <w:basedOn w:val="TableauNormal"/>
    <w:uiPriority w:val="99"/>
    <w:rsid w:val="00E0452B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Normal"/>
    <w:uiPriority w:val="1"/>
    <w:semiHidden/>
    <w:qFormat/>
    <w:rsid w:val="00E0452B"/>
    <w:pPr>
      <w:ind w:right="340"/>
    </w:pPr>
  </w:style>
  <w:style w:type="paragraph" w:customStyle="1" w:styleId="Brieftitel">
    <w:name w:val="Brieftitel"/>
    <w:basedOn w:val="Normal"/>
    <w:link w:val="BrieftitelZchn"/>
    <w:uiPriority w:val="14"/>
    <w:rsid w:val="00E0452B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E0452B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eCar">
    <w:name w:val="Date Car"/>
    <w:basedOn w:val="Policepardfaut"/>
    <w:link w:val="Date"/>
    <w:uiPriority w:val="15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0452B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NotedefinCar">
    <w:name w:val="Note de fin Car"/>
    <w:basedOn w:val="Policepardfaut"/>
    <w:link w:val="Notedefin"/>
    <w:uiPriority w:val="99"/>
    <w:rsid w:val="00E0452B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PieddepageCar">
    <w:name w:val="Pied de page Car"/>
    <w:basedOn w:val="Policepardfaut"/>
    <w:link w:val="Pieddepage"/>
    <w:uiPriority w:val="80"/>
    <w:rsid w:val="00E0452B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Titre1Car">
    <w:name w:val="Titre 1 Car"/>
    <w:basedOn w:val="Policepardfaut"/>
    <w:link w:val="Titre1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H1">
    <w:name w:val="H1"/>
    <w:aliases w:val="Überschrift 1 nummeriert"/>
    <w:basedOn w:val="Titre1"/>
    <w:next w:val="Normal"/>
    <w:uiPriority w:val="10"/>
    <w:qFormat/>
    <w:rsid w:val="00E0452B"/>
    <w:pPr>
      <w:numPr>
        <w:numId w:val="9"/>
      </w:numPr>
    </w:pPr>
  </w:style>
  <w:style w:type="paragraph" w:styleId="En-ttedetabledesmatires">
    <w:name w:val="TOC Heading"/>
    <w:basedOn w:val="Titre1"/>
    <w:next w:val="Normal"/>
    <w:uiPriority w:val="39"/>
    <w:semiHidden/>
    <w:rsid w:val="00E0452B"/>
    <w:pPr>
      <w:spacing w:before="240"/>
      <w:outlineLvl w:val="9"/>
    </w:pPr>
    <w:rPr>
      <w:bCs/>
      <w:szCs w:val="32"/>
    </w:rPr>
  </w:style>
  <w:style w:type="paragraph" w:customStyle="1" w:styleId="Kontaktangaben">
    <w:name w:val="Kontaktangaben"/>
    <w:basedOn w:val="Normal"/>
    <w:semiHidden/>
    <w:rsid w:val="00E0452B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79"/>
    <w:rsid w:val="00E0452B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Text85pt">
    <w:name w:val="Text 8.5 pt"/>
    <w:basedOn w:val="Normal"/>
    <w:qFormat/>
    <w:rsid w:val="00E0452B"/>
    <w:pPr>
      <w:spacing w:line="215" w:lineRule="atLeast"/>
    </w:pPr>
    <w:rPr>
      <w:sz w:val="17"/>
    </w:rPr>
  </w:style>
  <w:style w:type="paragraph" w:customStyle="1" w:styleId="Kurzbrief">
    <w:name w:val="Kurzbrief"/>
    <w:basedOn w:val="Text85pt"/>
    <w:uiPriority w:val="99"/>
    <w:semiHidden/>
    <w:qFormat/>
    <w:rsid w:val="00E0452B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E0452B"/>
    <w:pPr>
      <w:ind w:left="284" w:firstLine="0"/>
    </w:p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E0452B"/>
    <w:rPr>
      <w:color w:val="605E5C"/>
      <w:shd w:val="clear" w:color="auto" w:fill="E1DFDD"/>
      <w:lang w:val="fr-CH"/>
    </w:rPr>
  </w:style>
  <w:style w:type="paragraph" w:customStyle="1" w:styleId="Nummerierung1">
    <w:name w:val="Nummerierung 1"/>
    <w:basedOn w:val="Normal"/>
    <w:uiPriority w:val="3"/>
    <w:qFormat/>
    <w:rsid w:val="00E0452B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E0452B"/>
    <w:pPr>
      <w:numPr>
        <w:ilvl w:val="8"/>
      </w:numPr>
    </w:pPr>
  </w:style>
  <w:style w:type="paragraph" w:customStyle="1" w:styleId="Seitenzahlen">
    <w:name w:val="Seitenzahlen"/>
    <w:basedOn w:val="Pieddepage"/>
    <w:uiPriority w:val="85"/>
    <w:semiHidden/>
    <w:rsid w:val="00E0452B"/>
    <w:pPr>
      <w:jc w:val="right"/>
    </w:pPr>
  </w:style>
  <w:style w:type="character" w:customStyle="1" w:styleId="TextedebullesCar">
    <w:name w:val="Texte de bulles Car"/>
    <w:basedOn w:val="Policepardfaut"/>
    <w:link w:val="Textedebulles"/>
    <w:uiPriority w:val="99"/>
    <w:rsid w:val="00E0452B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TableauNormal"/>
    <w:uiPriority w:val="9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Normal"/>
    <w:next w:val="Normal"/>
    <w:uiPriority w:val="99"/>
    <w:semiHidden/>
    <w:rsid w:val="00E0452B"/>
    <w:pPr>
      <w:spacing w:line="240" w:lineRule="auto"/>
    </w:pPr>
    <w:rPr>
      <w:sz w:val="4"/>
    </w:rPr>
  </w:style>
  <w:style w:type="table" w:customStyle="1" w:styleId="Tabellenraster1">
    <w:name w:val="Tabellenraster1"/>
    <w:basedOn w:val="TableauNormal"/>
    <w:next w:val="Grilledutableau"/>
    <w:uiPriority w:val="5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Normal"/>
    <w:qFormat/>
    <w:rsid w:val="00E0452B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E0452B"/>
    <w:pPr>
      <w:spacing w:line="162" w:lineRule="atLeast"/>
    </w:pPr>
    <w:rPr>
      <w:sz w:val="13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E0452B"/>
    <w:rPr>
      <w:rFonts w:ascii="Arial" w:eastAsia="Arial" w:hAnsi="Arial" w:cs="Arial"/>
      <w:bCs/>
      <w:sz w:val="21"/>
      <w:szCs w:val="21"/>
      <w:lang w:val="fr-CH"/>
    </w:rPr>
  </w:style>
  <w:style w:type="character" w:customStyle="1" w:styleId="TitreCar">
    <w:name w:val="Titre Car"/>
    <w:aliases w:val="Titel/Titre Car"/>
    <w:basedOn w:val="Policepardfaut"/>
    <w:link w:val="Titre"/>
    <w:uiPriority w:val="11"/>
    <w:rsid w:val="00E0452B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paragraph" w:customStyle="1" w:styleId="TitelNewsletter">
    <w:name w:val="Titel Newsletter"/>
    <w:basedOn w:val="Titre"/>
    <w:uiPriority w:val="13"/>
    <w:semiHidden/>
    <w:qFormat/>
    <w:rsid w:val="00E0452B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E0452B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E0452B"/>
    <w:pPr>
      <w:numPr>
        <w:ilvl w:val="1"/>
        <w:numId w:val="8"/>
      </w:numPr>
    </w:pPr>
  </w:style>
  <w:style w:type="character" w:customStyle="1" w:styleId="Titre2Car">
    <w:name w:val="Titre 2 Car"/>
    <w:basedOn w:val="Policepardfaut"/>
    <w:link w:val="Titre2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berschrift2nummeriert">
    <w:name w:val="Überschrift 2 nummeriert"/>
    <w:basedOn w:val="Titre2"/>
    <w:next w:val="Normal"/>
    <w:uiPriority w:val="10"/>
    <w:qFormat/>
    <w:rsid w:val="00E0452B"/>
    <w:pPr>
      <w:numPr>
        <w:ilvl w:val="1"/>
        <w:numId w:val="9"/>
      </w:numPr>
      <w:spacing w:before="540"/>
    </w:pPr>
  </w:style>
  <w:style w:type="character" w:customStyle="1" w:styleId="Titre3Car">
    <w:name w:val="Titre 3 Car"/>
    <w:basedOn w:val="Policepardfaut"/>
    <w:link w:val="Titre3"/>
    <w:uiPriority w:val="9"/>
    <w:rsid w:val="00E0452B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paragraph" w:customStyle="1" w:styleId="berschrift3nummeriert">
    <w:name w:val="Überschrift 3 nummeriert"/>
    <w:basedOn w:val="Titre3"/>
    <w:next w:val="Normal"/>
    <w:uiPriority w:val="10"/>
    <w:qFormat/>
    <w:rsid w:val="00E0452B"/>
    <w:pPr>
      <w:numPr>
        <w:ilvl w:val="2"/>
        <w:numId w:val="9"/>
      </w:numPr>
      <w:tabs>
        <w:tab w:val="left" w:pos="851"/>
      </w:tabs>
    </w:pPr>
  </w:style>
  <w:style w:type="character" w:customStyle="1" w:styleId="Titre4Car">
    <w:name w:val="Titre 4 Car"/>
    <w:basedOn w:val="Policepardfaut"/>
    <w:link w:val="Titre4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4nummeriert">
    <w:name w:val="Überschrift 4 nummeriert"/>
    <w:basedOn w:val="Titre4"/>
    <w:next w:val="Normal"/>
    <w:uiPriority w:val="10"/>
    <w:qFormat/>
    <w:rsid w:val="00E0452B"/>
    <w:pPr>
      <w:numPr>
        <w:ilvl w:val="3"/>
        <w:numId w:val="9"/>
      </w:numPr>
      <w:tabs>
        <w:tab w:val="left" w:pos="1134"/>
      </w:tabs>
    </w:pPr>
  </w:style>
  <w:style w:type="character" w:customStyle="1" w:styleId="Titre5Car">
    <w:name w:val="Titre 5 Car"/>
    <w:basedOn w:val="Policepardfaut"/>
    <w:link w:val="Titre5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5nummeriert">
    <w:name w:val="Überschrift 5 nummeriert"/>
    <w:basedOn w:val="Titre5"/>
    <w:next w:val="Normal"/>
    <w:uiPriority w:val="10"/>
    <w:qFormat/>
    <w:rsid w:val="00E0452B"/>
    <w:pPr>
      <w:numPr>
        <w:ilvl w:val="4"/>
        <w:numId w:val="9"/>
      </w:numPr>
      <w:tabs>
        <w:tab w:val="left" w:pos="1148"/>
      </w:tabs>
    </w:pPr>
  </w:style>
  <w:style w:type="character" w:customStyle="1" w:styleId="Titre6Car">
    <w:name w:val="Titre 6 Car"/>
    <w:basedOn w:val="Policepardfaut"/>
    <w:link w:val="Titre6"/>
    <w:uiPriority w:val="9"/>
    <w:rsid w:val="00E0452B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Titre7Car">
    <w:name w:val="Titre 7 Car"/>
    <w:basedOn w:val="Policepardfaut"/>
    <w:link w:val="Titre7"/>
    <w:uiPriority w:val="9"/>
    <w:rsid w:val="00E0452B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Titre8Car">
    <w:name w:val="Titre 8 Car"/>
    <w:basedOn w:val="Policepardfaut"/>
    <w:link w:val="Titre8"/>
    <w:uiPriority w:val="9"/>
    <w:rsid w:val="00E0452B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Titre9Car">
    <w:name w:val="Titre 9 Car"/>
    <w:basedOn w:val="Policepardfaut"/>
    <w:link w:val="Titre9"/>
    <w:uiPriority w:val="9"/>
    <w:rsid w:val="00E0452B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E0452B"/>
    <w:rPr>
      <w:rFonts w:asciiTheme="minorHAnsi" w:eastAsiaTheme="minorEastAsia" w:hAnsiTheme="minorHAnsi" w:cs="System"/>
      <w:bCs/>
      <w:color w:val="EEECE1" w:themeColor="background2"/>
      <w:spacing w:val="2"/>
      <w:sz w:val="44"/>
      <w:szCs w:val="44"/>
      <w:lang w:val="de-CH"/>
    </w:rPr>
  </w:style>
  <w:style w:type="paragraph" w:customStyle="1" w:styleId="Vorlagenbezeichnung">
    <w:name w:val="Vorlagenbezeichnung"/>
    <w:basedOn w:val="Pieddepage"/>
    <w:qFormat/>
    <w:rsid w:val="00E0452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character" w:customStyle="1" w:styleId="SalutationsCar">
    <w:name w:val="Salutations Car"/>
    <w:basedOn w:val="Policepardfaut"/>
    <w:link w:val="Salutations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ExplorateurdedocumentsCar">
    <w:name w:val="Explorateur de documents Car"/>
    <w:basedOn w:val="Policepardfaut"/>
    <w:link w:val="Explorateurdedocuments"/>
    <w:rsid w:val="00E0452B"/>
    <w:rPr>
      <w:rFonts w:asciiTheme="minorHAnsi" w:eastAsiaTheme="minorHAnsi" w:hAnsiTheme="minorHAnsi" w:cs="Tahoma"/>
      <w:bCs/>
      <w:spacing w:val="2"/>
      <w:sz w:val="21"/>
      <w:lang w:val="de-CH"/>
    </w:rPr>
  </w:style>
  <w:style w:type="character" w:customStyle="1" w:styleId="TitredenoteCar">
    <w:name w:val="Titre de note Car"/>
    <w:basedOn w:val="Policepardfaut"/>
    <w:link w:val="Titredenote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ormuledepolitesseCar">
    <w:name w:val="Formule de politesse Car"/>
    <w:basedOn w:val="Policepardfaut"/>
    <w:link w:val="Formuledepolitesse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AdresseHTMLCar">
    <w:name w:val="Adresse HTML Car"/>
    <w:basedOn w:val="Policepardfaut"/>
    <w:link w:val="AdresseHTML"/>
    <w:rsid w:val="00E0452B"/>
    <w:rPr>
      <w:rFonts w:asciiTheme="minorHAnsi" w:eastAsiaTheme="minorHAnsi" w:hAnsiTheme="minorHAnsi" w:cs="System"/>
      <w:bCs/>
      <w:iCs/>
      <w:spacing w:val="2"/>
      <w:sz w:val="21"/>
      <w:szCs w:val="22"/>
      <w:lang w:val="de-CH"/>
    </w:rPr>
  </w:style>
  <w:style w:type="character" w:customStyle="1" w:styleId="PrformatHTMLCar">
    <w:name w:val="Préformaté HTML Car"/>
    <w:basedOn w:val="Policepardfaut"/>
    <w:link w:val="PrformatHTML"/>
    <w:rsid w:val="00E0452B"/>
    <w:rPr>
      <w:rFonts w:asciiTheme="minorHAnsi" w:eastAsiaTheme="minorHAnsi" w:hAnsiTheme="minorHAnsi" w:cs="Courier New"/>
      <w:bCs/>
      <w:spacing w:val="2"/>
      <w:sz w:val="21"/>
      <w:lang w:val="de-CH"/>
    </w:rPr>
  </w:style>
  <w:style w:type="character" w:customStyle="1" w:styleId="CommentaireCar">
    <w:name w:val="Commentaire Car"/>
    <w:basedOn w:val="Policepardfaut"/>
    <w:link w:val="Commentaire"/>
    <w:rsid w:val="00E0452B"/>
    <w:rPr>
      <w:rFonts w:asciiTheme="minorHAnsi" w:eastAsiaTheme="minorHAnsi" w:hAnsiTheme="minorHAnsi" w:cs="System"/>
      <w:bCs/>
      <w:spacing w:val="2"/>
      <w:sz w:val="14"/>
      <w:lang w:val="de-CH"/>
    </w:rPr>
  </w:style>
  <w:style w:type="character" w:customStyle="1" w:styleId="ObjetducommentaireCar">
    <w:name w:val="Objet du commentaire Car"/>
    <w:basedOn w:val="CommentaireCar"/>
    <w:link w:val="Objetducommentaire"/>
    <w:rsid w:val="00E0452B"/>
    <w:rPr>
      <w:rFonts w:asciiTheme="minorHAnsi" w:eastAsiaTheme="minorHAnsi" w:hAnsiTheme="minorHAnsi" w:cs="System"/>
      <w:b/>
      <w:bCs w:val="0"/>
      <w:spacing w:val="2"/>
      <w:sz w:val="14"/>
      <w:lang w:val="de-CH"/>
    </w:rPr>
  </w:style>
  <w:style w:type="character" w:customStyle="1" w:styleId="TextedemacroCar">
    <w:name w:val="Texte de macro Car"/>
    <w:basedOn w:val="Policepardfaut"/>
    <w:link w:val="Textedemacro"/>
    <w:rsid w:val="00E0452B"/>
    <w:rPr>
      <w:rFonts w:ascii="Verdana" w:hAnsi="Verdana" w:cs="Courier New"/>
      <w:sz w:val="22"/>
      <w:lang w:val="de-CH" w:eastAsia="de-CH"/>
    </w:rPr>
  </w:style>
  <w:style w:type="character" w:customStyle="1" w:styleId="En-ttedemessageCar">
    <w:name w:val="En-tête de message Car"/>
    <w:basedOn w:val="Policepardfaut"/>
    <w:link w:val="En-ttedemessage"/>
    <w:rsid w:val="00E0452B"/>
    <w:rPr>
      <w:rFonts w:asciiTheme="minorHAnsi" w:eastAsiaTheme="minorHAnsi" w:hAnsiTheme="minorHAnsi" w:cs="Arial"/>
      <w:b/>
      <w:bCs/>
      <w:spacing w:val="2"/>
      <w:sz w:val="21"/>
      <w:szCs w:val="22"/>
      <w:lang w:val="de-CH"/>
    </w:rPr>
  </w:style>
  <w:style w:type="character" w:customStyle="1" w:styleId="TextebrutCar">
    <w:name w:val="Texte brut Car"/>
    <w:basedOn w:val="Policepardfaut"/>
    <w:link w:val="Textebrut"/>
    <w:rsid w:val="00E0452B"/>
    <w:rPr>
      <w:rFonts w:asciiTheme="minorHAnsi" w:eastAsiaTheme="minorHAnsi" w:hAnsiTheme="minorHAnsi" w:cs="Courier New"/>
      <w:bCs/>
      <w:spacing w:val="2"/>
      <w:sz w:val="21"/>
      <w:lang w:val="de-CH"/>
    </w:rPr>
  </w:style>
  <w:style w:type="paragraph" w:customStyle="1" w:styleId="Subject">
    <w:name w:val="Subject"/>
    <w:basedOn w:val="Normal"/>
    <w:rsid w:val="00E0452B"/>
    <w:rPr>
      <w:b/>
    </w:rPr>
  </w:style>
  <w:style w:type="character" w:customStyle="1" w:styleId="Corpsdetexte2Car">
    <w:name w:val="Corps de texte 2 Car"/>
    <w:basedOn w:val="Policepardfaut"/>
    <w:link w:val="Corpsdetexte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Corpsdetexte3Car">
    <w:name w:val="Corps de texte 3 Car"/>
    <w:basedOn w:val="Policepardfaut"/>
    <w:link w:val="Corpsdetexte3"/>
    <w:rsid w:val="00E0452B"/>
    <w:rPr>
      <w:rFonts w:asciiTheme="minorHAnsi" w:eastAsiaTheme="minorHAnsi" w:hAnsiTheme="minorHAnsi" w:cs="System"/>
      <w:bCs/>
      <w:spacing w:val="2"/>
      <w:sz w:val="21"/>
      <w:szCs w:val="16"/>
      <w:lang w:val="de-CH"/>
    </w:rPr>
  </w:style>
  <w:style w:type="character" w:customStyle="1" w:styleId="Retraitcorpsdetexte2Car">
    <w:name w:val="Retrait corps de texte 2 Car"/>
    <w:basedOn w:val="Policepardfaut"/>
    <w:link w:val="Retraitcorpsdetexte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Retraitcorpsdetexte3Car">
    <w:name w:val="Retrait corps de texte 3 Car"/>
    <w:basedOn w:val="Policepardfaut"/>
    <w:link w:val="Retraitcorpsdetexte3"/>
    <w:rsid w:val="00E0452B"/>
    <w:rPr>
      <w:rFonts w:asciiTheme="minorHAnsi" w:eastAsiaTheme="minorHAnsi" w:hAnsiTheme="minorHAnsi" w:cs="System"/>
      <w:bCs/>
      <w:spacing w:val="2"/>
      <w:sz w:val="21"/>
      <w:szCs w:val="16"/>
      <w:lang w:val="de-CH"/>
    </w:rPr>
  </w:style>
  <w:style w:type="character" w:customStyle="1" w:styleId="Retrait1religneCar">
    <w:name w:val="Retrait 1re ligne Car"/>
    <w:basedOn w:val="CorpsdetexteCar"/>
    <w:link w:val="Retrait1religne"/>
    <w:rsid w:val="00E0452B"/>
    <w:rPr>
      <w:rFonts w:ascii="Arial" w:eastAsia="Arial" w:hAnsi="Arial" w:cs="Arial"/>
      <w:bCs/>
      <w:sz w:val="21"/>
      <w:szCs w:val="21"/>
      <w:lang w:val="fr-CH"/>
    </w:rPr>
  </w:style>
  <w:style w:type="character" w:customStyle="1" w:styleId="RetraitcorpsdetexteCar">
    <w:name w:val="Retrait corps de texte Car"/>
    <w:basedOn w:val="Policepardfaut"/>
    <w:link w:val="Retraitcorpsdetexte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Retraitcorpset1religCar">
    <w:name w:val="Retrait corps et 1re lig. Car"/>
    <w:basedOn w:val="RetraitcorpsdetexteCar"/>
    <w:link w:val="Retraitcorpset1relig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SignatureCar">
    <w:name w:val="Signature Car"/>
    <w:basedOn w:val="Policepardfaut"/>
    <w:link w:val="Signature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E06C658EEA4548BD9905B1EC25F2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BE2086-D7ED-44E2-B4F3-ED9284E0119B}"/>
      </w:docPartPr>
      <w:docPartBody>
        <w:p w:rsidR="0045242F" w:rsidRDefault="00C7799E" w:rsidP="00C7799E">
          <w:pPr>
            <w:pStyle w:val="ECE06C658EEA4548BD9905B1EC25F24A"/>
          </w:pPr>
          <w:r>
            <w:rPr>
              <w:rStyle w:val="Textedelespacerserv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9E"/>
    <w:rsid w:val="00427D23"/>
    <w:rsid w:val="0045242F"/>
    <w:rsid w:val="00C7799E"/>
    <w:rsid w:val="00EA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27D23"/>
    <w:rPr>
      <w:vanish/>
      <w:color w:val="9CC2E5" w:themeColor="accent1" w:themeTint="99"/>
      <w:lang w:val="fr-CH"/>
    </w:rPr>
  </w:style>
  <w:style w:type="paragraph" w:customStyle="1" w:styleId="798A1A7F1D19445E9859E6DBB88926F9">
    <w:name w:val="798A1A7F1D19445E9859E6DBB88926F9"/>
  </w:style>
  <w:style w:type="paragraph" w:customStyle="1" w:styleId="8C01CB44F54E4AFC8A4C5BA54BC46902">
    <w:name w:val="8C01CB44F54E4AFC8A4C5BA54BC46902"/>
  </w:style>
  <w:style w:type="paragraph" w:customStyle="1" w:styleId="041FEC1E24EC4CBFBBC52D60A0035465">
    <w:name w:val="041FEC1E24EC4CBFBBC52D60A0035465"/>
  </w:style>
  <w:style w:type="paragraph" w:customStyle="1" w:styleId="4C4167274843430A8B651DB87E1E3D07">
    <w:name w:val="4C4167274843430A8B651DB87E1E3D07"/>
  </w:style>
  <w:style w:type="paragraph" w:customStyle="1" w:styleId="6C513948AE44415EAC91AB22B7A1C884">
    <w:name w:val="6C513948AE44415EAC91AB22B7A1C884"/>
  </w:style>
  <w:style w:type="paragraph" w:customStyle="1" w:styleId="7DAA7068FDB640889DD3E06CDB0814B8">
    <w:name w:val="7DAA7068FDB640889DD3E06CDB0814B8"/>
  </w:style>
  <w:style w:type="paragraph" w:customStyle="1" w:styleId="ECE06C658EEA4548BD9905B1EC25F24A">
    <w:name w:val="ECE06C658EEA4548BD9905B1EC25F24A"/>
    <w:rsid w:val="00C7799E"/>
  </w:style>
  <w:style w:type="paragraph" w:customStyle="1" w:styleId="D782182C08E94B27983C4CA1DE4A0E02">
    <w:name w:val="D782182C08E94B27983C4CA1DE4A0E02"/>
    <w:rsid w:val="00C7799E"/>
  </w:style>
  <w:style w:type="paragraph" w:customStyle="1" w:styleId="8ECC7187C16340C5B3008D0F18FD44FF">
    <w:name w:val="8ECC7187C16340C5B3008D0F18FD44FF"/>
    <w:rsid w:val="00C7799E"/>
  </w:style>
  <w:style w:type="paragraph" w:customStyle="1" w:styleId="B88D40A1BAEE478DA99AD4F9AFC16927">
    <w:name w:val="B88D40A1BAEE478DA99AD4F9AFC16927"/>
    <w:rsid w:val="00C7799E"/>
  </w:style>
  <w:style w:type="paragraph" w:customStyle="1" w:styleId="CB184D7778924A388401976A13C292A6">
    <w:name w:val="CB184D7778924A388401976A13C292A6"/>
    <w:rsid w:val="00427D23"/>
  </w:style>
  <w:style w:type="paragraph" w:customStyle="1" w:styleId="22F26BDBF9B045B6A3475D2EF881EFEA">
    <w:name w:val="22F26BDBF9B045B6A3475D2EF881EFEA"/>
    <w:rsid w:val="00427D23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22F26BDBF9B045B6A3475D2EF881EFEA1">
    <w:name w:val="22F26BDBF9B045B6A3475D2EF881EFEA1"/>
    <w:rsid w:val="00427D23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</officeatwork>
</file>

<file path=customXml/item2.xml><?xml version="1.0" encoding="utf-8"?>
<officeatwork xmlns="http://schemas.officeatwork.com/Document">eNp7v3u/jUt+cmlual6JnU1wfk5pSWZ+nmeKnY0+MscnMS+9NDE91c7E0MDCRh/OtQnLTC0HqoVQAUCh4NSc1GSgUfooHLgVAFPAKLA=</officeatwork>
</file>

<file path=customXml/item3.xml><?xml version="1.0" encoding="utf-8"?>
<officeatwork xmlns="http://schemas.officeatwork.com/MasterProperties">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CustomXMLPart">
  <SenderBlock>Direction de l’instruction publique et de la culture du canton de Berne
Office des écoles moyennes et de la formation professionnelle
Kasernenstrasse 27
3013 Berne
+41 31 633 87 00
mba@be.ch
www.be.ch/inc
 </SenderBlock>
  <Signature1/>
  <Signature2/>
  <Introduction/>
  <Closing/>
  <DeliveryOption/>
  <Organisation/>
  <PlaceAndDate>Bern, le 25 août 2020</PlaceAndDate>
  <Footer/>
  <AddressSingleLine>Direction de l'instruction publique et de la culture, Kasernenstrasse 27, Case postale, 3000 Berne 22</AddressSingleLine>
  <tab>	</tab>
  <Page>Pages</Page>
  <Author>Lylan Shwiesh</Author>
  <Closing2/>
  <Reference_Label>Notre réf: </Reference_Label>
  <Reference/>
  <AbsenderFettL/>
  <AbsenderFettR>Office des écoles moyennes et de la formation professionnelle
Section Ecoles moyennes</AbsenderFettR>
  <DLaufnummer/>
  <YourReference/>
  <YourReference_Label>Votre référence: </YourReference_Label>
  <RecipientAddress/>
  <GLaufnummer/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E932E318-88D9-485A-B1EE-880866A99656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3A060644-1274-4CBB-A49A-2644F117A11D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742EDFA4-F076-45BE-B7E1-648A2DEE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1046</Characters>
  <Application>Microsoft Office Word</Application>
  <DocSecurity>0</DocSecurity>
  <Lines>33</Lines>
  <Paragraphs>17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_x0013_ DOCPROPERTY "Doc.Subject" \* MERGEFORMAT _x0015_</vt:lpstr>
      <vt:lpstr>_x0013_ DOCPROPERTY "Doc.Subject" \* MERGEFORMAT _x0015_</vt:lpstr>
      <vt:lpstr>DocumentType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_x0013_ DOCPROPERTY "Doc.Subject" \* MERGEFORMAT _x0015_</dc:title>
  <dc:subject>_x0013_ DOCPROPERTY "Doc.Subject" \* MERGEFORMAT _x0015_</dc:subject>
  <dc:creator>Lylan Shwiesh</dc:creator>
  <cp:keywords/>
  <dc:description/>
  <cp:lastModifiedBy>Ehren Armelle, BKD-GS-FUF-ÜD</cp:lastModifiedBy>
  <cp:revision>50</cp:revision>
  <cp:lastPrinted>2023-04-19T13:40:00Z</cp:lastPrinted>
  <dcterms:created xsi:type="dcterms:W3CDTF">2020-08-25T13:26:00Z</dcterms:created>
  <dcterms:modified xsi:type="dcterms:W3CDTF">2023-09-25T11:56:00Z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[Texte]</vt:lpwstr>
  </property>
  <property fmtid="{D5CDD505-2E9C-101B-9397-08002B2CF9AE}" pid="3" name="Doc.Subject">
    <vt:lpwstr>[Concerne]</vt:lpwstr>
  </property>
  <property fmtid="{D5CDD505-2E9C-101B-9397-08002B2CF9AE}" pid="4" name="Recipient.EMail">
    <vt:lpwstr/>
  </property>
  <property fmtid="{D5CDD505-2E9C-101B-9397-08002B2CF9AE}" pid="5" name="BM_Subject">
    <vt:lpwstr>_x0013_ DOCPROPERTY "Doc.Subject" \* MERGEFORMAT _x0015_</vt:lpwstr>
  </property>
  <property fmtid="{D5CDD505-2E9C-101B-9397-08002B2CF9AE}" pid="6" name="Author.Name">
    <vt:lpwstr>Lylan Shwiesh</vt:lpwstr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Copies</vt:lpwstr>
  </property>
  <property fmtid="{D5CDD505-2E9C-101B-9397-08002B2CF9AE}" pid="11" name="CustomField.ShowDocumentName">
    <vt:lpwstr/>
  </property>
  <property fmtid="{D5CDD505-2E9C-101B-9397-08002B2CF9AE}" pid="12" name="Doc.Enclosures">
    <vt:lpwstr>Pièces jointes</vt:lpwstr>
  </property>
  <property fmtid="{D5CDD505-2E9C-101B-9397-08002B2CF9AE}" pid="13" name="Organisation.City">
    <vt:lpwstr>Bern</vt:lpwstr>
  </property>
  <property fmtid="{D5CDD505-2E9C-101B-9397-08002B2CF9AE}" pid="14" name="CustomField.DocumentDate">
    <vt:lpwstr>25 août 2020</vt:lpwstr>
  </property>
  <property fmtid="{D5CDD505-2E9C-101B-9397-08002B2CF9AE}" pid="15" name="Date.Format.Long">
    <vt:lpwstr>DD MMMM YYYY</vt:lpwstr>
  </property>
  <property fmtid="{D5CDD505-2E9C-101B-9397-08002B2CF9AE}" pid="16" name="Doc.Franztest">
    <vt:lpwstr>1</vt:lpwstr>
  </property>
</Properties>
</file>