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D3CD1" w14:textId="77777777" w:rsidR="00522912" w:rsidRPr="00A9358F" w:rsidRDefault="00DD5F3F" w:rsidP="00E116DB">
      <w:pPr>
        <w:pStyle w:val="1pt"/>
      </w:pPr>
    </w:p>
    <w:p w14:paraId="12B2C3B1" w14:textId="77777777" w:rsidR="00DA6BED" w:rsidRPr="00A9358F" w:rsidRDefault="00DD5F3F" w:rsidP="00E60A45">
      <w:pPr>
        <w:pStyle w:val="1pt"/>
        <w:ind w:right="4688"/>
        <w:sectPr w:rsidR="00DA6BED" w:rsidRPr="00A9358F" w:rsidSect="00DB22CA">
          <w:headerReference w:type="default" r:id="rId14"/>
          <w:footerReference w:type="default" r:id="rId15"/>
          <w:type w:val="continuous"/>
          <w:pgSz w:w="11906" w:h="16838" w:code="9"/>
          <w:pgMar w:top="1707" w:right="567" w:bottom="851" w:left="1361" w:header="482" w:footer="454" w:gutter="0"/>
          <w:cols w:space="708"/>
          <w:docGrid w:linePitch="360"/>
        </w:sect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8"/>
      </w:tblGrid>
      <w:tr w:rsidR="007457B1" w:rsidRPr="00DD5F3F" w14:paraId="73574FC0" w14:textId="77777777" w:rsidTr="00416F97">
        <w:trPr>
          <w:trHeight w:val="698"/>
        </w:trPr>
        <w:sdt>
          <w:sdtPr>
            <w:rPr>
              <w:lang w:val="fr-CH"/>
            </w:rPr>
            <w:tag w:val="SenderBlock"/>
            <w:id w:val="-909316273"/>
            <w:placeholder>
              <w:docPart w:val="1F9569E2E7BF47F78A07EE6B4C7B5F91"/>
            </w:placeholder>
            <w:dataBinding w:prefixMappings="xmlns:ns='http://schemas.officeatwork.com/CustomXMLPart'" w:xpath="/ns:officeatwork/ns:SenderBlock" w:storeItemID="{C9EF7656-0210-462C-829B-A9AFE99E1459}"/>
            <w:text w:multiLine="1"/>
          </w:sdtPr>
          <w:sdtEndPr/>
          <w:sdtContent>
            <w:tc>
              <w:tcPr>
                <w:tcW w:w="5018" w:type="dxa"/>
                <w:vMerge w:val="restart"/>
              </w:tcPr>
              <w:p w14:paraId="6F0A25C1" w14:textId="03B63F0D" w:rsidR="00DB22CA" w:rsidRPr="009225C4" w:rsidRDefault="00000AAA" w:rsidP="00DD5F3F">
                <w:pPr>
                  <w:pStyle w:val="Text85pt"/>
                  <w:rPr>
                    <w:lang w:val="fr-CH"/>
                  </w:rPr>
                </w:pPr>
                <w:r w:rsidRPr="009225C4">
                  <w:rPr>
                    <w:lang w:val="fr-CH"/>
                  </w:rPr>
                  <w:t>Direction de l</w:t>
                </w:r>
                <w:r w:rsidR="00A9358F" w:rsidRPr="009225C4">
                  <w:rPr>
                    <w:lang w:val="fr-CH"/>
                  </w:rPr>
                  <w:t>’</w:t>
                </w:r>
                <w:r w:rsidRPr="009225C4">
                  <w:rPr>
                    <w:lang w:val="fr-CH"/>
                  </w:rPr>
                  <w:t xml:space="preserve">instruction publique et de la culture </w:t>
                </w:r>
                <w:r w:rsidRPr="009225C4">
                  <w:rPr>
                    <w:lang w:val="fr-CH"/>
                  </w:rPr>
                  <w:br/>
                  <w:t xml:space="preserve">Office des écoles moyennes et de la formation professionnelle </w:t>
                </w:r>
                <w:r w:rsidRPr="009225C4">
                  <w:rPr>
                    <w:lang w:val="fr-CH"/>
                  </w:rPr>
                  <w:br/>
                  <w:t xml:space="preserve">Section des écoles professionnelles </w:t>
                </w:r>
                <w:r w:rsidRPr="009225C4">
                  <w:rPr>
                    <w:lang w:val="fr-CH"/>
                  </w:rPr>
                  <w:br/>
                </w:r>
                <w:r w:rsidRPr="009225C4">
                  <w:rPr>
                    <w:lang w:val="fr-CH"/>
                  </w:rPr>
                  <w:br/>
                </w:r>
                <w:proofErr w:type="spellStart"/>
                <w:r w:rsidRPr="009225C4">
                  <w:rPr>
                    <w:lang w:val="fr-CH"/>
                  </w:rPr>
                  <w:t>Kasernenstrasse</w:t>
                </w:r>
                <w:proofErr w:type="spellEnd"/>
                <w:r w:rsidRPr="009225C4">
                  <w:rPr>
                    <w:lang w:val="fr-CH"/>
                  </w:rPr>
                  <w:t xml:space="preserve"> 27</w:t>
                </w:r>
                <w:r w:rsidRPr="009225C4">
                  <w:rPr>
                    <w:lang w:val="fr-CH"/>
                  </w:rPr>
                  <w:br/>
                  <w:t>3013 Berne</w:t>
                </w:r>
                <w:r w:rsidRPr="009225C4">
                  <w:rPr>
                    <w:lang w:val="fr-CH"/>
                  </w:rPr>
                  <w:br/>
                  <w:t>+41 31 633 87 00</w:t>
                </w:r>
                <w:r w:rsidRPr="009225C4">
                  <w:rPr>
                    <w:lang w:val="fr-CH"/>
                  </w:rPr>
                  <w:br/>
                  <w:t>mba@</w:t>
                </w:r>
                <w:r w:rsidR="000755C3">
                  <w:rPr>
                    <w:lang w:val="fr-CH"/>
                  </w:rPr>
                  <w:t>be.ch</w:t>
                </w:r>
                <w:r w:rsidR="000755C3">
                  <w:rPr>
                    <w:lang w:val="fr-CH"/>
                  </w:rPr>
                  <w:br/>
                  <w:t>www.be.ch/inc</w:t>
                </w:r>
                <w:r w:rsidR="000755C3">
                  <w:rPr>
                    <w:lang w:val="fr-CH"/>
                  </w:rPr>
                  <w:br/>
                </w:r>
                <w:r w:rsidR="000755C3">
                  <w:rPr>
                    <w:lang w:val="fr-CH"/>
                  </w:rPr>
                  <w:br/>
                </w:r>
              </w:p>
            </w:tc>
          </w:sdtContent>
        </w:sdt>
      </w:tr>
      <w:tr w:rsidR="007457B1" w:rsidRPr="00DD5F3F" w14:paraId="21FD8014" w14:textId="77777777" w:rsidTr="00416F97">
        <w:trPr>
          <w:trHeight w:val="1256"/>
        </w:trPr>
        <w:tc>
          <w:tcPr>
            <w:tcW w:w="5018" w:type="dxa"/>
            <w:vMerge/>
          </w:tcPr>
          <w:p w14:paraId="779B75A7" w14:textId="77777777" w:rsidR="00DB22CA" w:rsidRPr="009225C4" w:rsidRDefault="00DD5F3F" w:rsidP="0073242E">
            <w:pPr>
              <w:rPr>
                <w:lang w:val="fr-CH"/>
              </w:rPr>
            </w:pPr>
          </w:p>
        </w:tc>
        <w:bookmarkStart w:id="0" w:name="_GoBack"/>
        <w:bookmarkEnd w:id="0"/>
      </w:tr>
      <w:tr w:rsidR="007457B1" w:rsidRPr="00DD5F3F" w14:paraId="20FCB935" w14:textId="77777777" w:rsidTr="00416F97">
        <w:trPr>
          <w:trHeight w:val="270"/>
        </w:trPr>
        <w:tc>
          <w:tcPr>
            <w:tcW w:w="5018" w:type="dxa"/>
            <w:vMerge/>
          </w:tcPr>
          <w:p w14:paraId="15275536" w14:textId="77777777" w:rsidR="00DB22CA" w:rsidRPr="009225C4" w:rsidRDefault="00DD5F3F" w:rsidP="0073242E">
            <w:pPr>
              <w:rPr>
                <w:lang w:val="fr-CH"/>
              </w:rPr>
            </w:pPr>
          </w:p>
        </w:tc>
      </w:tr>
      <w:tr w:rsidR="007457B1" w:rsidRPr="00DD5F3F" w14:paraId="074FC696" w14:textId="77777777" w:rsidTr="00FA6773">
        <w:trPr>
          <w:trHeight w:val="31"/>
        </w:trPr>
        <w:tc>
          <w:tcPr>
            <w:tcW w:w="5018" w:type="dxa"/>
          </w:tcPr>
          <w:p w14:paraId="1A59EFC3" w14:textId="77777777" w:rsidR="00DB22CA" w:rsidRPr="009225C4" w:rsidRDefault="00DD5F3F" w:rsidP="0073242E">
            <w:pPr>
              <w:pStyle w:val="Text85pt"/>
              <w:rPr>
                <w:lang w:val="fr-CH"/>
              </w:rPr>
            </w:pPr>
          </w:p>
        </w:tc>
      </w:tr>
    </w:tbl>
    <w:p w14:paraId="3ADD41F1" w14:textId="5A597849" w:rsidR="00590021" w:rsidRPr="009225C4" w:rsidRDefault="00590021" w:rsidP="00590021">
      <w:pPr>
        <w:pStyle w:val="Brieftitel"/>
        <w:tabs>
          <w:tab w:val="left" w:leader="dot" w:pos="8789"/>
          <w:tab w:val="left" w:pos="9356"/>
        </w:tabs>
        <w:rPr>
          <w:lang w:val="fr-CH"/>
        </w:rPr>
      </w:pPr>
      <w:r w:rsidRPr="009225C4">
        <w:rPr>
          <w:lang w:val="fr-CH"/>
        </w:rPr>
        <w:t>Accord d</w:t>
      </w:r>
      <w:r w:rsidR="00A9358F" w:rsidRPr="009225C4">
        <w:rPr>
          <w:lang w:val="fr-CH"/>
        </w:rPr>
        <w:t>’</w:t>
      </w:r>
      <w:r w:rsidRPr="009225C4">
        <w:rPr>
          <w:lang w:val="fr-CH"/>
        </w:rPr>
        <w:t>échange dans le</w:t>
      </w:r>
      <w:r w:rsidR="002C1469" w:rsidRPr="009225C4">
        <w:rPr>
          <w:lang w:val="fr-CH"/>
        </w:rPr>
        <w:t xml:space="preserve"> cadre d</w:t>
      </w:r>
      <w:r w:rsidR="00A9358F" w:rsidRPr="009225C4">
        <w:rPr>
          <w:lang w:val="fr-CH"/>
        </w:rPr>
        <w:t>’</w:t>
      </w:r>
      <w:r w:rsidR="002C1469" w:rsidRPr="009225C4">
        <w:rPr>
          <w:lang w:val="fr-CH"/>
        </w:rPr>
        <w:t>un projet de mobilité</w:t>
      </w:r>
    </w:p>
    <w:p w14:paraId="33369F54" w14:textId="77777777" w:rsidR="002C1469" w:rsidRPr="009225C4" w:rsidRDefault="002C1469" w:rsidP="00590021">
      <w:pPr>
        <w:pStyle w:val="Brieftitel"/>
        <w:tabs>
          <w:tab w:val="left" w:leader="dot" w:pos="8789"/>
          <w:tab w:val="left" w:pos="9356"/>
        </w:tabs>
        <w:rPr>
          <w:lang w:val="fr-CH"/>
        </w:rPr>
      </w:pPr>
    </w:p>
    <w:p w14:paraId="5821444E" w14:textId="6C2A1E8F" w:rsidR="00590021" w:rsidRPr="009225C4" w:rsidRDefault="00B25923" w:rsidP="00590021">
      <w:pPr>
        <w:pStyle w:val="Brieftitel"/>
        <w:tabs>
          <w:tab w:val="left" w:leader="dot" w:pos="8789"/>
          <w:tab w:val="left" w:pos="9356"/>
        </w:tabs>
        <w:rPr>
          <w:lang w:val="fr-CH"/>
        </w:rPr>
      </w:pPr>
      <w:r w:rsidRPr="009225C4">
        <w:rPr>
          <w:rFonts w:cstheme="majorHAnsi"/>
          <w:lang w:val="fr-CH"/>
        </w:rPr>
        <w:t>É</w:t>
      </w:r>
      <w:r w:rsidR="00590021" w:rsidRPr="009225C4">
        <w:rPr>
          <w:lang w:val="fr-CH"/>
        </w:rPr>
        <w:t>cole professio</w:t>
      </w:r>
      <w:r w:rsidRPr="009225C4">
        <w:rPr>
          <w:lang w:val="fr-CH"/>
        </w:rPr>
        <w:t>n</w:t>
      </w:r>
      <w:r w:rsidR="00590021" w:rsidRPr="009225C4">
        <w:rPr>
          <w:lang w:val="fr-CH"/>
        </w:rPr>
        <w:t>nelle</w:t>
      </w:r>
      <w:r w:rsidRPr="009225C4">
        <w:rPr>
          <w:lang w:val="fr-CH"/>
        </w:rPr>
        <w:t> </w:t>
      </w:r>
      <w:r w:rsidR="00590021" w:rsidRPr="009225C4">
        <w:rPr>
          <w:lang w:val="fr-CH"/>
        </w:rPr>
        <w:t xml:space="preserve">: </w:t>
      </w:r>
      <w:r w:rsidR="00590021" w:rsidRPr="009225C4">
        <w:rPr>
          <w:lang w:val="fr-CH"/>
        </w:rPr>
        <w:tab/>
      </w:r>
      <w:r w:rsidR="00590021" w:rsidRPr="009225C4">
        <w:rPr>
          <w:lang w:val="fr-CH"/>
        </w:rPr>
        <w:tab/>
      </w:r>
    </w:p>
    <w:p w14:paraId="0F4653AF" w14:textId="77777777" w:rsidR="00590021" w:rsidRPr="009225C4" w:rsidRDefault="00590021" w:rsidP="00590021">
      <w:pPr>
        <w:pStyle w:val="Brieftitel"/>
        <w:tabs>
          <w:tab w:val="left" w:leader="dot" w:pos="6237"/>
          <w:tab w:val="left" w:leader="dot" w:pos="8222"/>
        </w:tabs>
        <w:rPr>
          <w:lang w:val="fr-CH"/>
        </w:rPr>
      </w:pPr>
    </w:p>
    <w:p w14:paraId="180510E8" w14:textId="1F75EB98" w:rsidR="00590021" w:rsidRPr="009225C4" w:rsidRDefault="00590021" w:rsidP="00590021">
      <w:pPr>
        <w:pStyle w:val="Brieftitel"/>
        <w:tabs>
          <w:tab w:val="left" w:leader="dot" w:pos="2127"/>
          <w:tab w:val="left" w:leader="dot" w:pos="8789"/>
        </w:tabs>
        <w:rPr>
          <w:lang w:val="fr-CH"/>
        </w:rPr>
      </w:pPr>
      <w:r w:rsidRPr="009225C4">
        <w:rPr>
          <w:lang w:val="fr-CH"/>
        </w:rPr>
        <w:t>Nom et lieu du projet</w:t>
      </w:r>
      <w:r w:rsidR="00B25923" w:rsidRPr="009225C4">
        <w:rPr>
          <w:lang w:val="fr-CH"/>
        </w:rPr>
        <w:t> </w:t>
      </w:r>
      <w:r w:rsidRPr="009225C4">
        <w:rPr>
          <w:lang w:val="fr-CH"/>
        </w:rPr>
        <w:t>:</w:t>
      </w:r>
      <w:r w:rsidRPr="009225C4">
        <w:rPr>
          <w:lang w:val="fr-CH"/>
        </w:rPr>
        <w:tab/>
      </w:r>
    </w:p>
    <w:p w14:paraId="03E0A3DB" w14:textId="77777777" w:rsidR="00DB22CA" w:rsidRPr="009225C4" w:rsidRDefault="00DD5F3F" w:rsidP="003306E0">
      <w:pPr>
        <w:rPr>
          <w:lang w:val="fr-CH"/>
        </w:rPr>
      </w:pPr>
    </w:p>
    <w:p w14:paraId="5BFAB19E" w14:textId="77777777" w:rsidR="00856637" w:rsidRPr="009225C4" w:rsidRDefault="00DD5F3F" w:rsidP="003306E0">
      <w:pPr>
        <w:rPr>
          <w:lang w:val="fr-CH"/>
        </w:rPr>
      </w:pPr>
    </w:p>
    <w:p w14:paraId="3B7CE8EB" w14:textId="77777777" w:rsidR="00DB22CA" w:rsidRPr="009225C4" w:rsidRDefault="00DD5F3F" w:rsidP="00DB22CA">
      <w:pPr>
        <w:rPr>
          <w:lang w:val="fr-CH"/>
        </w:rPr>
      </w:pPr>
    </w:p>
    <w:p w14:paraId="42005623" w14:textId="77777777" w:rsidR="00DB22CA" w:rsidRPr="009225C4" w:rsidRDefault="00DD5F3F" w:rsidP="00DB22CA">
      <w:pPr>
        <w:rPr>
          <w:lang w:val="fr-CH"/>
        </w:rPr>
      </w:pPr>
    </w:p>
    <w:p w14:paraId="21F56398" w14:textId="4D85A99E" w:rsidR="00000AAA" w:rsidRPr="009225C4" w:rsidRDefault="00000AAA" w:rsidP="00000AAA">
      <w:pPr>
        <w:rPr>
          <w:b/>
          <w:lang w:val="fr-CH"/>
        </w:rPr>
      </w:pPr>
      <w:proofErr w:type="gramStart"/>
      <w:r w:rsidRPr="009225C4">
        <w:rPr>
          <w:b/>
          <w:lang w:val="fr-CH"/>
        </w:rPr>
        <w:t>entre</w:t>
      </w:r>
      <w:proofErr w:type="gramEnd"/>
      <w:r w:rsidRPr="009225C4">
        <w:rPr>
          <w:b/>
          <w:lang w:val="fr-CH"/>
        </w:rPr>
        <w:t xml:space="preserve"> l</w:t>
      </w:r>
      <w:r w:rsidR="00CA41C6" w:rsidRPr="009225C4">
        <w:rPr>
          <w:b/>
          <w:lang w:val="fr-CH"/>
        </w:rPr>
        <w:t xml:space="preserve">a personne en formation </w:t>
      </w:r>
      <w:r w:rsidRPr="009225C4">
        <w:rPr>
          <w:b/>
          <w:lang w:val="fr-CH"/>
        </w:rPr>
        <w:t>(</w:t>
      </w:r>
      <w:proofErr w:type="spellStart"/>
      <w:r w:rsidRPr="009225C4">
        <w:rPr>
          <w:b/>
          <w:lang w:val="fr-CH"/>
        </w:rPr>
        <w:t>représentant·e</w:t>
      </w:r>
      <w:proofErr w:type="spellEnd"/>
      <w:r w:rsidRPr="009225C4">
        <w:rPr>
          <w:b/>
          <w:lang w:val="fr-CH"/>
        </w:rPr>
        <w:t xml:space="preserve"> </w:t>
      </w:r>
      <w:proofErr w:type="spellStart"/>
      <w:r w:rsidRPr="009225C4">
        <w:rPr>
          <w:b/>
          <w:lang w:val="fr-CH"/>
        </w:rPr>
        <w:t>légal·e</w:t>
      </w:r>
      <w:proofErr w:type="spellEnd"/>
      <w:r w:rsidRPr="009225C4">
        <w:rPr>
          <w:b/>
          <w:lang w:val="fr-CH"/>
        </w:rPr>
        <w:t>)</w:t>
      </w:r>
    </w:p>
    <w:p w14:paraId="5DFA80C1" w14:textId="77777777" w:rsidR="00B5681B" w:rsidRPr="009225C4" w:rsidRDefault="00000AAA" w:rsidP="00000AAA">
      <w:pPr>
        <w:rPr>
          <w:lang w:val="fr-CH"/>
        </w:rPr>
      </w:pPr>
      <w:r w:rsidRPr="009225C4">
        <w:rPr>
          <w:lang w:val="fr-CH"/>
        </w:rPr>
        <w:t>[</w:t>
      </w:r>
      <w:proofErr w:type="gramStart"/>
      <w:r w:rsidRPr="009225C4">
        <w:rPr>
          <w:lang w:val="fr-CH"/>
        </w:rPr>
        <w:t>nom</w:t>
      </w:r>
      <w:proofErr w:type="gramEnd"/>
      <w:r w:rsidRPr="009225C4">
        <w:rPr>
          <w:lang w:val="fr-CH"/>
        </w:rPr>
        <w:t>, adresse]</w:t>
      </w:r>
    </w:p>
    <w:p w14:paraId="6E2A5157" w14:textId="77777777" w:rsidR="00B5681B" w:rsidRPr="009225C4" w:rsidRDefault="00DD5F3F" w:rsidP="00DB22CA">
      <w:pPr>
        <w:rPr>
          <w:lang w:val="fr-CH"/>
        </w:rPr>
      </w:pPr>
    </w:p>
    <w:p w14:paraId="687F5FA7" w14:textId="77777777" w:rsidR="00B5681B" w:rsidRPr="009225C4" w:rsidRDefault="00000AAA" w:rsidP="00DB22CA">
      <w:pPr>
        <w:rPr>
          <w:lang w:val="fr-CH"/>
        </w:rPr>
      </w:pPr>
      <w:proofErr w:type="gramStart"/>
      <w:r w:rsidRPr="009225C4">
        <w:rPr>
          <w:lang w:val="fr-CH"/>
        </w:rPr>
        <w:t>et</w:t>
      </w:r>
      <w:proofErr w:type="gramEnd"/>
    </w:p>
    <w:p w14:paraId="79857CFB" w14:textId="77777777" w:rsidR="00B5681B" w:rsidRPr="009225C4" w:rsidRDefault="00DD5F3F" w:rsidP="00DB22CA">
      <w:pPr>
        <w:rPr>
          <w:lang w:val="fr-CH"/>
        </w:rPr>
      </w:pPr>
    </w:p>
    <w:p w14:paraId="3AFA1B7B" w14:textId="5790DEF4" w:rsidR="00DD55FC" w:rsidRPr="009225C4" w:rsidRDefault="00DD55FC" w:rsidP="00DD55FC">
      <w:pPr>
        <w:rPr>
          <w:b/>
          <w:lang w:val="fr-CH"/>
        </w:rPr>
      </w:pPr>
      <w:proofErr w:type="gramStart"/>
      <w:r w:rsidRPr="009225C4">
        <w:rPr>
          <w:b/>
          <w:lang w:val="fr-CH"/>
        </w:rPr>
        <w:t>l</w:t>
      </w:r>
      <w:r w:rsidR="00A9358F" w:rsidRPr="009225C4">
        <w:rPr>
          <w:b/>
          <w:lang w:val="fr-CH"/>
        </w:rPr>
        <w:t>’</w:t>
      </w:r>
      <w:r w:rsidRPr="009225C4">
        <w:rPr>
          <w:b/>
          <w:lang w:val="fr-CH"/>
        </w:rPr>
        <w:t>école</w:t>
      </w:r>
      <w:proofErr w:type="gramEnd"/>
      <w:r w:rsidRPr="009225C4">
        <w:rPr>
          <w:b/>
          <w:lang w:val="fr-CH"/>
        </w:rPr>
        <w:t xml:space="preserve"> professionnelle d</w:t>
      </w:r>
      <w:r w:rsidR="00A9358F" w:rsidRPr="009225C4">
        <w:rPr>
          <w:b/>
          <w:lang w:val="fr-CH"/>
        </w:rPr>
        <w:t>’</w:t>
      </w:r>
      <w:r w:rsidRPr="009225C4">
        <w:rPr>
          <w:b/>
          <w:lang w:val="fr-CH"/>
        </w:rPr>
        <w:t>origine</w:t>
      </w:r>
    </w:p>
    <w:p w14:paraId="27FD0697" w14:textId="77777777" w:rsidR="00DD55FC" w:rsidRPr="009225C4" w:rsidRDefault="00DD55FC" w:rsidP="00DD55FC">
      <w:pPr>
        <w:rPr>
          <w:lang w:val="fr-CH"/>
        </w:rPr>
      </w:pPr>
      <w:r w:rsidRPr="009225C4">
        <w:rPr>
          <w:lang w:val="fr-CH"/>
        </w:rPr>
        <w:t>[</w:t>
      </w:r>
      <w:proofErr w:type="gramStart"/>
      <w:r w:rsidRPr="009225C4">
        <w:rPr>
          <w:lang w:val="fr-CH"/>
        </w:rPr>
        <w:t>nom</w:t>
      </w:r>
      <w:proofErr w:type="gramEnd"/>
      <w:r w:rsidRPr="009225C4">
        <w:rPr>
          <w:lang w:val="fr-CH"/>
        </w:rPr>
        <w:t xml:space="preserve">, adresse, </w:t>
      </w:r>
      <w:proofErr w:type="spellStart"/>
      <w:r w:rsidRPr="009225C4">
        <w:rPr>
          <w:lang w:val="fr-CH"/>
        </w:rPr>
        <w:t>interlocuteur·trice</w:t>
      </w:r>
      <w:proofErr w:type="spellEnd"/>
      <w:r w:rsidRPr="009225C4">
        <w:rPr>
          <w:lang w:val="fr-CH"/>
        </w:rPr>
        <w:t>]</w:t>
      </w:r>
    </w:p>
    <w:p w14:paraId="690C01D2" w14:textId="77777777" w:rsidR="00B5681B" w:rsidRPr="009225C4" w:rsidRDefault="00DD5F3F" w:rsidP="00DB22CA">
      <w:pPr>
        <w:rPr>
          <w:lang w:val="fr-CH"/>
        </w:rPr>
      </w:pPr>
    </w:p>
    <w:p w14:paraId="0CAEB739" w14:textId="77777777" w:rsidR="00856637" w:rsidRPr="009225C4" w:rsidRDefault="00000AAA" w:rsidP="00DB22CA">
      <w:pPr>
        <w:rPr>
          <w:lang w:val="fr-CH"/>
        </w:rPr>
      </w:pPr>
      <w:proofErr w:type="gramStart"/>
      <w:r w:rsidRPr="009225C4">
        <w:rPr>
          <w:lang w:val="fr-CH"/>
        </w:rPr>
        <w:t>et</w:t>
      </w:r>
      <w:proofErr w:type="gramEnd"/>
    </w:p>
    <w:p w14:paraId="25B7C8B2" w14:textId="77777777" w:rsidR="00B20A04" w:rsidRPr="009225C4" w:rsidRDefault="00B20A04" w:rsidP="00DB22CA">
      <w:pPr>
        <w:rPr>
          <w:lang w:val="fr-CH"/>
        </w:rPr>
      </w:pPr>
    </w:p>
    <w:p w14:paraId="169B16FA" w14:textId="2B36308B" w:rsidR="00B20A04" w:rsidRPr="009225C4" w:rsidRDefault="00000AAA" w:rsidP="00B20A04">
      <w:pPr>
        <w:rPr>
          <w:b/>
          <w:lang w:val="fr-CH"/>
        </w:rPr>
      </w:pPr>
      <w:proofErr w:type="gramStart"/>
      <w:r w:rsidRPr="009225C4">
        <w:rPr>
          <w:b/>
          <w:lang w:val="fr-CH"/>
        </w:rPr>
        <w:t>l</w:t>
      </w:r>
      <w:r w:rsidR="00A9358F" w:rsidRPr="009225C4">
        <w:rPr>
          <w:b/>
          <w:lang w:val="fr-CH"/>
        </w:rPr>
        <w:t>’</w:t>
      </w:r>
      <w:r w:rsidRPr="009225C4">
        <w:rPr>
          <w:b/>
          <w:lang w:val="fr-CH"/>
        </w:rPr>
        <w:t>entreprise</w:t>
      </w:r>
      <w:proofErr w:type="gramEnd"/>
      <w:r w:rsidRPr="009225C4">
        <w:rPr>
          <w:b/>
          <w:lang w:val="fr-CH"/>
        </w:rPr>
        <w:t xml:space="preserve"> partenaire</w:t>
      </w:r>
    </w:p>
    <w:p w14:paraId="56CD4524" w14:textId="77777777" w:rsidR="00B20A04" w:rsidRPr="009225C4" w:rsidRDefault="00000AAA" w:rsidP="00B20A04">
      <w:r w:rsidRPr="009225C4">
        <w:t>[</w:t>
      </w:r>
      <w:proofErr w:type="spellStart"/>
      <w:r w:rsidRPr="009225C4">
        <w:t>nom</w:t>
      </w:r>
      <w:proofErr w:type="spellEnd"/>
      <w:r w:rsidRPr="009225C4">
        <w:t xml:space="preserve">, </w:t>
      </w:r>
      <w:proofErr w:type="spellStart"/>
      <w:r w:rsidRPr="009225C4">
        <w:t>adresse</w:t>
      </w:r>
      <w:proofErr w:type="spellEnd"/>
      <w:r w:rsidRPr="009225C4">
        <w:t xml:space="preserve">, </w:t>
      </w:r>
      <w:proofErr w:type="spellStart"/>
      <w:r w:rsidRPr="009225C4">
        <w:t>interlocuteur·trice</w:t>
      </w:r>
      <w:proofErr w:type="spellEnd"/>
      <w:r w:rsidRPr="009225C4">
        <w:t>]</w:t>
      </w:r>
    </w:p>
    <w:p w14:paraId="1BE26B7E" w14:textId="77777777" w:rsidR="00B20A04" w:rsidRPr="009225C4" w:rsidRDefault="00B20A04" w:rsidP="00DB22CA"/>
    <w:p w14:paraId="67815E2F" w14:textId="77777777" w:rsidR="00DB22CA" w:rsidRPr="009225C4" w:rsidRDefault="00DD5F3F" w:rsidP="00DB22CA"/>
    <w:p w14:paraId="69071D58" w14:textId="77777777" w:rsidR="00255839" w:rsidRPr="009225C4" w:rsidRDefault="00255839" w:rsidP="00DB22CA"/>
    <w:p w14:paraId="50FDA4DD" w14:textId="77777777" w:rsidR="00DB22CA" w:rsidRPr="009225C4" w:rsidRDefault="00A70364" w:rsidP="00856637">
      <w:pPr>
        <w:spacing w:line="240" w:lineRule="auto"/>
      </w:pPr>
      <w:r w:rsidRPr="009225C4">
        <w:br w:type="page"/>
      </w:r>
    </w:p>
    <w:p w14:paraId="0396F81C" w14:textId="3559BEF4" w:rsidR="00DD55FC" w:rsidRPr="009225C4" w:rsidRDefault="0054698C" w:rsidP="0054698C">
      <w:pPr>
        <w:pStyle w:val="Brieftitel"/>
        <w:numPr>
          <w:ilvl w:val="0"/>
          <w:numId w:val="24"/>
        </w:numPr>
        <w:rPr>
          <w:lang w:val="fr-CH"/>
        </w:rPr>
      </w:pPr>
      <w:r w:rsidRPr="009225C4">
        <w:rPr>
          <w:lang w:val="fr-CH"/>
        </w:rPr>
        <w:lastRenderedPageBreak/>
        <w:t>Finalité du projet de mobilité*</w:t>
      </w:r>
      <w:r w:rsidR="00DD55FC" w:rsidRPr="009225C4">
        <w:rPr>
          <w:lang w:val="fr-CH"/>
        </w:rPr>
        <w:t xml:space="preserve"> </w:t>
      </w:r>
    </w:p>
    <w:p w14:paraId="77B4B216" w14:textId="77777777" w:rsidR="00DD55FC" w:rsidRPr="009225C4" w:rsidRDefault="00DD55FC" w:rsidP="00DD55FC">
      <w:pPr>
        <w:pStyle w:val="Brieftitel"/>
        <w:ind w:left="1080"/>
        <w:rPr>
          <w:b w:val="0"/>
          <w:lang w:val="fr-CH"/>
        </w:rPr>
      </w:pPr>
    </w:p>
    <w:p w14:paraId="51B8FBB3" w14:textId="4E0EC11E" w:rsidR="00DD55FC" w:rsidRPr="009225C4" w:rsidRDefault="00DD5F3F" w:rsidP="00DD55FC">
      <w:pPr>
        <w:pStyle w:val="Brieftitel"/>
        <w:ind w:left="720"/>
        <w:rPr>
          <w:b w:val="0"/>
          <w:lang w:val="fr-CH"/>
        </w:rPr>
      </w:pPr>
      <w:sdt>
        <w:sdtPr>
          <w:rPr>
            <w:b w:val="0"/>
            <w:lang w:val="fr-CH"/>
          </w:rPr>
          <w:id w:val="205094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FC" w:rsidRPr="009225C4">
            <w:rPr>
              <w:rFonts w:ascii="MS Gothic" w:eastAsia="MS Gothic" w:hAnsi="MS Gothic"/>
              <w:b w:val="0"/>
              <w:lang w:val="fr-CH"/>
            </w:rPr>
            <w:t>☐</w:t>
          </w:r>
        </w:sdtContent>
      </w:sdt>
      <w:r w:rsidR="00DD55FC" w:rsidRPr="009225C4">
        <w:rPr>
          <w:b w:val="0"/>
          <w:lang w:val="fr-CH"/>
        </w:rPr>
        <w:t xml:space="preserve"> </w:t>
      </w:r>
      <w:proofErr w:type="gramStart"/>
      <w:r w:rsidR="00DD55FC" w:rsidRPr="009225C4">
        <w:rPr>
          <w:b w:val="0"/>
          <w:lang w:val="fr-CH"/>
        </w:rPr>
        <w:t>échange</w:t>
      </w:r>
      <w:proofErr w:type="gramEnd"/>
      <w:r w:rsidR="00DD55FC" w:rsidRPr="009225C4">
        <w:rPr>
          <w:b w:val="0"/>
          <w:lang w:val="fr-CH"/>
        </w:rPr>
        <w:t xml:space="preserve"> linguistique et culturel</w:t>
      </w:r>
      <w:r w:rsidR="00DD55FC" w:rsidRPr="009225C4">
        <w:rPr>
          <w:b w:val="0"/>
          <w:lang w:val="fr-CH"/>
        </w:rPr>
        <w:tab/>
      </w:r>
      <w:r w:rsidR="00DD55FC" w:rsidRPr="009225C4">
        <w:rPr>
          <w:b w:val="0"/>
          <w:lang w:val="fr-CH"/>
        </w:rPr>
        <w:tab/>
      </w:r>
    </w:p>
    <w:p w14:paraId="1BCE8FDE" w14:textId="32A1B7E2" w:rsidR="0054698C" w:rsidRPr="009225C4" w:rsidRDefault="00DD5F3F" w:rsidP="0054698C">
      <w:pPr>
        <w:pStyle w:val="Brieftitel"/>
        <w:ind w:left="720"/>
        <w:rPr>
          <w:b w:val="0"/>
          <w:lang w:val="fr-CH"/>
        </w:rPr>
      </w:pPr>
      <w:sdt>
        <w:sdtPr>
          <w:rPr>
            <w:b w:val="0"/>
            <w:lang w:val="fr-CH"/>
          </w:rPr>
          <w:id w:val="53037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FC" w:rsidRPr="009225C4">
            <w:rPr>
              <w:rFonts w:ascii="MS Gothic" w:eastAsia="MS Gothic" w:hAnsi="MS Gothic"/>
              <w:b w:val="0"/>
              <w:lang w:val="fr-CH"/>
            </w:rPr>
            <w:t>☐</w:t>
          </w:r>
        </w:sdtContent>
      </w:sdt>
      <w:r w:rsidR="00DD55FC" w:rsidRPr="009225C4">
        <w:rPr>
          <w:b w:val="0"/>
          <w:lang w:val="fr-CH"/>
        </w:rPr>
        <w:t xml:space="preserve"> </w:t>
      </w:r>
      <w:proofErr w:type="gramStart"/>
      <w:r w:rsidR="00DD55FC" w:rsidRPr="009225C4">
        <w:rPr>
          <w:b w:val="0"/>
          <w:lang w:val="fr-CH"/>
        </w:rPr>
        <w:t>échange</w:t>
      </w:r>
      <w:proofErr w:type="gramEnd"/>
      <w:r w:rsidR="00DD55FC" w:rsidRPr="009225C4">
        <w:rPr>
          <w:b w:val="0"/>
          <w:lang w:val="fr-CH"/>
        </w:rPr>
        <w:t xml:space="preserve"> d</w:t>
      </w:r>
      <w:r w:rsidR="00A9358F" w:rsidRPr="009225C4">
        <w:rPr>
          <w:b w:val="0"/>
          <w:lang w:val="fr-CH"/>
        </w:rPr>
        <w:t>’</w:t>
      </w:r>
      <w:r w:rsidR="00DD55FC" w:rsidRPr="009225C4">
        <w:rPr>
          <w:b w:val="0"/>
          <w:lang w:val="fr-CH"/>
        </w:rPr>
        <w:t>expériences et culturel</w:t>
      </w:r>
    </w:p>
    <w:p w14:paraId="25B42DFE" w14:textId="77777777" w:rsidR="0054698C" w:rsidRPr="009225C4" w:rsidRDefault="0054698C" w:rsidP="0054698C">
      <w:pPr>
        <w:pStyle w:val="Brieftitel"/>
        <w:ind w:left="720"/>
        <w:rPr>
          <w:b w:val="0"/>
          <w:lang w:val="fr-CH"/>
        </w:rPr>
      </w:pPr>
    </w:p>
    <w:p w14:paraId="4DFA9B6C" w14:textId="77777777" w:rsidR="0054698C" w:rsidRPr="009225C4" w:rsidRDefault="0054698C" w:rsidP="0054698C">
      <w:pPr>
        <w:pStyle w:val="Brieftitel"/>
        <w:ind w:left="720"/>
        <w:rPr>
          <w:b w:val="0"/>
          <w:lang w:val="fr-CH"/>
        </w:rPr>
      </w:pPr>
    </w:p>
    <w:p w14:paraId="4C5D0853" w14:textId="77777777" w:rsidR="0054698C" w:rsidRPr="009225C4" w:rsidRDefault="0054698C" w:rsidP="0054698C">
      <w:pPr>
        <w:pStyle w:val="Brieftitel"/>
        <w:ind w:left="720"/>
        <w:rPr>
          <w:b w:val="0"/>
          <w:lang w:val="fr-CH"/>
        </w:rPr>
      </w:pPr>
    </w:p>
    <w:p w14:paraId="2EA886A1" w14:textId="41F50C43" w:rsidR="0054698C" w:rsidRPr="009225C4" w:rsidRDefault="0054698C" w:rsidP="0054698C">
      <w:pPr>
        <w:pStyle w:val="Brieftitel"/>
        <w:numPr>
          <w:ilvl w:val="0"/>
          <w:numId w:val="24"/>
        </w:numPr>
        <w:rPr>
          <w:lang w:val="fr-CH"/>
        </w:rPr>
      </w:pPr>
      <w:r w:rsidRPr="009225C4">
        <w:rPr>
          <w:lang w:val="fr-CH"/>
        </w:rPr>
        <w:t>Description succincte de l</w:t>
      </w:r>
      <w:r w:rsidR="00A9358F" w:rsidRPr="009225C4">
        <w:rPr>
          <w:lang w:val="fr-CH"/>
        </w:rPr>
        <w:t>’</w:t>
      </w:r>
      <w:r w:rsidRPr="009225C4">
        <w:rPr>
          <w:lang w:val="fr-CH"/>
        </w:rPr>
        <w:t xml:space="preserve">échange (durée, lieu, </w:t>
      </w:r>
      <w:r w:rsidR="00B25923" w:rsidRPr="009225C4">
        <w:rPr>
          <w:lang w:val="fr-CH"/>
        </w:rPr>
        <w:t>entreprise partenaire</w:t>
      </w:r>
      <w:r w:rsidRPr="009225C4">
        <w:rPr>
          <w:lang w:val="fr-CH"/>
        </w:rPr>
        <w:t xml:space="preserve">, école </w:t>
      </w:r>
      <w:r w:rsidR="00B25923" w:rsidRPr="009225C4">
        <w:rPr>
          <w:lang w:val="fr-CH"/>
        </w:rPr>
        <w:t>partenaire</w:t>
      </w:r>
      <w:r w:rsidRPr="009225C4">
        <w:rPr>
          <w:lang w:val="fr-CH"/>
        </w:rPr>
        <w:t>) *</w:t>
      </w:r>
    </w:p>
    <w:p w14:paraId="533E135A" w14:textId="77777777" w:rsidR="0054698C" w:rsidRPr="009225C4" w:rsidRDefault="0054698C" w:rsidP="0054698C">
      <w:pPr>
        <w:pStyle w:val="Brieftitel"/>
        <w:ind w:left="720"/>
        <w:rPr>
          <w:lang w:val="fr-CH"/>
        </w:rPr>
      </w:pPr>
    </w:p>
    <w:p w14:paraId="4707E875" w14:textId="77777777" w:rsidR="0054698C" w:rsidRPr="009225C4" w:rsidRDefault="0054698C" w:rsidP="0054698C">
      <w:pPr>
        <w:pStyle w:val="Brieftitel"/>
        <w:ind w:left="720"/>
        <w:rPr>
          <w:lang w:val="fr-CH"/>
        </w:rPr>
      </w:pPr>
    </w:p>
    <w:p w14:paraId="66BF7F85" w14:textId="77777777" w:rsidR="0054698C" w:rsidRPr="009225C4" w:rsidRDefault="0054698C" w:rsidP="0054698C">
      <w:pPr>
        <w:pStyle w:val="Brieftitel"/>
        <w:ind w:left="720"/>
        <w:rPr>
          <w:lang w:val="fr-CH"/>
        </w:rPr>
      </w:pPr>
    </w:p>
    <w:p w14:paraId="7B5BEA69" w14:textId="103B2E6B" w:rsidR="00DD6B12" w:rsidRPr="009225C4" w:rsidRDefault="00000AAA" w:rsidP="0054698C">
      <w:pPr>
        <w:pStyle w:val="Brieftitel"/>
        <w:numPr>
          <w:ilvl w:val="0"/>
          <w:numId w:val="24"/>
        </w:numPr>
        <w:rPr>
          <w:lang w:val="fr-CH"/>
        </w:rPr>
      </w:pPr>
      <w:r w:rsidRPr="009225C4">
        <w:rPr>
          <w:lang w:val="fr-CH"/>
        </w:rPr>
        <w:t>Obligation</w:t>
      </w:r>
      <w:r w:rsidR="00CA41C6" w:rsidRPr="009225C4">
        <w:rPr>
          <w:lang w:val="fr-CH"/>
        </w:rPr>
        <w:t>s</w:t>
      </w:r>
      <w:r w:rsidRPr="009225C4">
        <w:rPr>
          <w:lang w:val="fr-CH"/>
        </w:rPr>
        <w:t xml:space="preserve"> de </w:t>
      </w:r>
      <w:r w:rsidR="00CA41C6" w:rsidRPr="009225C4">
        <w:rPr>
          <w:lang w:val="fr-CH"/>
        </w:rPr>
        <w:t>la personne en formation</w:t>
      </w:r>
      <w:r w:rsidR="0054698C" w:rsidRPr="009225C4">
        <w:rPr>
          <w:lang w:val="fr-CH"/>
        </w:rPr>
        <w:t xml:space="preserve"> (à joindre </w:t>
      </w:r>
      <w:r w:rsidR="00B25923" w:rsidRPr="009225C4">
        <w:rPr>
          <w:lang w:val="fr-CH"/>
        </w:rPr>
        <w:t xml:space="preserve">aussi séparément si </w:t>
      </w:r>
      <w:proofErr w:type="gramStart"/>
      <w:r w:rsidR="00B25923" w:rsidRPr="009225C4">
        <w:rPr>
          <w:lang w:val="fr-CH"/>
        </w:rPr>
        <w:t>possible</w:t>
      </w:r>
      <w:r w:rsidR="0054698C" w:rsidRPr="009225C4">
        <w:rPr>
          <w:lang w:val="fr-CH"/>
        </w:rPr>
        <w:t>)*</w:t>
      </w:r>
      <w:proofErr w:type="gramEnd"/>
    </w:p>
    <w:p w14:paraId="7DE82430" w14:textId="0E9DDED8" w:rsidR="0054698C" w:rsidRPr="009225C4" w:rsidRDefault="0054698C" w:rsidP="0054698C">
      <w:pPr>
        <w:pStyle w:val="Brieftitel"/>
        <w:rPr>
          <w:lang w:val="fr-CH"/>
        </w:rPr>
      </w:pPr>
    </w:p>
    <w:p w14:paraId="597AABF4" w14:textId="0BA02704" w:rsidR="0054698C" w:rsidRPr="009225C4" w:rsidRDefault="0054698C" w:rsidP="0054698C">
      <w:pPr>
        <w:pStyle w:val="Brieftitel"/>
        <w:rPr>
          <w:lang w:val="fr-CH"/>
        </w:rPr>
      </w:pPr>
    </w:p>
    <w:p w14:paraId="1A05862B" w14:textId="26286C91" w:rsidR="0054698C" w:rsidRPr="009225C4" w:rsidRDefault="0054698C" w:rsidP="0054698C">
      <w:pPr>
        <w:pStyle w:val="Brieftitel"/>
        <w:rPr>
          <w:lang w:val="fr-CH"/>
        </w:rPr>
      </w:pPr>
    </w:p>
    <w:p w14:paraId="77D9BBD5" w14:textId="1638D009" w:rsidR="0054698C" w:rsidRPr="009225C4" w:rsidRDefault="0054698C" w:rsidP="0054698C">
      <w:pPr>
        <w:pStyle w:val="Brieftitel"/>
        <w:numPr>
          <w:ilvl w:val="0"/>
          <w:numId w:val="24"/>
        </w:numPr>
        <w:rPr>
          <w:lang w:val="fr-CH"/>
        </w:rPr>
      </w:pPr>
      <w:r w:rsidRPr="009225C4">
        <w:rPr>
          <w:lang w:val="fr-CH"/>
        </w:rPr>
        <w:t xml:space="preserve">Conditions préalables (à joindre </w:t>
      </w:r>
      <w:r w:rsidR="00B25923" w:rsidRPr="009225C4">
        <w:rPr>
          <w:lang w:val="fr-CH"/>
        </w:rPr>
        <w:t xml:space="preserve">aussi séparément si </w:t>
      </w:r>
      <w:proofErr w:type="gramStart"/>
      <w:r w:rsidR="00B25923" w:rsidRPr="009225C4">
        <w:rPr>
          <w:lang w:val="fr-CH"/>
        </w:rPr>
        <w:t>possible</w:t>
      </w:r>
      <w:r w:rsidRPr="009225C4">
        <w:rPr>
          <w:lang w:val="fr-CH"/>
        </w:rPr>
        <w:t>)*</w:t>
      </w:r>
      <w:proofErr w:type="gramEnd"/>
    </w:p>
    <w:p w14:paraId="7D735155" w14:textId="25342D96" w:rsidR="00DD6B12" w:rsidRPr="009225C4" w:rsidRDefault="00DD6B12" w:rsidP="00DD6B12">
      <w:pPr>
        <w:rPr>
          <w:b/>
          <w:lang w:val="fr-CH"/>
        </w:rPr>
      </w:pPr>
    </w:p>
    <w:p w14:paraId="4C041C25" w14:textId="77777777" w:rsidR="00DD6B12" w:rsidRPr="009225C4" w:rsidRDefault="00DD6B12" w:rsidP="00DD6B12">
      <w:pPr>
        <w:rPr>
          <w:b/>
          <w:lang w:val="fr-CH"/>
        </w:rPr>
      </w:pPr>
    </w:p>
    <w:p w14:paraId="47B00892" w14:textId="1366CE8A" w:rsidR="00DD6B12" w:rsidRPr="009225C4" w:rsidRDefault="0054698C" w:rsidP="0054698C">
      <w:pPr>
        <w:pStyle w:val="Listenabsatz"/>
        <w:numPr>
          <w:ilvl w:val="0"/>
          <w:numId w:val="24"/>
        </w:numPr>
        <w:rPr>
          <w:b/>
        </w:rPr>
      </w:pPr>
      <w:proofErr w:type="spellStart"/>
      <w:r w:rsidRPr="009225C4">
        <w:rPr>
          <w:b/>
        </w:rPr>
        <w:t>Dispositions</w:t>
      </w:r>
      <w:proofErr w:type="spellEnd"/>
      <w:r w:rsidRPr="009225C4">
        <w:rPr>
          <w:b/>
        </w:rPr>
        <w:t xml:space="preserve"> </w:t>
      </w:r>
      <w:proofErr w:type="spellStart"/>
      <w:r w:rsidRPr="009225C4">
        <w:rPr>
          <w:b/>
        </w:rPr>
        <w:t>organisationnelles</w:t>
      </w:r>
      <w:proofErr w:type="spellEnd"/>
      <w:r w:rsidRPr="009225C4">
        <w:rPr>
          <w:b/>
        </w:rPr>
        <w:t xml:space="preserve"> </w:t>
      </w:r>
      <w:proofErr w:type="spellStart"/>
      <w:r w:rsidRPr="009225C4">
        <w:rPr>
          <w:b/>
        </w:rPr>
        <w:t>spécifiques</w:t>
      </w:r>
      <w:proofErr w:type="spellEnd"/>
    </w:p>
    <w:p w14:paraId="6A0E3C54" w14:textId="61652BE7" w:rsidR="0054698C" w:rsidRPr="009225C4" w:rsidRDefault="0054698C" w:rsidP="0054698C">
      <w:pPr>
        <w:rPr>
          <w:b/>
        </w:rPr>
      </w:pPr>
    </w:p>
    <w:p w14:paraId="01523329" w14:textId="3067E0E2" w:rsidR="0054698C" w:rsidRPr="009225C4" w:rsidRDefault="0054698C" w:rsidP="0054698C">
      <w:pPr>
        <w:rPr>
          <w:b/>
        </w:rPr>
      </w:pPr>
    </w:p>
    <w:p w14:paraId="1C2B170B" w14:textId="3801E98F" w:rsidR="0054698C" w:rsidRPr="009225C4" w:rsidRDefault="0054698C" w:rsidP="0054698C">
      <w:pPr>
        <w:pStyle w:val="Listenabsatz"/>
        <w:numPr>
          <w:ilvl w:val="0"/>
          <w:numId w:val="24"/>
        </w:numPr>
        <w:rPr>
          <w:b/>
        </w:rPr>
      </w:pPr>
      <w:proofErr w:type="spellStart"/>
      <w:r w:rsidRPr="009225C4">
        <w:rPr>
          <w:b/>
        </w:rPr>
        <w:t>Objectifs</w:t>
      </w:r>
      <w:proofErr w:type="spellEnd"/>
      <w:r w:rsidRPr="009225C4">
        <w:rPr>
          <w:b/>
        </w:rPr>
        <w:t xml:space="preserve"> </w:t>
      </w:r>
      <w:proofErr w:type="spellStart"/>
      <w:r w:rsidRPr="009225C4">
        <w:rPr>
          <w:b/>
        </w:rPr>
        <w:t>spécifiques</w:t>
      </w:r>
      <w:proofErr w:type="spellEnd"/>
    </w:p>
    <w:p w14:paraId="47459A30" w14:textId="77777777" w:rsidR="00DD6B12" w:rsidRPr="009225C4" w:rsidRDefault="00DD6B12" w:rsidP="00DD6B12">
      <w:pPr>
        <w:rPr>
          <w:b/>
        </w:rPr>
      </w:pPr>
    </w:p>
    <w:p w14:paraId="5438F269" w14:textId="77777777" w:rsidR="00DD6B12" w:rsidRPr="009225C4" w:rsidRDefault="00DD6B12" w:rsidP="00DD6B12">
      <w:pPr>
        <w:pStyle w:val="Listenabsatz"/>
        <w:rPr>
          <w:b/>
        </w:rPr>
      </w:pPr>
    </w:p>
    <w:p w14:paraId="6EA7DA79" w14:textId="1C91AB6F" w:rsidR="0029631B" w:rsidRPr="009225C4" w:rsidRDefault="00906854" w:rsidP="00906854">
      <w:pPr>
        <w:pStyle w:val="Listenabsatz"/>
        <w:numPr>
          <w:ilvl w:val="0"/>
          <w:numId w:val="24"/>
        </w:numPr>
        <w:rPr>
          <w:b/>
          <w:lang w:val="fr-CH"/>
        </w:rPr>
      </w:pPr>
      <w:r w:rsidRPr="009225C4">
        <w:rPr>
          <w:b/>
          <w:lang w:val="fr-CH"/>
        </w:rPr>
        <w:t>La personne en formation accepte que les enregistrements réalisés soient utilisés et publiés par l</w:t>
      </w:r>
      <w:r w:rsidR="00A9358F" w:rsidRPr="009225C4">
        <w:rPr>
          <w:b/>
          <w:lang w:val="fr-CH"/>
        </w:rPr>
        <w:t>’</w:t>
      </w:r>
      <w:r w:rsidRPr="009225C4">
        <w:rPr>
          <w:b/>
          <w:lang w:val="fr-CH"/>
        </w:rPr>
        <w:t>entreprise formatrice, l</w:t>
      </w:r>
      <w:r w:rsidR="00A9358F" w:rsidRPr="009225C4">
        <w:rPr>
          <w:b/>
          <w:lang w:val="fr-CH"/>
        </w:rPr>
        <w:t>’</w:t>
      </w:r>
      <w:r w:rsidRPr="009225C4">
        <w:rPr>
          <w:b/>
          <w:lang w:val="fr-CH"/>
        </w:rPr>
        <w:t>école professionnelle d</w:t>
      </w:r>
      <w:r w:rsidR="00A9358F" w:rsidRPr="009225C4">
        <w:rPr>
          <w:b/>
          <w:lang w:val="fr-CH"/>
        </w:rPr>
        <w:t>’</w:t>
      </w:r>
      <w:r w:rsidRPr="009225C4">
        <w:rPr>
          <w:b/>
          <w:lang w:val="fr-CH"/>
        </w:rPr>
        <w:t>origine, l</w:t>
      </w:r>
      <w:r w:rsidR="00A9358F" w:rsidRPr="009225C4">
        <w:rPr>
          <w:b/>
          <w:lang w:val="fr-CH"/>
        </w:rPr>
        <w:t>’</w:t>
      </w:r>
      <w:r w:rsidRPr="009225C4">
        <w:rPr>
          <w:b/>
          <w:lang w:val="fr-CH"/>
        </w:rPr>
        <w:t xml:space="preserve">école </w:t>
      </w:r>
      <w:r w:rsidR="00B25923" w:rsidRPr="009225C4">
        <w:rPr>
          <w:b/>
          <w:lang w:val="fr-CH"/>
        </w:rPr>
        <w:t>partenaire</w:t>
      </w:r>
      <w:r w:rsidRPr="009225C4">
        <w:rPr>
          <w:b/>
          <w:lang w:val="fr-CH"/>
        </w:rPr>
        <w:t>, l</w:t>
      </w:r>
      <w:r w:rsidR="00A9358F" w:rsidRPr="009225C4">
        <w:rPr>
          <w:b/>
          <w:lang w:val="fr-CH"/>
        </w:rPr>
        <w:t>’</w:t>
      </w:r>
      <w:r w:rsidRPr="009225C4">
        <w:rPr>
          <w:b/>
          <w:lang w:val="fr-CH"/>
        </w:rPr>
        <w:t xml:space="preserve">entreprise </w:t>
      </w:r>
      <w:r w:rsidR="002C1469" w:rsidRPr="009225C4">
        <w:rPr>
          <w:b/>
          <w:lang w:val="fr-CH"/>
        </w:rPr>
        <w:t>partenaire</w:t>
      </w:r>
      <w:r w:rsidRPr="009225C4">
        <w:rPr>
          <w:b/>
          <w:lang w:val="fr-CH"/>
        </w:rPr>
        <w:t>*</w:t>
      </w:r>
    </w:p>
    <w:p w14:paraId="1B9764FF" w14:textId="77777777" w:rsidR="00906854" w:rsidRPr="009225C4" w:rsidRDefault="00906854" w:rsidP="00906854">
      <w:pPr>
        <w:pStyle w:val="Listenabsatz"/>
        <w:ind w:left="1134"/>
        <w:rPr>
          <w:b/>
          <w:lang w:val="fr-CH"/>
        </w:rPr>
      </w:pPr>
    </w:p>
    <w:p w14:paraId="3D3F8AEF" w14:textId="74E4E912" w:rsidR="00906854" w:rsidRPr="00A9358F" w:rsidRDefault="00906854" w:rsidP="00906854">
      <w:pPr>
        <w:ind w:left="360" w:firstLine="349"/>
        <w:rPr>
          <w:rFonts w:ascii="Segoe UI Symbol" w:hAnsi="Segoe UI Symbol" w:cs="Segoe UI Symbol"/>
        </w:rPr>
      </w:pPr>
      <w:proofErr w:type="gramStart"/>
      <w:r w:rsidRPr="00A9358F">
        <w:rPr>
          <w:rFonts w:ascii="Segoe UI Symbol" w:hAnsi="Segoe UI Symbol" w:cs="Segoe UI Symbol"/>
        </w:rPr>
        <w:t xml:space="preserve">☐  </w:t>
      </w:r>
      <w:proofErr w:type="spellStart"/>
      <w:r w:rsidR="002C1469" w:rsidRPr="00A9358F">
        <w:rPr>
          <w:rFonts w:ascii="Segoe UI Symbol" w:hAnsi="Segoe UI Symbol" w:cs="Segoe UI Symbol"/>
        </w:rPr>
        <w:t>Oui</w:t>
      </w:r>
      <w:proofErr w:type="spellEnd"/>
      <w:proofErr w:type="gramEnd"/>
    </w:p>
    <w:p w14:paraId="43889A51" w14:textId="3B5E87FA" w:rsidR="00DB22CA" w:rsidRPr="009225C4" w:rsidRDefault="00906854" w:rsidP="00A14A85">
      <w:pPr>
        <w:ind w:left="360" w:firstLine="349"/>
        <w:rPr>
          <w:b/>
        </w:rPr>
      </w:pPr>
      <w:proofErr w:type="gramStart"/>
      <w:r w:rsidRPr="009225C4">
        <w:rPr>
          <w:rFonts w:ascii="Segoe UI Symbol" w:hAnsi="Segoe UI Symbol" w:cs="Segoe UI Symbol"/>
        </w:rPr>
        <w:t xml:space="preserve">☐  </w:t>
      </w:r>
      <w:r w:rsidR="002C1469" w:rsidRPr="009225C4">
        <w:rPr>
          <w:rFonts w:ascii="Segoe UI Symbol" w:hAnsi="Segoe UI Symbol" w:cs="Segoe UI Symbol"/>
        </w:rPr>
        <w:t>Non</w:t>
      </w:r>
      <w:proofErr w:type="gramEnd"/>
    </w:p>
    <w:p w14:paraId="6A94E838" w14:textId="77777777" w:rsidR="00856637" w:rsidRPr="009225C4" w:rsidRDefault="00DD5F3F">
      <w:pPr>
        <w:spacing w:line="240" w:lineRule="auto"/>
        <w:rPr>
          <w:b/>
        </w:rPr>
      </w:pPr>
    </w:p>
    <w:p w14:paraId="6D9DA187" w14:textId="77777777" w:rsidR="00DD6B12" w:rsidRPr="009225C4" w:rsidRDefault="00DD6B12">
      <w:pPr>
        <w:spacing w:line="240" w:lineRule="auto"/>
        <w:rPr>
          <w:b/>
        </w:rPr>
      </w:pPr>
    </w:p>
    <w:p w14:paraId="534ABB8B" w14:textId="77777777" w:rsidR="00DD6B12" w:rsidRPr="009225C4" w:rsidRDefault="00DD6B12">
      <w:pPr>
        <w:spacing w:line="240" w:lineRule="auto"/>
        <w:rPr>
          <w:b/>
        </w:rPr>
      </w:pPr>
    </w:p>
    <w:p w14:paraId="750994F1" w14:textId="77777777" w:rsidR="00DD6B12" w:rsidRPr="009225C4" w:rsidRDefault="00DD6B12">
      <w:pPr>
        <w:spacing w:line="240" w:lineRule="auto"/>
        <w:rPr>
          <w:b/>
        </w:rPr>
      </w:pPr>
    </w:p>
    <w:p w14:paraId="0BA3CC67" w14:textId="77777777" w:rsidR="00DD6B12" w:rsidRPr="009225C4" w:rsidRDefault="00DD6B12">
      <w:pPr>
        <w:spacing w:line="240" w:lineRule="auto"/>
        <w:rPr>
          <w:b/>
        </w:rPr>
      </w:pPr>
    </w:p>
    <w:p w14:paraId="25E53FCB" w14:textId="77777777" w:rsidR="00DD6B12" w:rsidRPr="009225C4" w:rsidRDefault="00DD6B12">
      <w:pPr>
        <w:spacing w:line="240" w:lineRule="auto"/>
        <w:rPr>
          <w:b/>
        </w:rPr>
      </w:pPr>
      <w:r w:rsidRPr="009225C4">
        <w:rPr>
          <w:b/>
        </w:rPr>
        <w:br w:type="page"/>
      </w:r>
    </w:p>
    <w:p w14:paraId="66CD274F" w14:textId="77777777" w:rsidR="00DB22CA" w:rsidRPr="009225C4" w:rsidRDefault="00DD5F3F" w:rsidP="00DB22CA">
      <w:pPr>
        <w:rPr>
          <w:b/>
        </w:rPr>
      </w:pPr>
    </w:p>
    <w:p w14:paraId="6769F65C" w14:textId="77777777" w:rsidR="00DB22CA" w:rsidRPr="009225C4" w:rsidRDefault="00000AAA" w:rsidP="0054698C">
      <w:pPr>
        <w:pStyle w:val="Listenabsatz"/>
        <w:numPr>
          <w:ilvl w:val="0"/>
          <w:numId w:val="24"/>
        </w:numPr>
        <w:rPr>
          <w:b/>
        </w:rPr>
      </w:pPr>
      <w:proofErr w:type="spellStart"/>
      <w:r w:rsidRPr="009225C4">
        <w:rPr>
          <w:b/>
        </w:rPr>
        <w:t>Déclaration</w:t>
      </w:r>
      <w:proofErr w:type="spellEnd"/>
      <w:r w:rsidRPr="009225C4">
        <w:rPr>
          <w:b/>
        </w:rPr>
        <w:t xml:space="preserve"> de </w:t>
      </w:r>
      <w:proofErr w:type="spellStart"/>
      <w:r w:rsidRPr="009225C4">
        <w:rPr>
          <w:b/>
        </w:rPr>
        <w:t>consentement</w:t>
      </w:r>
      <w:proofErr w:type="spellEnd"/>
    </w:p>
    <w:p w14:paraId="671D2081" w14:textId="77777777" w:rsidR="00DB22CA" w:rsidRPr="009225C4" w:rsidRDefault="00DD5F3F" w:rsidP="00DB22CA"/>
    <w:p w14:paraId="6374E315" w14:textId="77777777" w:rsidR="00B3245B" w:rsidRPr="009225C4" w:rsidRDefault="00B3245B" w:rsidP="00DB22CA"/>
    <w:p w14:paraId="16387DE4" w14:textId="77777777" w:rsidR="00DB22CA" w:rsidRPr="009225C4" w:rsidRDefault="00000AAA" w:rsidP="00DB22CA">
      <w:pPr>
        <w:rPr>
          <w:lang w:val="fr-CH"/>
        </w:rPr>
      </w:pPr>
      <w:r w:rsidRPr="009225C4">
        <w:rPr>
          <w:lang w:val="fr-CH"/>
        </w:rPr>
        <w:t xml:space="preserve">Par leur signature, les </w:t>
      </w:r>
      <w:r w:rsidR="00D61FDD" w:rsidRPr="009225C4">
        <w:rPr>
          <w:lang w:val="fr-CH"/>
        </w:rPr>
        <w:t xml:space="preserve">partenaires </w:t>
      </w:r>
      <w:r w:rsidRPr="009225C4">
        <w:rPr>
          <w:lang w:val="fr-CH"/>
        </w:rPr>
        <w:t>acceptent le</w:t>
      </w:r>
      <w:r w:rsidR="00D61FDD" w:rsidRPr="009225C4">
        <w:rPr>
          <w:lang w:val="fr-CH"/>
        </w:rPr>
        <w:t xml:space="preserve">s modalités du présent </w:t>
      </w:r>
      <w:r w:rsidRPr="009225C4">
        <w:rPr>
          <w:lang w:val="fr-CH"/>
        </w:rPr>
        <w:t>accord</w:t>
      </w:r>
      <w:r w:rsidR="00A70364" w:rsidRPr="009225C4">
        <w:rPr>
          <w:lang w:val="fr-CH"/>
        </w:rPr>
        <w:t>.</w:t>
      </w:r>
    </w:p>
    <w:p w14:paraId="10423E77" w14:textId="77777777" w:rsidR="00DB22CA" w:rsidRPr="009225C4" w:rsidRDefault="00DD5F3F" w:rsidP="00DB22CA">
      <w:pPr>
        <w:rPr>
          <w:lang w:val="fr-CH"/>
        </w:rPr>
      </w:pPr>
    </w:p>
    <w:p w14:paraId="58631C44" w14:textId="77777777" w:rsidR="00DB22CA" w:rsidRPr="009225C4" w:rsidRDefault="00DD5F3F" w:rsidP="00DB22CA">
      <w:pPr>
        <w:rPr>
          <w:lang w:val="fr-CH"/>
        </w:rPr>
      </w:pPr>
    </w:p>
    <w:p w14:paraId="6D405004" w14:textId="77777777" w:rsidR="00DB22CA" w:rsidRPr="009225C4" w:rsidRDefault="00000AAA" w:rsidP="00DB22CA">
      <w:pPr>
        <w:tabs>
          <w:tab w:val="left" w:leader="dot" w:pos="1701"/>
          <w:tab w:val="left" w:leader="dot" w:pos="3969"/>
        </w:tabs>
        <w:rPr>
          <w:lang w:val="fr-CH"/>
        </w:rPr>
      </w:pPr>
      <w:r w:rsidRPr="009225C4">
        <w:rPr>
          <w:lang w:val="fr-CH"/>
        </w:rPr>
        <w:t>Lieu </w:t>
      </w:r>
      <w:r w:rsidR="00A70364" w:rsidRPr="009225C4">
        <w:rPr>
          <w:lang w:val="fr-CH"/>
        </w:rPr>
        <w:t xml:space="preserve">: </w:t>
      </w:r>
      <w:r w:rsidR="00A70364" w:rsidRPr="009225C4">
        <w:rPr>
          <w:lang w:val="fr-CH"/>
        </w:rPr>
        <w:tab/>
        <w:t xml:space="preserve"> Dat</w:t>
      </w:r>
      <w:r w:rsidRPr="009225C4">
        <w:rPr>
          <w:lang w:val="fr-CH"/>
        </w:rPr>
        <w:t>e </w:t>
      </w:r>
      <w:r w:rsidR="00A70364" w:rsidRPr="009225C4">
        <w:rPr>
          <w:lang w:val="fr-CH"/>
        </w:rPr>
        <w:t>:</w:t>
      </w:r>
      <w:r w:rsidR="00A70364" w:rsidRPr="009225C4">
        <w:rPr>
          <w:lang w:val="fr-CH"/>
        </w:rPr>
        <w:tab/>
      </w:r>
    </w:p>
    <w:p w14:paraId="574A9832" w14:textId="77777777" w:rsidR="00DB22CA" w:rsidRPr="009225C4" w:rsidRDefault="00DD5F3F" w:rsidP="00DB22CA">
      <w:pPr>
        <w:tabs>
          <w:tab w:val="left" w:leader="dot" w:pos="1701"/>
          <w:tab w:val="left" w:leader="dot" w:pos="3969"/>
        </w:tabs>
        <w:rPr>
          <w:lang w:val="fr-CH"/>
        </w:rPr>
      </w:pPr>
    </w:p>
    <w:p w14:paraId="63BDA1FC" w14:textId="77777777" w:rsidR="00DB22CA" w:rsidRPr="009225C4" w:rsidRDefault="00DD5F3F" w:rsidP="00DB22CA">
      <w:pPr>
        <w:tabs>
          <w:tab w:val="left" w:leader="dot" w:pos="1701"/>
          <w:tab w:val="left" w:leader="dot" w:pos="3969"/>
        </w:tabs>
        <w:rPr>
          <w:lang w:val="fr-CH"/>
        </w:rPr>
      </w:pPr>
    </w:p>
    <w:p w14:paraId="7CFC28FE" w14:textId="77777777" w:rsidR="00DB22CA" w:rsidRPr="009225C4" w:rsidRDefault="00000AAA" w:rsidP="00DB22CA">
      <w:pPr>
        <w:tabs>
          <w:tab w:val="left" w:leader="dot" w:pos="3969"/>
        </w:tabs>
        <w:rPr>
          <w:lang w:val="fr-CH"/>
        </w:rPr>
      </w:pPr>
      <w:r w:rsidRPr="009225C4">
        <w:rPr>
          <w:lang w:val="fr-CH"/>
        </w:rPr>
        <w:t>Signatures </w:t>
      </w:r>
      <w:r w:rsidR="00A70364" w:rsidRPr="009225C4">
        <w:rPr>
          <w:lang w:val="fr-CH"/>
        </w:rPr>
        <w:t xml:space="preserve">: </w:t>
      </w:r>
    </w:p>
    <w:p w14:paraId="70BDA06A" w14:textId="77777777" w:rsidR="00B5681B" w:rsidRPr="009225C4" w:rsidRDefault="00DD5F3F" w:rsidP="00DB22CA">
      <w:pPr>
        <w:tabs>
          <w:tab w:val="left" w:leader="dot" w:pos="3969"/>
        </w:tabs>
        <w:rPr>
          <w:lang w:val="fr-CH"/>
        </w:rPr>
      </w:pPr>
    </w:p>
    <w:p w14:paraId="35C0045C" w14:textId="3F775460" w:rsidR="00B5681B" w:rsidRPr="009225C4" w:rsidRDefault="00CA41C6" w:rsidP="00000AAA">
      <w:pPr>
        <w:tabs>
          <w:tab w:val="left" w:pos="3261"/>
          <w:tab w:val="left" w:leader="dot" w:pos="5812"/>
        </w:tabs>
        <w:rPr>
          <w:lang w:val="fr-CH"/>
        </w:rPr>
      </w:pPr>
      <w:r w:rsidRPr="009225C4">
        <w:rPr>
          <w:lang w:val="fr-CH"/>
        </w:rPr>
        <w:t>Personne en formation</w:t>
      </w:r>
      <w:r w:rsidR="00A70364" w:rsidRPr="009225C4">
        <w:rPr>
          <w:lang w:val="fr-CH"/>
        </w:rPr>
        <w:tab/>
      </w:r>
      <w:r w:rsidR="00000AAA" w:rsidRPr="009225C4">
        <w:rPr>
          <w:lang w:val="fr-CH"/>
        </w:rPr>
        <w:tab/>
      </w:r>
    </w:p>
    <w:p w14:paraId="22740F05" w14:textId="77777777" w:rsidR="00B5681B" w:rsidRPr="009225C4" w:rsidRDefault="00DD5F3F" w:rsidP="00000AAA">
      <w:pPr>
        <w:tabs>
          <w:tab w:val="left" w:pos="1418"/>
          <w:tab w:val="left" w:leader="dot" w:pos="2835"/>
          <w:tab w:val="left" w:pos="3261"/>
          <w:tab w:val="left" w:leader="dot" w:pos="3969"/>
          <w:tab w:val="left" w:leader="dot" w:pos="5812"/>
        </w:tabs>
        <w:rPr>
          <w:lang w:val="fr-CH"/>
        </w:rPr>
      </w:pPr>
    </w:p>
    <w:p w14:paraId="5971053C" w14:textId="77777777" w:rsidR="00B5681B" w:rsidRPr="009225C4" w:rsidRDefault="00000AAA" w:rsidP="00000AAA">
      <w:pPr>
        <w:tabs>
          <w:tab w:val="left" w:pos="3261"/>
          <w:tab w:val="left" w:leader="dot" w:pos="5812"/>
        </w:tabs>
        <w:rPr>
          <w:lang w:val="fr-CH"/>
        </w:rPr>
      </w:pPr>
      <w:proofErr w:type="spellStart"/>
      <w:r w:rsidRPr="009225C4">
        <w:rPr>
          <w:lang w:val="fr-CH"/>
        </w:rPr>
        <w:t>Représentant·e</w:t>
      </w:r>
      <w:proofErr w:type="spellEnd"/>
      <w:r w:rsidRPr="009225C4">
        <w:rPr>
          <w:lang w:val="fr-CH"/>
        </w:rPr>
        <w:t xml:space="preserve"> </w:t>
      </w:r>
      <w:proofErr w:type="spellStart"/>
      <w:r w:rsidRPr="009225C4">
        <w:rPr>
          <w:lang w:val="fr-CH"/>
        </w:rPr>
        <w:t>légal·e</w:t>
      </w:r>
      <w:proofErr w:type="spellEnd"/>
      <w:r w:rsidR="00A70364" w:rsidRPr="009225C4">
        <w:rPr>
          <w:lang w:val="fr-CH"/>
        </w:rPr>
        <w:tab/>
      </w:r>
      <w:r w:rsidR="00D6542A" w:rsidRPr="009225C4">
        <w:rPr>
          <w:lang w:val="fr-CH"/>
        </w:rPr>
        <w:tab/>
      </w:r>
    </w:p>
    <w:p w14:paraId="5FE2C781" w14:textId="77777777" w:rsidR="00B5681B" w:rsidRPr="009225C4" w:rsidRDefault="00DD5F3F" w:rsidP="00000AAA">
      <w:pPr>
        <w:tabs>
          <w:tab w:val="left" w:pos="1985"/>
          <w:tab w:val="left" w:pos="3261"/>
          <w:tab w:val="left" w:leader="dot" w:pos="3969"/>
          <w:tab w:val="left" w:leader="dot" w:pos="5812"/>
        </w:tabs>
        <w:rPr>
          <w:lang w:val="fr-CH"/>
        </w:rPr>
      </w:pPr>
    </w:p>
    <w:p w14:paraId="1A0C919B" w14:textId="77777777" w:rsidR="00B5681B" w:rsidRPr="009225C4" w:rsidRDefault="00000AAA" w:rsidP="00000AAA">
      <w:pPr>
        <w:tabs>
          <w:tab w:val="left" w:pos="3261"/>
          <w:tab w:val="left" w:leader="dot" w:pos="5812"/>
        </w:tabs>
        <w:rPr>
          <w:lang w:val="fr-CH"/>
        </w:rPr>
      </w:pPr>
      <w:r w:rsidRPr="009225C4">
        <w:rPr>
          <w:lang w:val="fr-CH"/>
        </w:rPr>
        <w:t>Entreprise formatrice</w:t>
      </w:r>
      <w:r w:rsidR="00A70364" w:rsidRPr="009225C4">
        <w:rPr>
          <w:lang w:val="fr-CH"/>
        </w:rPr>
        <w:tab/>
      </w:r>
      <w:r w:rsidR="00D6542A" w:rsidRPr="009225C4">
        <w:rPr>
          <w:lang w:val="fr-CH"/>
        </w:rPr>
        <w:tab/>
      </w:r>
    </w:p>
    <w:p w14:paraId="6F3AB6CE" w14:textId="77777777" w:rsidR="00A70364" w:rsidRPr="009225C4" w:rsidRDefault="00A70364" w:rsidP="00000AAA">
      <w:pPr>
        <w:tabs>
          <w:tab w:val="left" w:pos="1985"/>
          <w:tab w:val="left" w:pos="3261"/>
          <w:tab w:val="left" w:leader="dot" w:pos="3969"/>
          <w:tab w:val="left" w:leader="dot" w:pos="5812"/>
        </w:tabs>
        <w:rPr>
          <w:lang w:val="fr-CH"/>
        </w:rPr>
      </w:pPr>
    </w:p>
    <w:p w14:paraId="3A83F253" w14:textId="77777777" w:rsidR="00A70364" w:rsidRPr="009225C4" w:rsidRDefault="00000AAA" w:rsidP="00000AAA">
      <w:pPr>
        <w:tabs>
          <w:tab w:val="left" w:pos="3261"/>
          <w:tab w:val="left" w:leader="dot" w:pos="5812"/>
        </w:tabs>
      </w:pPr>
      <w:proofErr w:type="spellStart"/>
      <w:r w:rsidRPr="009225C4">
        <w:t>Entreprise</w:t>
      </w:r>
      <w:proofErr w:type="spellEnd"/>
      <w:r w:rsidRPr="009225C4">
        <w:t xml:space="preserve"> </w:t>
      </w:r>
      <w:proofErr w:type="spellStart"/>
      <w:r w:rsidRPr="009225C4">
        <w:t>partenaire</w:t>
      </w:r>
      <w:proofErr w:type="spellEnd"/>
      <w:r w:rsidR="00A70364" w:rsidRPr="009225C4">
        <w:tab/>
      </w:r>
      <w:r w:rsidR="00A70364" w:rsidRPr="009225C4">
        <w:tab/>
      </w:r>
    </w:p>
    <w:p w14:paraId="72F42CCC" w14:textId="77777777" w:rsidR="00856637" w:rsidRPr="009225C4" w:rsidRDefault="00DD5F3F" w:rsidP="00000AAA">
      <w:pPr>
        <w:tabs>
          <w:tab w:val="left" w:pos="1985"/>
          <w:tab w:val="left" w:pos="3261"/>
          <w:tab w:val="left" w:leader="dot" w:pos="3969"/>
          <w:tab w:val="left" w:leader="dot" w:pos="5812"/>
        </w:tabs>
      </w:pPr>
    </w:p>
    <w:p w14:paraId="699A036C" w14:textId="69EC755B" w:rsidR="003306E0" w:rsidRPr="009225C4" w:rsidRDefault="00DD5F3F" w:rsidP="00000AAA">
      <w:pPr>
        <w:tabs>
          <w:tab w:val="left" w:pos="464"/>
          <w:tab w:val="left" w:leader="dot" w:pos="5812"/>
        </w:tabs>
      </w:pPr>
    </w:p>
    <w:p w14:paraId="2F5F0731" w14:textId="356A656E" w:rsidR="00A14A85" w:rsidRPr="009225C4" w:rsidRDefault="00A14A85" w:rsidP="00000AAA">
      <w:pPr>
        <w:tabs>
          <w:tab w:val="left" w:pos="464"/>
          <w:tab w:val="left" w:leader="dot" w:pos="5812"/>
        </w:tabs>
      </w:pPr>
    </w:p>
    <w:p w14:paraId="4DC20E38" w14:textId="10A6DEB6" w:rsidR="00A14A85" w:rsidRPr="009225C4" w:rsidRDefault="00A14A85" w:rsidP="00000AAA">
      <w:pPr>
        <w:tabs>
          <w:tab w:val="left" w:pos="464"/>
          <w:tab w:val="left" w:leader="dot" w:pos="5812"/>
        </w:tabs>
      </w:pPr>
      <w:r w:rsidRPr="009225C4">
        <w:t>*</w:t>
      </w:r>
      <w:proofErr w:type="spellStart"/>
      <w:r w:rsidRPr="009225C4">
        <w:t>Champ</w:t>
      </w:r>
      <w:proofErr w:type="spellEnd"/>
      <w:r w:rsidRPr="009225C4">
        <w:t xml:space="preserve"> </w:t>
      </w:r>
      <w:proofErr w:type="spellStart"/>
      <w:r w:rsidRPr="009225C4">
        <w:t>obligatoire</w:t>
      </w:r>
      <w:proofErr w:type="spellEnd"/>
    </w:p>
    <w:sectPr w:rsidR="00A14A85" w:rsidRPr="009225C4" w:rsidSect="00DB22CA">
      <w:headerReference w:type="default" r:id="rId16"/>
      <w:footerReference w:type="default" r:id="rId17"/>
      <w:type w:val="continuous"/>
      <w:pgSz w:w="11906" w:h="16838" w:code="9"/>
      <w:pgMar w:top="1707" w:right="567" w:bottom="851" w:left="1361" w:header="482" w:footer="45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2A97F" w14:textId="77777777" w:rsidR="000C6918" w:rsidRPr="00A9358F" w:rsidRDefault="00A70364">
      <w:pPr>
        <w:spacing w:line="240" w:lineRule="auto"/>
      </w:pPr>
      <w:r w:rsidRPr="00A9358F">
        <w:separator/>
      </w:r>
    </w:p>
  </w:endnote>
  <w:endnote w:type="continuationSeparator" w:id="0">
    <w:p w14:paraId="71852454" w14:textId="77777777" w:rsidR="000C6918" w:rsidRPr="00A9358F" w:rsidRDefault="00A70364">
      <w:pPr>
        <w:spacing w:line="240" w:lineRule="auto"/>
      </w:pPr>
      <w:r w:rsidRPr="00A935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D8CBC" w14:textId="77777777" w:rsidR="0072055B" w:rsidRPr="00A9358F" w:rsidRDefault="00A70364" w:rsidP="001A1570">
    <w:pPr>
      <w:pStyle w:val="Vorlagenbezeichnung"/>
    </w:pPr>
    <w:r w:rsidRPr="00A9358F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7094B2A" wp14:editId="1A95782E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5A52A" w14:textId="74500310" w:rsidR="001A1570" w:rsidRPr="005C6148" w:rsidRDefault="00A70364" w:rsidP="001A1570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DD5F3F" w:rsidRPr="00DD5F3F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D5F3F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7094B2A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.6pt;margin-top:0;width:49.6pt;height:44.8pt;z-index:251659264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" filled="f" stroked="f" strokeweight=".5pt">
              <v:textbox inset="0,0,0,8mm">
                <w:txbxContent>
                  <w:p w14:paraId="4C55A52A" w14:textId="74500310" w:rsidR="001A1570" w:rsidRPr="005C6148" w:rsidRDefault="00A70364" w:rsidP="001A1570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DD5F3F" w:rsidRPr="00DD5F3F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DD5F3F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D9F4C" w14:textId="77777777" w:rsidR="00F11761" w:rsidRPr="002A7BEC" w:rsidRDefault="00A70364" w:rsidP="002A7BEC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C4FE0A2" wp14:editId="3F69790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421261" w14:textId="1B8B72BF" w:rsidR="002A7BEC" w:rsidRPr="005C6148" w:rsidRDefault="00A70364" w:rsidP="002A7BEC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DD5F3F" w:rsidRPr="00DD5F3F">
                            <w:rPr>
                              <w:noProof/>
                              <w:lang w:val="de-DE"/>
                            </w:rPr>
                            <w:t>3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D5F3F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C4FE0A2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7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CBg1WhaAIAAEM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14:paraId="0D421261" w14:textId="1B8B72BF" w:rsidR="002A7BEC" w:rsidRPr="005C6148" w:rsidRDefault="00A70364" w:rsidP="002A7BEC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DD5F3F" w:rsidRPr="00DD5F3F">
                      <w:rPr>
                        <w:noProof/>
                        <w:lang w:val="de-DE"/>
                      </w:rPr>
                      <w:t>3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DD5F3F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bookmarkStart w:id="1" w:name="MetaTool_Script4"/>
    <w:r>
      <w:t>2021.BKD.21278</w:t>
    </w:r>
    <w:bookmarkEnd w:id="1"/>
    <w:r>
      <w:t xml:space="preserve"> </w:t>
    </w:r>
    <w:r w:rsidRPr="00A8742E">
      <w:t xml:space="preserve">/ </w:t>
    </w:r>
    <w:bookmarkStart w:id="2" w:name="MetaTool_Script5"/>
    <w:r>
      <w:t>1038731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B7D7A" w14:textId="77777777" w:rsidR="000C6918" w:rsidRPr="00A9358F" w:rsidRDefault="00A70364">
      <w:pPr>
        <w:spacing w:line="240" w:lineRule="auto"/>
      </w:pPr>
      <w:r w:rsidRPr="00A9358F">
        <w:separator/>
      </w:r>
    </w:p>
  </w:footnote>
  <w:footnote w:type="continuationSeparator" w:id="0">
    <w:p w14:paraId="38AEA152" w14:textId="77777777" w:rsidR="000C6918" w:rsidRPr="00A9358F" w:rsidRDefault="00A70364">
      <w:pPr>
        <w:spacing w:line="240" w:lineRule="auto"/>
      </w:pPr>
      <w:r w:rsidRPr="00A9358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7058D" w14:textId="77777777" w:rsidR="0041733A" w:rsidRPr="00A9358F" w:rsidRDefault="00A70364" w:rsidP="00DB22CA">
    <w:pPr>
      <w:pStyle w:val="Absender"/>
    </w:pPr>
    <w:r w:rsidRPr="00A9358F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3EF959E2" wp14:editId="7EF9FA6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4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FCEDB5" w14:textId="77777777" w:rsidR="00522912" w:rsidRPr="00A9358F" w:rsidRDefault="00DD5F3F" w:rsidP="005124EC">
    <w:pPr>
      <w:pStyle w:val="Absen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7457B1" w14:paraId="7AAFF5B6" w14:textId="77777777" w:rsidTr="0073242E">
      <w:tc>
        <w:tcPr>
          <w:tcW w:w="5100" w:type="dxa"/>
        </w:tcPr>
        <w:p w14:paraId="54302B11" w14:textId="77777777" w:rsidR="0072055B" w:rsidRPr="00832D99" w:rsidRDefault="00DD5F3F" w:rsidP="00BA67D5">
          <w:pPr>
            <w:pStyle w:val="Kopfzeile"/>
          </w:pPr>
        </w:p>
      </w:tc>
      <w:tc>
        <w:tcPr>
          <w:tcW w:w="4878" w:type="dxa"/>
        </w:tcPr>
        <w:p w14:paraId="56F11B44" w14:textId="77777777" w:rsidR="0072055B" w:rsidRPr="00832D99" w:rsidRDefault="00DD5F3F" w:rsidP="0072055B">
          <w:pPr>
            <w:pStyle w:val="Kopfzeile"/>
          </w:pPr>
        </w:p>
      </w:tc>
    </w:tr>
  </w:tbl>
  <w:p w14:paraId="4B724A8B" w14:textId="77777777" w:rsidR="00DA6BED" w:rsidRPr="00F64BCA" w:rsidRDefault="00A70364" w:rsidP="00F64BCA">
    <w:r>
      <w:rPr>
        <w:noProof/>
        <w:lang w:eastAsia="de-CH"/>
      </w:rPr>
      <w:drawing>
        <wp:anchor distT="0" distB="0" distL="114300" distR="114300" simplePos="0" relativeHeight="251658240" behindDoc="1" locked="1" layoutInCell="1" hidden="1" allowOverlap="1" wp14:anchorId="5DD1B82C" wp14:editId="519355D0">
          <wp:simplePos x="0" y="0"/>
          <wp:positionH relativeFrom="column">
            <wp:posOffset>-797560</wp:posOffset>
          </wp:positionH>
          <wp:positionV relativeFrom="paragraph">
            <wp:posOffset>-409575</wp:posOffset>
          </wp:positionV>
          <wp:extent cx="728345" cy="490220"/>
          <wp:effectExtent l="0" t="0" r="0" b="5080"/>
          <wp:wrapNone/>
          <wp:docPr id="3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332707" name="2fed84a1-368f-4382-aa2f-9dd1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" cy="49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D7CFC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58A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845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A2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54AC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2493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41AF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6D0884"/>
    <w:multiLevelType w:val="hybridMultilevel"/>
    <w:tmpl w:val="E708D7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D0134"/>
    <w:multiLevelType w:val="hybridMultilevel"/>
    <w:tmpl w:val="61B281EA"/>
    <w:lvl w:ilvl="0" w:tplc="7FF20EC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885826DE" w:tentative="1">
      <w:start w:val="1"/>
      <w:numFmt w:val="lowerLetter"/>
      <w:lvlText w:val="%2."/>
      <w:lvlJc w:val="left"/>
      <w:pPr>
        <w:ind w:left="1800" w:hanging="360"/>
      </w:pPr>
    </w:lvl>
    <w:lvl w:ilvl="2" w:tplc="614028F4" w:tentative="1">
      <w:start w:val="1"/>
      <w:numFmt w:val="lowerRoman"/>
      <w:lvlText w:val="%3."/>
      <w:lvlJc w:val="right"/>
      <w:pPr>
        <w:ind w:left="2520" w:hanging="180"/>
      </w:pPr>
    </w:lvl>
    <w:lvl w:ilvl="3" w:tplc="8E4459A4" w:tentative="1">
      <w:start w:val="1"/>
      <w:numFmt w:val="decimal"/>
      <w:lvlText w:val="%4."/>
      <w:lvlJc w:val="left"/>
      <w:pPr>
        <w:ind w:left="3240" w:hanging="360"/>
      </w:pPr>
    </w:lvl>
    <w:lvl w:ilvl="4" w:tplc="5E788B84" w:tentative="1">
      <w:start w:val="1"/>
      <w:numFmt w:val="lowerLetter"/>
      <w:lvlText w:val="%5."/>
      <w:lvlJc w:val="left"/>
      <w:pPr>
        <w:ind w:left="3960" w:hanging="360"/>
      </w:pPr>
    </w:lvl>
    <w:lvl w:ilvl="5" w:tplc="BBFC2F3E" w:tentative="1">
      <w:start w:val="1"/>
      <w:numFmt w:val="lowerRoman"/>
      <w:lvlText w:val="%6."/>
      <w:lvlJc w:val="right"/>
      <w:pPr>
        <w:ind w:left="4680" w:hanging="180"/>
      </w:pPr>
    </w:lvl>
    <w:lvl w:ilvl="6" w:tplc="E0E8E2FA" w:tentative="1">
      <w:start w:val="1"/>
      <w:numFmt w:val="decimal"/>
      <w:lvlText w:val="%7."/>
      <w:lvlJc w:val="left"/>
      <w:pPr>
        <w:ind w:left="5400" w:hanging="360"/>
      </w:pPr>
    </w:lvl>
    <w:lvl w:ilvl="7" w:tplc="4328A010" w:tentative="1">
      <w:start w:val="1"/>
      <w:numFmt w:val="lowerLetter"/>
      <w:lvlText w:val="%8."/>
      <w:lvlJc w:val="left"/>
      <w:pPr>
        <w:ind w:left="6120" w:hanging="360"/>
      </w:pPr>
    </w:lvl>
    <w:lvl w:ilvl="8" w:tplc="EBEECA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9D19D6"/>
    <w:multiLevelType w:val="hybridMultilevel"/>
    <w:tmpl w:val="B3C29F3A"/>
    <w:lvl w:ilvl="0" w:tplc="67BACB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0060F"/>
    <w:multiLevelType w:val="hybridMultilevel"/>
    <w:tmpl w:val="40349C98"/>
    <w:lvl w:ilvl="0" w:tplc="8828076E">
      <w:start w:val="1"/>
      <w:numFmt w:val="bullet"/>
      <w:pStyle w:val="ListWith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01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5C7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819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C40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AEF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40E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0E2E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D6A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51556D9"/>
    <w:multiLevelType w:val="hybridMultilevel"/>
    <w:tmpl w:val="319A3CC2"/>
    <w:lvl w:ilvl="0" w:tplc="0807000F">
      <w:start w:val="1"/>
      <w:numFmt w:val="decimal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394D0312"/>
    <w:multiLevelType w:val="hybridMultilevel"/>
    <w:tmpl w:val="11C63D3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B6CD0"/>
    <w:multiLevelType w:val="multilevel"/>
    <w:tmpl w:val="0DDC3340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B29000F"/>
    <w:multiLevelType w:val="hybridMultilevel"/>
    <w:tmpl w:val="B0B0EABE"/>
    <w:lvl w:ilvl="0" w:tplc="29B0CBDC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22AE5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126A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202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CB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CE71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8CB0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6D6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70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77730"/>
    <w:multiLevelType w:val="hybridMultilevel"/>
    <w:tmpl w:val="62B2A95E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5C73EE3"/>
    <w:multiLevelType w:val="hybridMultilevel"/>
    <w:tmpl w:val="0BB453D6"/>
    <w:lvl w:ilvl="0" w:tplc="FA1CA6F8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3" w15:restartNumberingAfterBreak="0">
    <w:nsid w:val="7F326723"/>
    <w:multiLevelType w:val="multilevel"/>
    <w:tmpl w:val="2B1E7D9E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21"/>
  </w:num>
  <w:num w:numId="2">
    <w:abstractNumId w:val="17"/>
  </w:num>
  <w:num w:numId="3">
    <w:abstractNumId w:val="18"/>
  </w:num>
  <w:num w:numId="4">
    <w:abstractNumId w:val="22"/>
  </w:num>
  <w:num w:numId="5">
    <w:abstractNumId w:val="15"/>
  </w:num>
  <w:num w:numId="6">
    <w:abstractNumId w:val="13"/>
  </w:num>
  <w:num w:numId="7">
    <w:abstractNumId w:val="23"/>
  </w:num>
  <w:num w:numId="8">
    <w:abstractNumId w:val="11"/>
  </w:num>
  <w:num w:numId="9">
    <w:abstractNumId w:val="16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8"/>
  </w:num>
  <w:num w:numId="19">
    <w:abstractNumId w:val="20"/>
  </w:num>
  <w:num w:numId="20">
    <w:abstractNumId w:val="19"/>
  </w:num>
  <w:num w:numId="21">
    <w:abstractNumId w:val="7"/>
  </w:num>
  <w:num w:numId="22">
    <w:abstractNumId w:val="12"/>
  </w:num>
  <w:num w:numId="23">
    <w:abstractNumId w:val="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fr-CH" w:vendorID="64" w:dllVersion="131078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BKD"/>
    <w:docVar w:name="MetaTool_officeatwork_dcml" w:val="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5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Normal.dotm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bkd"/>
    <w:docVar w:name="OawCreatedWithProjectVersion" w:val="40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Enclosures&quot; field=&quot;Doc.Enclosures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2050311235821726521&quot; PrimaryUID=&quot;ClientSuite&quot; Active=&quot;true&quot;&gt;&lt;Field Name=&quot;DeliveryOption&quot; Value=&quot;&quot;/&gt;&lt;Field Name=&quot;RecipientActive&quot; Value=&quot;-1&quot;/&gt;&lt;Field Name=&quot;Closing&quot; Value=&quot;Freundliche Grüsse&quot;/&gt;&lt;Field Name=&quot;Introduction&quot; Value=&quot;Sehr geehrte Damen und Herren&quot;/&gt;&lt;Field Name=&quot;CompleteAddress&quot; Value=&quot;&quot;/&gt;&lt;Field Name=&quot;WizardFirstRun&quot; Value=&quot;[Text]&quot;/&gt;&lt;Field Name=&quot;Enclosures&quot; Value=&quot;&quot;/&gt;&lt;Field Name=&quot;CopyTo&quot; Value=&quot;&quot;/&gt;&lt;Field Name=&quot;UID&quot; Value=&quot;2022050311235821726521&quot;/&gt;&lt;Field Name=&quot;MappingTableActive&quot; Value=&quot;-1&quot;/&gt;&lt;Field Name=&quot;EMail&quot; Value=&quot;&quot;/&gt;&lt;Field Name=&quot;FormattedFullAddress&quot; Value=&quot;&quot;/&gt;&lt;Field Name=&quot;IDName&quot; Value=&quot;&quot;/&gt;&lt;Field Name=&quot;DeliveryOption2&quot; Value=&quot;&quot;/&gt;&lt;/DocProp&gt;&lt;DocProp UID=&quot;2010020409223900652065&quot; EntryUID=&quot;&quot; PrimaryUID=&quot;ClientSuite&quot; Active=&quot;true&quot;&gt;&lt;Field Name=&quot;UID&quot; Value=&quot;&quot;/&gt;&lt;Field Name=&quot;Dok_Titel&quot; Value=&quot;Austauschvereinbarung MOBI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&quot; Value=&quot;&quot;/&gt;&lt;Field Name=&quot;Dok_Laufnummer&quot; Value=&quot;1038731&quot;/&gt;&lt;Field Name=&quot;Dok_Lfnr&quot; Value=&quot;98&quot;/&gt;&lt;Field Name=&quot;Dok_EingangMMMM&quot; Value=&quot;&quot;/&gt;&lt;Field Name=&quot;Dok_AusgangMM&quot; Value=&quot;&quot;/&gt;&lt;Field Name=&quot;Dok_AusgangMMMM&quot; Value=&quot;&quot;/&gt;&lt;Field Name=&quot;Dok_DatumMM&quot; Value=&quot;03.05.2022&quot;/&gt;&lt;Field Name=&quot;Dok_DatumMMMM&quot; Value=&quot;3. Mai 2022&quot;/&gt;&lt;Field Name=&quot;G_BeginnMM&quot; Value=&quot;25.10.2021&quot;/&gt;&lt;Field Name=&quot;G_BeginnMMMM&quot; Value=&quot;25. Oktober 2021&quot;/&gt;&lt;Field Name=&quot;G_Titel&quot; Value=&quot;Sprache und Mobilität&quot;/&gt;&lt;Field Name=&quot;G_Bemerkung&quot; Value=&quot;&quot;/&gt;&lt;Field Name=&quot;G_Eigner&quot; Value=&quot;MBA: Mittelschul- und Berufsbildungsamt&quot;/&gt;&lt;Field Name=&quot;G_Laufnummer&quot; Value=&quot;2021.BKD.21278&quot;/&gt;&lt;Field Name=&quot;G_Signatur&quot; Value=&quot;2021.BKD.21278&quot;/&gt;&lt;Field Name=&quot;SelectedUID&quot; Value=&quot;2022050309541622549953&quot;/&gt;&lt;/DocProp&gt;&lt;DocProp UID=&quot;2002122011014149059130932&quot; EntryUID=&quot;2021092316072900974254&quot; PrimaryUID=&quot;ClientSuite&quot; Active=&quot;true&quot;&gt;&lt;Field Name=&quot;UID&quot; Value=&quot;2021092316072900974254&quot;/&gt;&lt;Field Name=&quot;IDName&quot; Value=&quot;MBA: Berufsfachschulen&quot;/&gt;&lt;Field Name=&quot;Amt&quot; Value=&quot;Mittelschul- und Berufsbildungsamt&quot;/&gt;&lt;Field Name=&quot;Kurzname&quot; Value=&quot;MBA&quot;/&gt;&lt;Field Name=&quot;AmtPPT&quot; Value=&quot;&quot;/&gt;&lt;Field Name=&quot;Direktion&quot; Value=&quot;Bildungs- und Kulturdirektion&quot;/&gt;&lt;Field Name=&quot;DirektionPPT&quot; Value=&quot;&quot;/&gt;&lt;Field Name=&quot;Address1&quot; Value=&quot;Abteilung Berufsfachschulen&quot;/&gt;&lt;Field Name=&quot;Address2&quot; Value=&quot;&quot;/&gt;&lt;Field Name=&quot;Address3&quot; Value=&quot;Kasernenstrasse 27&quot;/&gt;&lt;Field Name=&quot;Address4&quot; Value=&quot;&quot;/&gt;&lt;Field Name=&quot;Address5&quot; Value=&quot;3013 Bern&quot;/&gt;&lt;Field Name=&quot;AddressSingleLine&quot; Value=&quot;Bildungs- und Kulturdirektion, Kasernenstrasse 27, 3013 Bern&quot;/&gt;&lt;Field Name=&quot;City&quot; Value=&quot;Bern&quot;/&gt;&lt;Field Name=&quot;Phone&quot; Value=&quot;+41 31 633 87 00&quot;/&gt;&lt;Field Name=&quot;Fax&quot; Value=&quot;+41 31 633 87 29&quot;/&gt;&lt;Field Name=&quot;Email&quot; Value=&quot;mba@be.ch&quot;/&gt;&lt;Field Name=&quot;Internet&quot; Value=&quot;www.be.ch/bkd&quot;/&gt;&lt;Field Name=&quot;Zusatz1&quot; Value=&quot;&quot;/&gt;&lt;Field Name=&quot;Zusatz2&quot; Value=&quot;&quot;/&gt;&lt;Field Name=&quot;WdA4LogoBlackWhitePortrait&quot; Value=&quot;%Logos%/Logo_Hoch.2100.490.emf&quot;/&gt;&lt;Field Name=&quot;WdA4LogoBlackWhiteLandscape&quot; Value=&quot;&quot;/&gt;&lt;Field Name=&quot;Logo2ndPagePortrait&quot; Value=&quot;&quot;/&gt;&lt;Field Name=&quot;Logo2ndPageLandscape&quot; Value=&quot;&quot;/&gt;&lt;Field Name=&quot;OlLogoSignature&quot; Value=&quot;&quot;/&gt;&lt;Field Name=&quot;SelectedUID&quot; Value=&quot;2022050309541622549953&quot;/&gt;&lt;/DocProp&gt;&lt;DocProp UID=&quot;200212191811121321310321301031x&quot; EntryUID=&quot;255996145191571766814121418320817613171241&quot; PrimaryUID=&quot;ClientSuite&quot; Active=&quot;true&quot;&gt;&lt;Field Name=&quot;UID&quot; Value=&quot;255996145191571766814121418320817613171241&quot;/&gt;&lt;Field Name=&quot;IDName&quot; Value=&quot;Bärfuss Kim, BKD-MBA-ABS&quot;/&gt;&lt;Field Name=&quot;Name&quot; Value=&quot;Kim Bärfuss&quot;/&gt;&lt;Field Name=&quot;DirectPhone&quot; Value=&quot;+41 31 636 68 97&quot;/&gt;&lt;Field Name=&quot;EMail&quot; Value=&quot;kim.baerfuss@be.ch&quot;/&gt;&lt;Field Name=&quot;SelectedUID&quot; Value=&quot;2022050309541622549953&quot;/&gt;&lt;/DocProp&gt;&lt;DocProp UID=&quot;2002122010583847234010578&quot; EntryUID=&quot;255996145191571766814121418320817613171241&quot; PrimaryUID=&quot;ClientSuite&quot; Active=&quot;true&quot;&gt;&lt;Field Name=&quot;UID&quot; Value=&quot;255996145191571766814121418320817613171241&quot;/&gt;&lt;Field Name=&quot;IDName&quot; Value=&quot;Bärfuss Kim, BKD-MBA-ABS&quot;/&gt;&lt;Field Name=&quot;Name&quot; Value=&quot;Kim Bärfuss&quot;/&gt;&lt;Field Name=&quot;DirectPhone&quot; Value=&quot;+41 31 636 68 97&quot;/&gt;&lt;Field Name=&quot;EMail&quot; Value=&quot;kim.baerfuss@be.ch&quot;/&gt;&lt;Field Name=&quot;SelectedUID&quot; Value=&quot;2022050309541622549953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DirectPhone&quot; Value=&quot;&quot;/&gt;&lt;Field Name=&quot;EMail&quot; Value=&quot;&quot;/&gt;&lt;Field Name=&quot;SelectedUID&quot; Value=&quot;2022050309541622549953&quot;/&gt;&lt;/DocProp&gt;&lt;DocProp UID=&quot;2006040509495284662868&quot; EntryUID=&quot;255996145191571766814121418320817613171241&quot; PrimaryUID=&quot;ClientSuite&quot; Active=&quot;true&quot;&gt;&lt;Field Name=&quot;UID&quot; Value=&quot;255996145191571766814121418320817613171241&quot;/&gt;&lt;Field Name=&quot;IDName&quot; Value=&quot;Bärfuss Kim, BKD-MBA-ABS&quot;/&gt;&lt;Field Name=&quot;Name&quot; Value=&quot;Kim Bärfuss&quot;/&gt;&lt;Field Name=&quot;DirectPhone&quot; Value=&quot;+41 31 636 68 97&quot;/&gt;&lt;Field Name=&quot;EMail&quot; Value=&quot;kim.baerfuss@be.ch&quot;/&gt;&lt;Field Name=&quot;SelectedUID&quot; Value=&quot;2022050309541622549953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ocumentDate&quot; Value=&quot;03. Mai 2022&quot;/&gt;&lt;Field Name=&quot;Enclosures&quot; Value=&quot;&quot;/&gt;&lt;Field Name=&quot;CopyTo&quot; Value=&quot;&quot;/&gt;&lt;Field Name=&quot;Referenz&quot; Value=&quot;&quot;/&gt;&lt;Field Name=&quot;IhreReferenz&quot; Value=&quot;&quot;/&gt;&lt;Field Name=&quot;Amt&quot; Value=&quot;0&quot;/&gt;&lt;Field Name=&quot;Abteilung&quot; Value=&quot;-1&quot;/&gt;&lt;Field Name=&quot;ShowDocumentNam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Title&quot; Icon=&quot;3546&quot; Label=&quot;&amp;lt;translate&amp;gt;Style.Title&amp;lt;/translate&amp;gt;&quot; Command=&quot;StyleApply&quot; Parameter=&quot;Brieftitel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Points&quot; Icon=&quot;3546&quot; Label=&quot;&amp;lt;translate&amp;gt;Style.ListWithPoints&amp;lt;/translate&amp;gt;&quot; Command=&quot;StyleApply&quot; Parameter=&quot;ListWithPoint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Recipients&gt;&lt;Recipient PrimaryUID=&quot;ClientSuite&quot;&gt;&lt;DeliveryOption&gt;&lt;/DeliveryOption&gt;&lt;RecipientActive&gt;-1&lt;/RecipientActive&gt;&lt;Closing&gt;Freundliche Grüsse&lt;/Closing&gt;&lt;Introduction&gt;Sehr geehrte Damen und Herren&lt;/Introduction&gt;&lt;CompleteAddress&gt;&lt;/CompleteAddress&gt;&lt;WizardFirstRun&gt;[Text]&lt;/WizardFirstRun&gt;&lt;Enclosures&gt;&lt;/Enclosures&gt;&lt;CopyTo&gt;&lt;/CopyTo&gt;&lt;UID&gt;2022050311235821726521&lt;/UID&gt;&lt;MappingTableActive&gt;-1&lt;/MappingTableActive&gt;&lt;EMail&gt;&lt;/EMail&gt;&lt;FormattedFullAddress&gt;&lt;/FormattedFullAddress&gt;&lt;IDName&gt;&lt;/IDName&gt;&lt;DeliveryOption2&gt;&lt;/DeliveryOption2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Brieftitel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Bookmark Name=&quot;Zusatz&quot; Label=&quot;Zusatz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rieftitel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Bookmark Name=&quot;Zusatz&quot; Label=&quot;Zusatz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457B1"/>
    <w:rsid w:val="00000AAA"/>
    <w:rsid w:val="000755C3"/>
    <w:rsid w:val="000C6918"/>
    <w:rsid w:val="00113E69"/>
    <w:rsid w:val="00255839"/>
    <w:rsid w:val="0029631B"/>
    <w:rsid w:val="002C1469"/>
    <w:rsid w:val="002C23F1"/>
    <w:rsid w:val="00416F97"/>
    <w:rsid w:val="00491B62"/>
    <w:rsid w:val="0054698C"/>
    <w:rsid w:val="00590021"/>
    <w:rsid w:val="00617626"/>
    <w:rsid w:val="007457B1"/>
    <w:rsid w:val="007A6008"/>
    <w:rsid w:val="008C3DA9"/>
    <w:rsid w:val="008C457A"/>
    <w:rsid w:val="008D318E"/>
    <w:rsid w:val="00906854"/>
    <w:rsid w:val="009225C4"/>
    <w:rsid w:val="00A14A85"/>
    <w:rsid w:val="00A70364"/>
    <w:rsid w:val="00A9358F"/>
    <w:rsid w:val="00B20A04"/>
    <w:rsid w:val="00B25923"/>
    <w:rsid w:val="00B3245B"/>
    <w:rsid w:val="00BC7835"/>
    <w:rsid w:val="00CA41C6"/>
    <w:rsid w:val="00CA73BE"/>
    <w:rsid w:val="00D30841"/>
    <w:rsid w:val="00D61FDD"/>
    <w:rsid w:val="00D6542A"/>
    <w:rsid w:val="00DD55FC"/>
    <w:rsid w:val="00DD5F3F"/>
    <w:rsid w:val="00DD6B12"/>
    <w:rsid w:val="00E00617"/>
    <w:rsid w:val="00E4315E"/>
    <w:rsid w:val="00EB44C5"/>
    <w:rsid w:val="00FA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4A9EF938"/>
  <w15:docId w15:val="{5DAA5E18-37CD-4CF3-BA44-43EA33A6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0452B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452B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452B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0452B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E0452B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E0452B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E0452B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E0452B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E0452B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E0452B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E0452B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E0452B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E0452B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E0452B"/>
    <w:rPr>
      <w:color w:val="auto"/>
      <w:u w:val="single" w:color="EEECE1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E0452B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E0452B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E0452B"/>
    <w:rPr>
      <w:sz w:val="14"/>
      <w:szCs w:val="16"/>
      <w:lang w:val="de-CH"/>
    </w:rPr>
  </w:style>
  <w:style w:type="paragraph" w:styleId="Kommentartext">
    <w:name w:val="annotation text"/>
    <w:basedOn w:val="Standard"/>
    <w:link w:val="KommentartextZchn"/>
    <w:rsid w:val="00E0452B"/>
    <w:rPr>
      <w:sz w:val="14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E0452B"/>
    <w:rPr>
      <w:b/>
      <w:bCs w:val="0"/>
    </w:rPr>
  </w:style>
  <w:style w:type="paragraph" w:styleId="Dokumentstruktur">
    <w:name w:val="Document Map"/>
    <w:basedOn w:val="Standard"/>
    <w:link w:val="DokumentstrukturZchn"/>
    <w:rsid w:val="00E0452B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E0452B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E0452B"/>
  </w:style>
  <w:style w:type="character" w:styleId="Funotenzeichen">
    <w:name w:val="footnote reference"/>
    <w:basedOn w:val="Absatz-Standardschriftart"/>
    <w:uiPriority w:val="99"/>
    <w:unhideWhenUsed/>
    <w:rsid w:val="00E0452B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E0452B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E0452B"/>
    <w:pPr>
      <w:ind w:left="284" w:hanging="284"/>
    </w:pPr>
  </w:style>
  <w:style w:type="paragraph" w:styleId="Index2">
    <w:name w:val="index 2"/>
    <w:basedOn w:val="Standard"/>
    <w:next w:val="Standard"/>
    <w:autoRedefine/>
    <w:rsid w:val="00E0452B"/>
    <w:pPr>
      <w:ind w:left="568" w:hanging="284"/>
    </w:pPr>
  </w:style>
  <w:style w:type="paragraph" w:styleId="Index3">
    <w:name w:val="index 3"/>
    <w:basedOn w:val="Standard"/>
    <w:next w:val="Standard"/>
    <w:autoRedefine/>
    <w:rsid w:val="00E0452B"/>
    <w:pPr>
      <w:ind w:left="851" w:hanging="284"/>
    </w:pPr>
  </w:style>
  <w:style w:type="paragraph" w:styleId="Index4">
    <w:name w:val="index 4"/>
    <w:basedOn w:val="Standard"/>
    <w:next w:val="Standard"/>
    <w:autoRedefine/>
    <w:rsid w:val="00E0452B"/>
    <w:pPr>
      <w:ind w:left="1135" w:hanging="284"/>
    </w:pPr>
  </w:style>
  <w:style w:type="paragraph" w:styleId="Index5">
    <w:name w:val="index 5"/>
    <w:basedOn w:val="Standard"/>
    <w:next w:val="Standard"/>
    <w:autoRedefine/>
    <w:rsid w:val="00E0452B"/>
    <w:pPr>
      <w:ind w:left="1418" w:hanging="284"/>
    </w:pPr>
  </w:style>
  <w:style w:type="paragraph" w:styleId="Index6">
    <w:name w:val="index 6"/>
    <w:basedOn w:val="Standard"/>
    <w:next w:val="Standard"/>
    <w:autoRedefine/>
    <w:rsid w:val="00E0452B"/>
    <w:pPr>
      <w:ind w:left="1702" w:hanging="284"/>
    </w:pPr>
  </w:style>
  <w:style w:type="paragraph" w:styleId="Index7">
    <w:name w:val="index 7"/>
    <w:basedOn w:val="Standard"/>
    <w:next w:val="Standard"/>
    <w:autoRedefine/>
    <w:rsid w:val="00E0452B"/>
    <w:pPr>
      <w:ind w:left="1985" w:hanging="284"/>
    </w:pPr>
  </w:style>
  <w:style w:type="paragraph" w:styleId="Index8">
    <w:name w:val="index 8"/>
    <w:basedOn w:val="Standard"/>
    <w:next w:val="Standard"/>
    <w:autoRedefine/>
    <w:rsid w:val="00E0452B"/>
    <w:pPr>
      <w:ind w:left="2269" w:hanging="284"/>
    </w:pPr>
  </w:style>
  <w:style w:type="paragraph" w:styleId="Index9">
    <w:name w:val="index 9"/>
    <w:basedOn w:val="Standard"/>
    <w:next w:val="Standard"/>
    <w:autoRedefine/>
    <w:rsid w:val="00E0452B"/>
    <w:pPr>
      <w:ind w:left="2552" w:hanging="284"/>
    </w:pPr>
  </w:style>
  <w:style w:type="paragraph" w:styleId="Indexberschrift">
    <w:name w:val="index heading"/>
    <w:basedOn w:val="Standard"/>
    <w:next w:val="Index1"/>
    <w:rsid w:val="00E0452B"/>
    <w:pPr>
      <w:keepNext/>
      <w:keepLines/>
    </w:pPr>
    <w:rPr>
      <w:rFonts w:cs="Arial"/>
      <w:b/>
      <w:bCs w:val="0"/>
    </w:rPr>
  </w:style>
  <w:style w:type="paragraph" w:styleId="Makrotext">
    <w:name w:val="macro"/>
    <w:link w:val="MakrotextZchn"/>
    <w:rsid w:val="00E0452B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E0452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E0452B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E0452B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E0452B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E0452B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paragraph" w:customStyle="1" w:styleId="TextTogether">
    <w:name w:val="TextTogether"/>
    <w:basedOn w:val="Standard"/>
    <w:rsid w:val="00E0452B"/>
    <w:pPr>
      <w:keepNext/>
      <w:keepLines/>
    </w:pPr>
  </w:style>
  <w:style w:type="character" w:styleId="Fett">
    <w:name w:val="Strong"/>
    <w:basedOn w:val="Absatz-Standardschriftart"/>
    <w:qFormat/>
    <w:rsid w:val="00E0452B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E0452B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452B"/>
    <w:pPr>
      <w:keepNext/>
      <w:keepLines/>
    </w:pPr>
  </w:style>
  <w:style w:type="paragraph" w:styleId="Gruformel">
    <w:name w:val="Closing"/>
    <w:basedOn w:val="Standard"/>
    <w:link w:val="GruformelZchn"/>
    <w:rsid w:val="00E0452B"/>
    <w:pPr>
      <w:keepNext/>
      <w:keepLines/>
    </w:pPr>
  </w:style>
  <w:style w:type="paragraph" w:customStyle="1" w:styleId="Separator">
    <w:name w:val="Separator"/>
    <w:basedOn w:val="Standard"/>
    <w:next w:val="Standard"/>
    <w:rsid w:val="00E0452B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E0452B"/>
    <w:pPr>
      <w:keepLines/>
      <w:ind w:left="1701" w:hanging="1701"/>
    </w:pPr>
  </w:style>
  <w:style w:type="paragraph" w:customStyle="1" w:styleId="Topic600">
    <w:name w:val="Topic600"/>
    <w:basedOn w:val="Standard"/>
    <w:rsid w:val="00E0452B"/>
    <w:pPr>
      <w:keepLines/>
      <w:ind w:left="3402" w:hanging="3402"/>
    </w:pPr>
  </w:style>
  <w:style w:type="paragraph" w:customStyle="1" w:styleId="Topic900">
    <w:name w:val="Topic900"/>
    <w:basedOn w:val="Standard"/>
    <w:rsid w:val="00E0452B"/>
    <w:pPr>
      <w:keepLines/>
      <w:ind w:left="5103" w:hanging="5103"/>
    </w:pPr>
  </w:style>
  <w:style w:type="paragraph" w:customStyle="1" w:styleId="Topic075">
    <w:name w:val="Topic075"/>
    <w:basedOn w:val="Standard"/>
    <w:rsid w:val="00E0452B"/>
    <w:pPr>
      <w:keepLines/>
      <w:ind w:left="425" w:hanging="425"/>
    </w:pPr>
  </w:style>
  <w:style w:type="paragraph" w:styleId="Unterschrift">
    <w:name w:val="Signature"/>
    <w:basedOn w:val="Standard"/>
    <w:link w:val="UnterschriftZchn"/>
    <w:rsid w:val="00E0452B"/>
    <w:pPr>
      <w:keepNext/>
      <w:keepLines/>
    </w:pPr>
  </w:style>
  <w:style w:type="character" w:styleId="Hervorhebung">
    <w:name w:val="Emphasis"/>
    <w:basedOn w:val="Absatz-Standardschriftart"/>
    <w:qFormat/>
    <w:rsid w:val="00E0452B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E0452B"/>
    <w:rPr>
      <w:color w:val="auto"/>
      <w:u w:val="single" w:color="EEECE1"/>
      <w:lang w:val="de-CH"/>
    </w:rPr>
  </w:style>
  <w:style w:type="paragraph" w:customStyle="1" w:styleId="Enclosures">
    <w:name w:val="Enclosures"/>
    <w:basedOn w:val="Standard"/>
    <w:rsid w:val="0062799A"/>
    <w:pPr>
      <w:numPr>
        <w:numId w:val="3"/>
      </w:numPr>
      <w:ind w:left="284" w:hanging="284"/>
    </w:pPr>
    <w:rPr>
      <w:lang w:val="en-US"/>
    </w:rPr>
  </w:style>
  <w:style w:type="paragraph" w:customStyle="1" w:styleId="PositionItem">
    <w:name w:val="PositionItem"/>
    <w:basedOn w:val="Standard"/>
    <w:rsid w:val="00E0452B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E0452B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E0452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E0452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E0452B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E0452B"/>
    <w:rPr>
      <w:b/>
    </w:rPr>
  </w:style>
  <w:style w:type="paragraph" w:customStyle="1" w:styleId="zOawDeliveryOption2">
    <w:name w:val="zOawDeliveryOption2"/>
    <w:basedOn w:val="Standard"/>
    <w:rsid w:val="00E0452B"/>
    <w:rPr>
      <w:b/>
    </w:rPr>
  </w:style>
  <w:style w:type="paragraph" w:customStyle="1" w:styleId="zOawRecipient">
    <w:name w:val="zOawRecipient"/>
    <w:basedOn w:val="Standard"/>
    <w:rsid w:val="00E0452B"/>
    <w:pPr>
      <w:spacing w:line="270" w:lineRule="exact"/>
    </w:pPr>
  </w:style>
  <w:style w:type="paragraph" w:customStyle="1" w:styleId="ListWithNumbers">
    <w:name w:val="ListWithNumbers"/>
    <w:basedOn w:val="Standard"/>
    <w:rsid w:val="00E0452B"/>
    <w:pPr>
      <w:numPr>
        <w:numId w:val="6"/>
      </w:numPr>
    </w:pPr>
  </w:style>
  <w:style w:type="paragraph" w:customStyle="1" w:styleId="ListWithSymbols">
    <w:name w:val="ListWithSymbols"/>
    <w:basedOn w:val="Standard"/>
    <w:rsid w:val="00E0452B"/>
    <w:pPr>
      <w:numPr>
        <w:numId w:val="7"/>
      </w:numPr>
    </w:pPr>
  </w:style>
  <w:style w:type="paragraph" w:customStyle="1" w:styleId="ListWithLetters">
    <w:name w:val="ListWithLetters"/>
    <w:basedOn w:val="Standard"/>
    <w:rsid w:val="00E0452B"/>
    <w:pPr>
      <w:numPr>
        <w:numId w:val="5"/>
      </w:numPr>
    </w:pPr>
  </w:style>
  <w:style w:type="paragraph" w:customStyle="1" w:styleId="DocumentType">
    <w:name w:val="DocumentType"/>
    <w:basedOn w:val="Standard"/>
    <w:rsid w:val="00E0452B"/>
    <w:rPr>
      <w:b/>
    </w:rPr>
  </w:style>
  <w:style w:type="paragraph" w:customStyle="1" w:styleId="OutputprofileTitle">
    <w:name w:val="OutputprofileTitle"/>
    <w:basedOn w:val="Standard"/>
    <w:next w:val="OutputprofileText"/>
    <w:rsid w:val="00E0452B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E0452B"/>
    <w:pPr>
      <w:keepLines/>
    </w:pPr>
    <w:rPr>
      <w:sz w:val="14"/>
    </w:rPr>
  </w:style>
  <w:style w:type="paragraph" w:styleId="Blocktext">
    <w:name w:val="Block Text"/>
    <w:basedOn w:val="Standard"/>
    <w:rsid w:val="00E0452B"/>
  </w:style>
  <w:style w:type="paragraph" w:styleId="Textkrper">
    <w:name w:val="Body Text"/>
    <w:basedOn w:val="Standard"/>
    <w:link w:val="TextkrperZchn"/>
    <w:uiPriority w:val="1"/>
    <w:qFormat/>
    <w:rsid w:val="00E0452B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link w:val="Textkrper2Zchn"/>
    <w:rsid w:val="00E0452B"/>
  </w:style>
  <w:style w:type="paragraph" w:styleId="Textkrper3">
    <w:name w:val="Body Text 3"/>
    <w:basedOn w:val="Standard"/>
    <w:link w:val="Textkrper3Zchn"/>
    <w:rsid w:val="00E0452B"/>
    <w:rPr>
      <w:szCs w:val="16"/>
    </w:rPr>
  </w:style>
  <w:style w:type="paragraph" w:styleId="Textkrper-Erstzeileneinzug">
    <w:name w:val="Body Text First Indent"/>
    <w:basedOn w:val="Textkrper"/>
    <w:link w:val="Textkrper-ErstzeileneinzugZchn"/>
    <w:rsid w:val="00E0452B"/>
  </w:style>
  <w:style w:type="paragraph" w:styleId="Textkrper-Zeileneinzug">
    <w:name w:val="Body Text Indent"/>
    <w:basedOn w:val="Standard"/>
    <w:link w:val="Textkrper-ZeileneinzugZchn"/>
    <w:rsid w:val="00E0452B"/>
  </w:style>
  <w:style w:type="paragraph" w:styleId="Textkrper-Erstzeileneinzug2">
    <w:name w:val="Body Text First Indent 2"/>
    <w:basedOn w:val="Textkrper-Zeileneinzug"/>
    <w:link w:val="Textkrper-Erstzeileneinzug2Zchn"/>
    <w:rsid w:val="00E0452B"/>
  </w:style>
  <w:style w:type="paragraph" w:styleId="Textkrper-Einzug2">
    <w:name w:val="Body Text Indent 2"/>
    <w:basedOn w:val="Standard"/>
    <w:link w:val="Textkrper-Einzug2Zchn"/>
    <w:rsid w:val="00E0452B"/>
  </w:style>
  <w:style w:type="paragraph" w:styleId="Textkrper-Einzug3">
    <w:name w:val="Body Text Indent 3"/>
    <w:basedOn w:val="Standard"/>
    <w:link w:val="Textkrper-Einzug3Zchn"/>
    <w:rsid w:val="00E0452B"/>
    <w:rPr>
      <w:szCs w:val="16"/>
    </w:rPr>
  </w:style>
  <w:style w:type="paragraph" w:styleId="Umschlagadresse">
    <w:name w:val="envelope address"/>
    <w:basedOn w:val="Standard"/>
    <w:rsid w:val="00E0452B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E0452B"/>
    <w:rPr>
      <w:rFonts w:cs="Arial"/>
      <w:szCs w:val="20"/>
    </w:rPr>
  </w:style>
  <w:style w:type="paragraph" w:styleId="HTMLAdresse">
    <w:name w:val="HTML Address"/>
    <w:basedOn w:val="Standard"/>
    <w:link w:val="HTMLAdresseZchn"/>
    <w:rsid w:val="00E0452B"/>
    <w:rPr>
      <w:iCs/>
    </w:rPr>
  </w:style>
  <w:style w:type="character" w:styleId="HTMLZitat">
    <w:name w:val="HTML Cite"/>
    <w:basedOn w:val="Absatz-Standardschriftart"/>
    <w:rsid w:val="00E0452B"/>
    <w:rPr>
      <w:iCs/>
      <w:lang w:val="de-CH"/>
    </w:rPr>
  </w:style>
  <w:style w:type="character" w:styleId="HTMLCode">
    <w:name w:val="HTML Code"/>
    <w:basedOn w:val="Absatz-Standardschriftart"/>
    <w:rsid w:val="00E0452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E0452B"/>
    <w:rPr>
      <w:iCs/>
      <w:lang w:val="de-CH"/>
    </w:rPr>
  </w:style>
  <w:style w:type="character" w:styleId="HTMLTastatur">
    <w:name w:val="HTML Keyboard"/>
    <w:basedOn w:val="Absatz-Standardschriftart"/>
    <w:rsid w:val="00E0452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link w:val="HTMLVorformatiertZchn"/>
    <w:rsid w:val="00E0452B"/>
    <w:rPr>
      <w:rFonts w:cs="Courier New"/>
      <w:szCs w:val="20"/>
    </w:rPr>
  </w:style>
  <w:style w:type="character" w:styleId="HTMLBeispiel">
    <w:name w:val="HTML Sample"/>
    <w:basedOn w:val="Absatz-Standardschriftart"/>
    <w:rsid w:val="00E0452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E0452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E0452B"/>
    <w:rPr>
      <w:iCs/>
      <w:lang w:val="de-CH"/>
    </w:rPr>
  </w:style>
  <w:style w:type="character" w:styleId="Zeilennummer">
    <w:name w:val="line number"/>
    <w:basedOn w:val="Absatz-Standardschriftart"/>
    <w:rsid w:val="00E0452B"/>
    <w:rPr>
      <w:lang w:val="de-CH"/>
    </w:rPr>
  </w:style>
  <w:style w:type="paragraph" w:styleId="Liste">
    <w:name w:val="List"/>
    <w:basedOn w:val="Standard"/>
    <w:rsid w:val="00E0452B"/>
    <w:pPr>
      <w:ind w:left="283" w:hanging="283"/>
    </w:pPr>
  </w:style>
  <w:style w:type="paragraph" w:styleId="Liste2">
    <w:name w:val="List 2"/>
    <w:basedOn w:val="Standard"/>
    <w:rsid w:val="00E0452B"/>
    <w:pPr>
      <w:ind w:left="566" w:hanging="283"/>
    </w:pPr>
  </w:style>
  <w:style w:type="paragraph" w:styleId="Liste3">
    <w:name w:val="List 3"/>
    <w:basedOn w:val="Standard"/>
    <w:rsid w:val="00E0452B"/>
    <w:pPr>
      <w:ind w:left="849" w:hanging="283"/>
    </w:pPr>
  </w:style>
  <w:style w:type="paragraph" w:styleId="Liste4">
    <w:name w:val="List 4"/>
    <w:basedOn w:val="Standard"/>
    <w:rsid w:val="00E0452B"/>
    <w:pPr>
      <w:ind w:left="1132" w:hanging="283"/>
    </w:pPr>
  </w:style>
  <w:style w:type="paragraph" w:styleId="Liste5">
    <w:name w:val="List 5"/>
    <w:basedOn w:val="Standard"/>
    <w:rsid w:val="00E0452B"/>
    <w:pPr>
      <w:ind w:left="1415" w:hanging="283"/>
    </w:pPr>
  </w:style>
  <w:style w:type="paragraph" w:styleId="Nachrichtenkopf">
    <w:name w:val="Message Header"/>
    <w:basedOn w:val="Standard"/>
    <w:link w:val="NachrichtenkopfZchn"/>
    <w:rsid w:val="00E0452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E0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E0452B"/>
    <w:pPr>
      <w:ind w:left="1701"/>
    </w:p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E0452B"/>
  </w:style>
  <w:style w:type="character" w:styleId="Seitenzahl">
    <w:name w:val="page number"/>
    <w:basedOn w:val="Absatz-Standardschriftart"/>
    <w:uiPriority w:val="99"/>
    <w:rsid w:val="00E0452B"/>
    <w:rPr>
      <w:lang w:val="de-CH"/>
    </w:rPr>
  </w:style>
  <w:style w:type="paragraph" w:styleId="NurText">
    <w:name w:val="Plain Text"/>
    <w:basedOn w:val="Standard"/>
    <w:link w:val="NurTextZchn"/>
    <w:rsid w:val="00E0452B"/>
    <w:rPr>
      <w:rFonts w:cs="Courier New"/>
      <w:szCs w:val="20"/>
    </w:rPr>
  </w:style>
  <w:style w:type="paragraph" w:styleId="Anrede">
    <w:name w:val="Salutation"/>
    <w:basedOn w:val="Standard"/>
    <w:next w:val="Standard"/>
    <w:link w:val="AnredeZchn"/>
    <w:rsid w:val="00E0452B"/>
    <w:pPr>
      <w:keepLines/>
    </w:pPr>
  </w:style>
  <w:style w:type="table" w:styleId="TabelleSpalten1">
    <w:name w:val="Table Columns 1"/>
    <w:basedOn w:val="NormaleTabelle"/>
    <w:rsid w:val="00E0452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E0452B"/>
    <w:pPr>
      <w:spacing w:before="480" w:after="480"/>
    </w:pPr>
  </w:style>
  <w:style w:type="paragraph" w:customStyle="1" w:styleId="ListWithCheckboxes">
    <w:name w:val="ListWithCheckboxes"/>
    <w:basedOn w:val="Standard"/>
    <w:rsid w:val="00E0452B"/>
    <w:pPr>
      <w:numPr>
        <w:numId w:val="4"/>
      </w:numPr>
    </w:pPr>
  </w:style>
  <w:style w:type="paragraph" w:customStyle="1" w:styleId="EnclosuresFristLine">
    <w:name w:val="Enclosures Frist Line"/>
    <w:basedOn w:val="Enclosures"/>
    <w:next w:val="Enclosures"/>
    <w:rsid w:val="00E0452B"/>
    <w:pPr>
      <w:spacing w:before="400"/>
    </w:pPr>
  </w:style>
  <w:style w:type="paragraph" w:customStyle="1" w:styleId="TakeTitle">
    <w:name w:val="TakeTitle"/>
    <w:basedOn w:val="Standard"/>
    <w:rsid w:val="00E0452B"/>
    <w:pPr>
      <w:numPr>
        <w:ilvl w:val="2"/>
        <w:numId w:val="7"/>
      </w:numPr>
    </w:pPr>
  </w:style>
  <w:style w:type="paragraph" w:customStyle="1" w:styleId="NormalKeepTogether">
    <w:name w:val="NormalKeepTogether"/>
    <w:basedOn w:val="Standard"/>
    <w:rsid w:val="00E0452B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E0452B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tandard"/>
    <w:rsid w:val="00E0452B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E0452B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E0452B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E0452B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E0452B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E0452B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E0452B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E0452B"/>
    <w:rPr>
      <w:vanish/>
      <w:color w:val="95B3D7" w:themeColor="accent1" w:themeTint="99"/>
      <w:lang w:val="de-CH"/>
    </w:rPr>
  </w:style>
  <w:style w:type="paragraph" w:customStyle="1" w:styleId="Absender">
    <w:name w:val="Absender"/>
    <w:basedOn w:val="Standard"/>
    <w:rsid w:val="00E0452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E0452B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0452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E0452B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E0452B"/>
  </w:style>
  <w:style w:type="paragraph" w:styleId="E-Mail-Signatur">
    <w:name w:val="E-mail Signature"/>
    <w:basedOn w:val="Standard"/>
    <w:link w:val="E-Mail-SignaturZchn"/>
    <w:unhideWhenUsed/>
    <w:rsid w:val="00E0452B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customStyle="1" w:styleId="EinfAbs">
    <w:name w:val="[Einf. Abs.]"/>
    <w:basedOn w:val="Standard"/>
    <w:uiPriority w:val="99"/>
    <w:semiHidden/>
    <w:rsid w:val="00E045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E0452B"/>
    <w:pP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E0452B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E0452B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E0452B"/>
    <w:pPr>
      <w:numPr>
        <w:numId w:val="1"/>
      </w:numPr>
    </w:pPr>
  </w:style>
  <w:style w:type="paragraph" w:customStyle="1" w:styleId="Aufzhlung2">
    <w:name w:val="Aufzählung 2"/>
    <w:basedOn w:val="Aufzhlung1"/>
    <w:uiPriority w:val="2"/>
    <w:rsid w:val="00E0452B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E0452B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E0452B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E0452B"/>
    <w:pPr>
      <w:numPr>
        <w:numId w:val="2"/>
      </w:numPr>
    </w:pPr>
  </w:style>
  <w:style w:type="paragraph" w:styleId="Aufzhlungszeichen2">
    <w:name w:val="List Bullet 2"/>
    <w:basedOn w:val="Listenabsatz"/>
    <w:uiPriority w:val="99"/>
    <w:semiHidden/>
    <w:rsid w:val="00E0452B"/>
    <w:pPr>
      <w:numPr>
        <w:ilvl w:val="1"/>
        <w:numId w:val="2"/>
      </w:numPr>
    </w:pPr>
  </w:style>
  <w:style w:type="paragraph" w:styleId="Aufzhlungszeichen3">
    <w:name w:val="List Bullet 3"/>
    <w:basedOn w:val="Listenabsatz"/>
    <w:uiPriority w:val="99"/>
    <w:semiHidden/>
    <w:rsid w:val="00E0452B"/>
    <w:pPr>
      <w:numPr>
        <w:ilvl w:val="2"/>
        <w:numId w:val="2"/>
      </w:numPr>
    </w:pPr>
  </w:style>
  <w:style w:type="table" w:customStyle="1" w:styleId="BETabelle1">
    <w:name w:val="BE: Tabelle 1"/>
    <w:basedOn w:val="NormaleTabelle"/>
    <w:uiPriority w:val="99"/>
    <w:rsid w:val="00E0452B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E0452B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E0452B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0452B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0452B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E0452B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E0452B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E0452B"/>
    <w:pPr>
      <w:numPr>
        <w:numId w:val="9"/>
      </w:numPr>
    </w:pPr>
  </w:style>
  <w:style w:type="paragraph" w:styleId="Inhaltsverzeichnisberschrift">
    <w:name w:val="TOC Heading"/>
    <w:basedOn w:val="berschrift1"/>
    <w:next w:val="Standard"/>
    <w:uiPriority w:val="39"/>
    <w:semiHidden/>
    <w:rsid w:val="00E0452B"/>
    <w:pPr>
      <w:spacing w:before="240"/>
      <w:outlineLvl w:val="9"/>
    </w:pPr>
    <w:rPr>
      <w:bCs/>
      <w:szCs w:val="32"/>
    </w:rPr>
  </w:style>
  <w:style w:type="paragraph" w:customStyle="1" w:styleId="Kontaktangaben">
    <w:name w:val="Kontaktangaben"/>
    <w:basedOn w:val="Standard"/>
    <w:semiHidden/>
    <w:rsid w:val="00E0452B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E0452B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Text85pt">
    <w:name w:val="Text 8.5 pt"/>
    <w:basedOn w:val="Standard"/>
    <w:qFormat/>
    <w:rsid w:val="00E0452B"/>
    <w:pPr>
      <w:spacing w:line="215" w:lineRule="atLeast"/>
    </w:pPr>
    <w:rPr>
      <w:sz w:val="17"/>
    </w:rPr>
  </w:style>
  <w:style w:type="paragraph" w:customStyle="1" w:styleId="Kurzbrief">
    <w:name w:val="Kurzbrief"/>
    <w:basedOn w:val="Text85pt"/>
    <w:uiPriority w:val="99"/>
    <w:semiHidden/>
    <w:qFormat/>
    <w:rsid w:val="00E0452B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E0452B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0452B"/>
    <w:rPr>
      <w:color w:val="605E5C"/>
      <w:shd w:val="clear" w:color="auto" w:fill="E1DFDD"/>
      <w:lang w:val="de-CH"/>
    </w:rPr>
  </w:style>
  <w:style w:type="paragraph" w:customStyle="1" w:styleId="Nummerierung1">
    <w:name w:val="Nummerierung 1"/>
    <w:basedOn w:val="Standard"/>
    <w:uiPriority w:val="3"/>
    <w:qFormat/>
    <w:rsid w:val="00E0452B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E0452B"/>
    <w:pPr>
      <w:numPr>
        <w:ilvl w:val="8"/>
      </w:numPr>
    </w:pPr>
  </w:style>
  <w:style w:type="paragraph" w:customStyle="1" w:styleId="Seitenzahlen">
    <w:name w:val="Seitenzahlen"/>
    <w:basedOn w:val="Fuzeile"/>
    <w:uiPriority w:val="85"/>
    <w:semiHidden/>
    <w:rsid w:val="00E0452B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E0452B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E0452B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E0452B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E0452B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0452B"/>
    <w:rPr>
      <w:rFonts w:ascii="Arial" w:eastAsia="Arial" w:hAnsi="Arial" w:cs="Arial"/>
      <w:bCs/>
      <w:sz w:val="21"/>
      <w:szCs w:val="21"/>
      <w:lang w:val="de-CH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E0452B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E0452B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E0452B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E0452B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E0452B"/>
    <w:pPr>
      <w:numPr>
        <w:ilvl w:val="1"/>
        <w:numId w:val="9"/>
      </w:numPr>
      <w:spacing w:before="54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E0452B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E0452B"/>
    <w:pPr>
      <w:numPr>
        <w:ilvl w:val="2"/>
        <w:numId w:val="9"/>
      </w:numPr>
      <w:tabs>
        <w:tab w:val="left" w:pos="851"/>
      </w:tabs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E0452B"/>
    <w:pPr>
      <w:numPr>
        <w:ilvl w:val="3"/>
        <w:numId w:val="9"/>
      </w:numPr>
      <w:tabs>
        <w:tab w:val="left" w:pos="1134"/>
      </w:tabs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E0452B"/>
    <w:pPr>
      <w:numPr>
        <w:ilvl w:val="4"/>
        <w:numId w:val="9"/>
      </w:numPr>
      <w:tabs>
        <w:tab w:val="left" w:pos="1148"/>
      </w:tabs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E0452B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0452B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E0452B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0452B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E0452B"/>
    <w:rPr>
      <w:rFonts w:asciiTheme="minorHAnsi" w:eastAsiaTheme="minorEastAsia" w:hAnsiTheme="minorHAnsi" w:cs="System"/>
      <w:bCs/>
      <w:color w:val="EEECE1" w:themeColor="background2"/>
      <w:spacing w:val="2"/>
      <w:sz w:val="44"/>
      <w:szCs w:val="44"/>
      <w:lang w:val="de-CH"/>
    </w:rPr>
  </w:style>
  <w:style w:type="paragraph" w:customStyle="1" w:styleId="Vorlagenbezeichnung">
    <w:name w:val="Vorlagenbezeichnung"/>
    <w:basedOn w:val="Fuzeile"/>
    <w:qFormat/>
    <w:rsid w:val="00E0452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character" w:customStyle="1" w:styleId="AnredeZchn">
    <w:name w:val="Anrede Zchn"/>
    <w:basedOn w:val="Absatz-Standardschriftart"/>
    <w:link w:val="Anrede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DokumentstrukturZchn">
    <w:name w:val="Dokumentstruktur Zchn"/>
    <w:basedOn w:val="Absatz-Standardschriftart"/>
    <w:link w:val="Dokumentstruktur"/>
    <w:rsid w:val="00E0452B"/>
    <w:rPr>
      <w:rFonts w:asciiTheme="minorHAnsi" w:eastAsiaTheme="minorHAnsi" w:hAnsiTheme="minorHAnsi" w:cs="Tahoma"/>
      <w:bCs/>
      <w:spacing w:val="2"/>
      <w:sz w:val="21"/>
      <w:lang w:val="de-CH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GruformelZchn">
    <w:name w:val="Grußformel Zchn"/>
    <w:basedOn w:val="Absatz-Standardschriftart"/>
    <w:link w:val="Gruformel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HTMLAdresseZchn">
    <w:name w:val="HTML Adresse Zchn"/>
    <w:basedOn w:val="Absatz-Standardschriftart"/>
    <w:link w:val="HTMLAdresse"/>
    <w:rsid w:val="00E0452B"/>
    <w:rPr>
      <w:rFonts w:asciiTheme="minorHAnsi" w:eastAsiaTheme="minorHAnsi" w:hAnsiTheme="minorHAnsi" w:cs="System"/>
      <w:bCs/>
      <w:iCs/>
      <w:spacing w:val="2"/>
      <w:sz w:val="21"/>
      <w:szCs w:val="22"/>
      <w:lang w:val="de-CH"/>
    </w:rPr>
  </w:style>
  <w:style w:type="character" w:customStyle="1" w:styleId="HTMLVorformatiertZchn">
    <w:name w:val="HTML Vorformatiert Zchn"/>
    <w:basedOn w:val="Absatz-Standardschriftart"/>
    <w:link w:val="HTMLVorformatiert"/>
    <w:rsid w:val="00E0452B"/>
    <w:rPr>
      <w:rFonts w:asciiTheme="minorHAnsi" w:eastAsiaTheme="minorHAnsi" w:hAnsiTheme="minorHAnsi" w:cs="Courier New"/>
      <w:bCs/>
      <w:spacing w:val="2"/>
      <w:sz w:val="21"/>
      <w:lang w:val="de-CH"/>
    </w:rPr>
  </w:style>
  <w:style w:type="character" w:customStyle="1" w:styleId="KommentartextZchn">
    <w:name w:val="Kommentartext Zchn"/>
    <w:basedOn w:val="Absatz-Standardschriftart"/>
    <w:link w:val="Kommentartext"/>
    <w:rsid w:val="00E0452B"/>
    <w:rPr>
      <w:rFonts w:asciiTheme="minorHAnsi" w:eastAsiaTheme="minorHAnsi" w:hAnsiTheme="minorHAnsi" w:cs="System"/>
      <w:bCs/>
      <w:spacing w:val="2"/>
      <w:sz w:val="14"/>
      <w:lang w:val="de-CH"/>
    </w:rPr>
  </w:style>
  <w:style w:type="character" w:customStyle="1" w:styleId="KommentarthemaZchn">
    <w:name w:val="Kommentarthema Zchn"/>
    <w:basedOn w:val="KommentartextZchn"/>
    <w:link w:val="Kommentarthema"/>
    <w:rsid w:val="00E0452B"/>
    <w:rPr>
      <w:rFonts w:asciiTheme="minorHAnsi" w:eastAsiaTheme="minorHAnsi" w:hAnsiTheme="minorHAnsi" w:cs="System"/>
      <w:b/>
      <w:bCs w:val="0"/>
      <w:spacing w:val="2"/>
      <w:sz w:val="14"/>
      <w:lang w:val="de-CH"/>
    </w:rPr>
  </w:style>
  <w:style w:type="character" w:customStyle="1" w:styleId="MakrotextZchn">
    <w:name w:val="Makrotext Zchn"/>
    <w:basedOn w:val="Absatz-Standardschriftart"/>
    <w:link w:val="Makrotext"/>
    <w:rsid w:val="00E0452B"/>
    <w:rPr>
      <w:rFonts w:ascii="Verdana" w:hAnsi="Verdana" w:cs="Courier New"/>
      <w:sz w:val="22"/>
      <w:lang w:val="de-CH" w:eastAsia="de-CH"/>
    </w:rPr>
  </w:style>
  <w:style w:type="character" w:customStyle="1" w:styleId="NachrichtenkopfZchn">
    <w:name w:val="Nachrichtenkopf Zchn"/>
    <w:basedOn w:val="Absatz-Standardschriftart"/>
    <w:link w:val="Nachrichtenkopf"/>
    <w:rsid w:val="00E0452B"/>
    <w:rPr>
      <w:rFonts w:asciiTheme="minorHAnsi" w:eastAsiaTheme="minorHAnsi" w:hAnsiTheme="minorHAnsi" w:cs="Arial"/>
      <w:b/>
      <w:bCs/>
      <w:spacing w:val="2"/>
      <w:sz w:val="21"/>
      <w:szCs w:val="22"/>
      <w:lang w:val="de-CH"/>
    </w:rPr>
  </w:style>
  <w:style w:type="character" w:customStyle="1" w:styleId="NurTextZchn">
    <w:name w:val="Nur Text Zchn"/>
    <w:basedOn w:val="Absatz-Standardschriftart"/>
    <w:link w:val="NurText"/>
    <w:rsid w:val="00E0452B"/>
    <w:rPr>
      <w:rFonts w:asciiTheme="minorHAnsi" w:eastAsiaTheme="minorHAnsi" w:hAnsiTheme="minorHAnsi" w:cs="Courier New"/>
      <w:bCs/>
      <w:spacing w:val="2"/>
      <w:sz w:val="21"/>
      <w:lang w:val="de-CH"/>
    </w:rPr>
  </w:style>
  <w:style w:type="paragraph" w:customStyle="1" w:styleId="Subject">
    <w:name w:val="Subject"/>
    <w:basedOn w:val="Standard"/>
    <w:rsid w:val="00E0452B"/>
    <w:rPr>
      <w:b/>
    </w:rPr>
  </w:style>
  <w:style w:type="character" w:customStyle="1" w:styleId="Textkrper2Zchn">
    <w:name w:val="Textkörper 2 Zchn"/>
    <w:basedOn w:val="Absatz-Standardschriftart"/>
    <w:link w:val="Textkrper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Textkrper3Zchn">
    <w:name w:val="Textkörper 3 Zchn"/>
    <w:basedOn w:val="Absatz-Standardschriftart"/>
    <w:link w:val="Textkrper3"/>
    <w:rsid w:val="00E0452B"/>
    <w:rPr>
      <w:rFonts w:asciiTheme="minorHAnsi" w:eastAsiaTheme="minorHAnsi" w:hAnsiTheme="minorHAnsi" w:cs="System"/>
      <w:bCs/>
      <w:spacing w:val="2"/>
      <w:sz w:val="21"/>
      <w:szCs w:val="16"/>
      <w:lang w:val="de-CH"/>
    </w:rPr>
  </w:style>
  <w:style w:type="character" w:customStyle="1" w:styleId="Textkrper-Einzug2Zchn">
    <w:name w:val="Textkörper-Einzug 2 Zchn"/>
    <w:basedOn w:val="Absatz-Standardschriftart"/>
    <w:link w:val="Textkrper-Einzug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Textkrper-Einzug3Zchn">
    <w:name w:val="Textkörper-Einzug 3 Zchn"/>
    <w:basedOn w:val="Absatz-Standardschriftart"/>
    <w:link w:val="Textkrper-Einzug3"/>
    <w:rsid w:val="00E0452B"/>
    <w:rPr>
      <w:rFonts w:asciiTheme="minorHAnsi" w:eastAsiaTheme="minorHAnsi" w:hAnsiTheme="minorHAnsi" w:cs="System"/>
      <w:bCs/>
      <w:spacing w:val="2"/>
      <w:sz w:val="21"/>
      <w:szCs w:val="16"/>
      <w:lang w:val="de-CH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E0452B"/>
    <w:rPr>
      <w:rFonts w:ascii="Arial" w:eastAsia="Arial" w:hAnsi="Arial" w:cs="Arial"/>
      <w:bCs/>
      <w:sz w:val="21"/>
      <w:szCs w:val="21"/>
      <w:lang w:val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UnterschriftZchn">
    <w:name w:val="Unterschrift Zchn"/>
    <w:basedOn w:val="Absatz-Standardschriftart"/>
    <w:link w:val="Unterschrift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customStyle="1" w:styleId="ListWithPoints">
    <w:name w:val="ListWithPoints"/>
    <w:basedOn w:val="ListWithSymbols"/>
    <w:qFormat/>
    <w:rsid w:val="00145293"/>
    <w:pPr>
      <w:numPr>
        <w:numId w:val="17"/>
      </w:numPr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9569E2E7BF47F78A07EE6B4C7B5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E17E6-7C72-4965-90FB-14963E7284F1}"/>
      </w:docPartPr>
      <w:docPartBody>
        <w:p w:rsidR="00CE6E34" w:rsidRDefault="00CE6E34" w:rsidP="006D1B60">
          <w:pPr>
            <w:pStyle w:val="1F9569E2E7BF47F78A07EE6B4C7B5F91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34"/>
    <w:rsid w:val="00C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31BE3"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D1B60"/>
    <w:rPr>
      <w:vanish/>
      <w:color w:val="9CC2E5" w:themeColor="accent1" w:themeTint="99"/>
    </w:rPr>
  </w:style>
  <w:style w:type="paragraph" w:customStyle="1" w:styleId="57E1E043C83B4E47AF6E826BC0A7DB289">
    <w:name w:val="57E1E043C83B4E47AF6E826BC0A7DB289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A322CA4BCE304608BEE89F97815BEC9F3">
    <w:name w:val="A322CA4BCE304608BEE89F97815BEC9F3"/>
    <w:rsid w:val="004F53F6"/>
    <w:pP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D1E0C16C73F64425AC54F9337CBCE27C5">
    <w:name w:val="D1E0C16C73F64425AC54F9337CBCE27C5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312E17FA4244FAAB3D174CD836A55E95">
    <w:name w:val="7312E17FA4244FAAB3D174CD836A55E95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F54A92471C746719F1D85BD7D0E170C6">
    <w:name w:val="DF54A92471C746719F1D85BD7D0E170C6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CF936F8E40C4CFC8804EE8D7D94F8FC6">
    <w:name w:val="DCF936F8E40C4CFC8804EE8D7D94F8FC6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E9CFD03C499F4147A85E765A9A6C0AF66">
    <w:name w:val="E9CFD03C499F4147A85E765A9A6C0AF66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D511772A6724E1A95548958C6A667A76">
    <w:name w:val="4D511772A6724E1A95548958C6A667A76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3437628A5CE4B18AAD979315C2D416C9">
    <w:name w:val="D3437628A5CE4B18AAD979315C2D416C9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4E48B4B92D4B7FA5F85230396F947F7">
    <w:name w:val="DD4E48B4B92D4B7FA5F85230396F947F7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05096353F8A49EFA1E56DE21EE315027">
    <w:name w:val="305096353F8A49EFA1E56DE21EE315027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218D9A1C43F40B4A7A8B80F3463C3D76">
    <w:name w:val="3218D9A1C43F40B4A7A8B80F3463C3D76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D2BB7DD4F6A4F94A50F1C194AEDF778">
    <w:name w:val="CD2BB7DD4F6A4F94A50F1C194AEDF778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10F7BB56C38446889D779B33320A1109">
    <w:name w:val="710F7BB56C38446889D779B33320A1109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D8BB194D4241DA8E78596932F6C39C6">
    <w:name w:val="3BD8BB194D4241DA8E78596932F6C39C6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B566D728A174069965AA13C2E701E51">
    <w:name w:val="8B566D728A174069965AA13C2E701E51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790DC53185E48538C147E4E3D5F05D79">
    <w:name w:val="3790DC53185E48538C147E4E3D5F05D79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EBF8CFC5446C3B1564456B41C94FA">
    <w:name w:val="5EDEBF8CFC5446C3B1564456B41C94FA"/>
    <w:rsid w:val="009359C2"/>
  </w:style>
  <w:style w:type="paragraph" w:customStyle="1" w:styleId="CB4B4DF5E7414C439F4403C934C3ACD8">
    <w:name w:val="CB4B4DF5E7414C439F4403C934C3ACD8"/>
    <w:rsid w:val="009359C2"/>
  </w:style>
  <w:style w:type="paragraph" w:customStyle="1" w:styleId="1F9569E2E7BF47F78A07EE6B4C7B5F91">
    <w:name w:val="1F9569E2E7BF47F78A07EE6B4C7B5F91"/>
    <w:rsid w:val="006D1B60"/>
  </w:style>
  <w:style w:type="paragraph" w:customStyle="1" w:styleId="F808657A3BC74AFB9062E477ED921BCD">
    <w:name w:val="F808657A3BC74AFB9062E477ED921BCD"/>
    <w:rsid w:val="006D1B60"/>
  </w:style>
  <w:style w:type="paragraph" w:customStyle="1" w:styleId="00A847FDF9B34A5CAFDB2F272FDE582D">
    <w:name w:val="00A847FDF9B34A5CAFDB2F272FDE582D"/>
    <w:rsid w:val="006D1B60"/>
  </w:style>
  <w:style w:type="paragraph" w:customStyle="1" w:styleId="5083B1743F124CA6B425E2E8DD9611D5">
    <w:name w:val="5083B1743F124CA6B425E2E8DD9611D5"/>
    <w:rsid w:val="006D1B60"/>
  </w:style>
  <w:style w:type="paragraph" w:customStyle="1" w:styleId="3C11864712284D279929D9A3E77A7F82">
    <w:name w:val="3C11864712284D279929D9A3E77A7F82"/>
    <w:rsid w:val="006D1B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Document">eNp7v3u/jUt+cmlual6JnU1wfk5pSWZ+nmeKXVJ2io0+Et/GJzEvvTQxPdXOyMDU1EYfzrUJy0wtt7PRh1ABQKHg1JzUZKBp+igcuC0A3Xwp4A==</officeatwork>
</file>

<file path=customXml/item4.xml><?xml version="1.0" encoding="utf-8"?>
<officeatwork xmlns="http://schemas.officeatwork.com/MasterProperties">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</officeatwork>
</file>

<file path=customXml/item5.xml><?xml version="1.0" encoding="utf-8"?>
<officeatwork xmlns="http://schemas.officeatwork.com/CustomXMLPart">
  <SenderBlock>Direction de l’instruction publique et de la culture 
Office des écoles moyennes et de la formation professionnelle 
Section des écoles professionnelles 
Kasernenstrasse 27
3013 Berne
+41 31 633 87 00
mba@be.ch
www.be.ch/inc
</SenderBlock>
  <Signature1>Kim Bärfuss</Signature1>
  <Signature2>​</Signature2>
  <Introduction/>
  <Closing>Freundliche Grüsse</Closing>
  <DeliveryOption>​</DeliveryOption>
  <Organisation>​</Organisation>
  <PlaceAndDate>03. Mai 2022</PlaceAndDate>
  <Footer>​</Footer>
  <AddressSingleLine>Bildungs- und Kulturdirektion, Kasernenstrasse 27, 3013 Bern</AddressSingleLine>
  <tab>	</tab>
  <Page>Seiten</Page>
  <Author>Kim Bärfuss</Author>
  <Closing2>​</Closing2>
  <Reference_Label>Unsere Referenz: </Reference_Label>
  <Reference>​</Reference>
  <AbsenderFettL>​</AbsenderFettL>
  <AbsenderFettR>Abteilung Berufsfachschulen</AbsenderFettR>
  <DLaufnummer>Dok.-Nr.1038731</DLaufnummer>
  <YourReference>​</YourReference>
  <YourReference_Label>Ihre Referenz: </YourReference_Label>
  <RecipientAddress>​</RecipientAddress>
  <GLaufnummer>2021.BKD.21278</GLaufnummer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01E8A412-8456-4609-95EF-E46B33469B44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3440CD0B-F9E3-45EF-953E-23619AA623C5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DB02BDAE-F19C-4E6E-A084-E3928C18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1301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_x0013_ DOCPROPERTY "Doc.Subject" \* MERGEFORMAT _x0015_</vt:lpstr>
      <vt:lpstr>DocumentType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_x0013_ DOCPROPERTY "Doc.Subject" \* MERGEFORMAT _x0015_</dc:title>
  <dc:subject>_x0013_ DOCPROPERTY "Doc.Subject" \* MERGEFORMAT _x0015_</dc:subject>
  <dc:creator>Kim Bärfuss</dc:creator>
  <cp:keywords/>
  <dc:description/>
  <cp:lastModifiedBy>Bärfuss Kim, BKD-MBA-ABS</cp:lastModifiedBy>
  <cp:revision>42</cp:revision>
  <cp:lastPrinted>2007-07-31T16:59:00Z</cp:lastPrinted>
  <dcterms:created xsi:type="dcterms:W3CDTF">2022-05-03T09:23:00Z</dcterms:created>
  <dcterms:modified xsi:type="dcterms:W3CDTF">2023-08-04T06:56:00Z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Kim Bärfuss</vt:lpwstr>
  </property>
  <property fmtid="{D5CDD505-2E9C-101B-9397-08002B2CF9AE}" pid="3" name="BM_Subject">
    <vt:lpwstr/>
  </property>
  <property fmtid="{D5CDD505-2E9C-101B-9397-08002B2CF9AE}" pid="4" name="CustomField.CopyTo">
    <vt:lpwstr/>
  </property>
  <property fmtid="{D5CDD505-2E9C-101B-9397-08002B2CF9AE}" pid="5" name="CustomField.DocumentDate">
    <vt:lpwstr>03. Mai 2022</vt:lpwstr>
  </property>
  <property fmtid="{D5CDD505-2E9C-101B-9397-08002B2CF9AE}" pid="6" name="CustomField.Enclosures">
    <vt:lpwstr/>
  </property>
  <property fmtid="{D5CDD505-2E9C-101B-9397-08002B2CF9AE}" pid="7" name="CustomField.ShowDocumentName">
    <vt:lpwstr/>
  </property>
  <property fmtid="{D5CDD505-2E9C-101B-9397-08002B2CF9AE}" pid="8" name="Date.Format.Long">
    <vt:lpwstr>DD. MMMM YYYY</vt:lpwstr>
  </property>
  <property fmtid="{D5CDD505-2E9C-101B-9397-08002B2CF9AE}" pid="9" name="Doc.CopyTo">
    <vt:lpwstr>Kopie an:</vt:lpwstr>
  </property>
  <property fmtid="{D5CDD505-2E9C-101B-9397-08002B2CF9AE}" pid="10" name="Doc.Enclosures">
    <vt:lpwstr>Beilagen:</vt:lpwstr>
  </property>
  <property fmtid="{D5CDD505-2E9C-101B-9397-08002B2CF9AE}" pid="11" name="Doc.Franztest">
    <vt:lpwstr>0</vt:lpwstr>
  </property>
  <property fmtid="{D5CDD505-2E9C-101B-9397-08002B2CF9AE}" pid="12" name="Doc.Subject">
    <vt:lpwstr>[Betreff]</vt:lpwstr>
  </property>
  <property fmtid="{D5CDD505-2E9C-101B-9397-08002B2CF9AE}" pid="13" name="Doc.Text">
    <vt:lpwstr>[Text]</vt:lpwstr>
  </property>
  <property fmtid="{D5CDD505-2E9C-101B-9397-08002B2CF9AE}" pid="14" name="officeatworkRunDocumentWizard">
    <vt:lpwstr>0</vt:lpwstr>
  </property>
  <property fmtid="{D5CDD505-2E9C-101B-9397-08002B2CF9AE}" pid="15" name="Organisation.City">
    <vt:lpwstr>Bern</vt:lpwstr>
  </property>
  <property fmtid="{D5CDD505-2E9C-101B-9397-08002B2CF9AE}" pid="16" name="Recipient.EMail">
    <vt:lpwstr/>
  </property>
  <property fmtid="{D5CDD505-2E9C-101B-9397-08002B2CF9AE}" pid="17" name="Text">
    <vt:lpwstr>[Text]</vt:lpwstr>
  </property>
</Properties>
</file>