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DCBC1" w14:textId="77777777" w:rsidR="00B87CD8" w:rsidRPr="002B0612" w:rsidRDefault="00B87CD8" w:rsidP="00B87CD8">
      <w:pPr>
        <w:pStyle w:val="1pt"/>
      </w:pPr>
    </w:p>
    <w:p w14:paraId="696E7C55" w14:textId="77777777" w:rsidR="00B87CD8" w:rsidRPr="002B0612" w:rsidRDefault="00B87CD8" w:rsidP="00B87CD8">
      <w:pPr>
        <w:pStyle w:val="1pt"/>
        <w:ind w:right="4688"/>
        <w:sectPr w:rsidR="00B87CD8" w:rsidRPr="002B0612" w:rsidSect="006E07C7">
          <w:headerReference w:type="default" r:id="rId14"/>
          <w:footerReference w:type="default" r:id="rId15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B87CD8" w:rsidRPr="007A4580" w14:paraId="222D8307" w14:textId="77777777" w:rsidTr="00B468FD">
        <w:trPr>
          <w:trHeight w:val="1219"/>
        </w:trPr>
        <w:sdt>
          <w:sdtPr>
            <w:rPr>
              <w:lang w:val="fr-CH"/>
            </w:rPr>
            <w:tag w:val="SenderBlock"/>
            <w:id w:val="-909316273"/>
            <w:placeholder>
              <w:docPart w:val="1C3C8150A52F4850882865F650B14CDE"/>
            </w:placeholder>
            <w:dataBinding w:prefixMappings="xmlns:ns='http://schemas.officeatwork.com/CustomXMLPart'" w:xpath="/ns:officeatwork/ns:Sender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14:paraId="4EA4C52F" w14:textId="628AE0A0" w:rsidR="00B87CD8" w:rsidRPr="00E5034D" w:rsidRDefault="00B87CD8" w:rsidP="007A4580">
                <w:pPr>
                  <w:pStyle w:val="Text85pt"/>
                  <w:rPr>
                    <w:lang w:val="fr-CH"/>
                  </w:rPr>
                </w:pPr>
                <w:r w:rsidRPr="00E5034D">
                  <w:rPr>
                    <w:lang w:val="fr-CH"/>
                  </w:rPr>
                  <w:t>Direction de l</w:t>
                </w:r>
                <w:r w:rsidR="002B0612" w:rsidRPr="00E5034D">
                  <w:rPr>
                    <w:lang w:val="fr-CH"/>
                  </w:rPr>
                  <w:t>’</w:t>
                </w:r>
                <w:r w:rsidRPr="00E5034D">
                  <w:rPr>
                    <w:lang w:val="fr-CH"/>
                  </w:rPr>
                  <w:t xml:space="preserve">instruction publique et de la culture </w:t>
                </w:r>
                <w:r w:rsidRPr="00E5034D">
                  <w:rPr>
                    <w:lang w:val="fr-CH"/>
                  </w:rPr>
                  <w:br/>
                  <w:t xml:space="preserve">Office des écoles moyennes et de la formation professionnelle </w:t>
                </w:r>
                <w:r w:rsidRPr="00E5034D">
                  <w:rPr>
                    <w:lang w:val="fr-CH"/>
                  </w:rPr>
                  <w:br/>
                  <w:t xml:space="preserve">Section des écoles professionnelles </w:t>
                </w:r>
                <w:r w:rsidRPr="00E5034D">
                  <w:rPr>
                    <w:lang w:val="fr-CH"/>
                  </w:rPr>
                  <w:br/>
                  <w:t xml:space="preserve"> </w:t>
                </w:r>
                <w:r w:rsidRPr="00E5034D">
                  <w:rPr>
                    <w:lang w:val="fr-CH"/>
                  </w:rPr>
                  <w:br/>
                </w:r>
                <w:proofErr w:type="spellStart"/>
                <w:r w:rsidRPr="00E5034D">
                  <w:rPr>
                    <w:lang w:val="fr-CH"/>
                  </w:rPr>
                  <w:t>Kasernenstrasse</w:t>
                </w:r>
                <w:proofErr w:type="spellEnd"/>
                <w:r w:rsidRPr="00E5034D">
                  <w:rPr>
                    <w:lang w:val="fr-CH"/>
                  </w:rPr>
                  <w:t xml:space="preserve"> 27</w:t>
                </w:r>
                <w:r w:rsidRPr="00E5034D">
                  <w:rPr>
                    <w:lang w:val="fr-CH"/>
                  </w:rPr>
                  <w:br/>
                  <w:t>3013 Berne</w:t>
                </w:r>
                <w:r w:rsidRPr="00E5034D">
                  <w:rPr>
                    <w:lang w:val="fr-CH"/>
                  </w:rPr>
                  <w:br/>
                  <w:t>+41 31 633 87 00</w:t>
                </w:r>
                <w:r w:rsidRPr="00E5034D">
                  <w:rPr>
                    <w:lang w:val="fr-CH"/>
                  </w:rPr>
                  <w:br/>
                  <w:t>mba@b</w:t>
                </w:r>
                <w:r w:rsidR="00500CAE">
                  <w:rPr>
                    <w:lang w:val="fr-CH"/>
                  </w:rPr>
                  <w:t>e.ch</w:t>
                </w:r>
                <w:r w:rsidR="00500CAE">
                  <w:rPr>
                    <w:lang w:val="fr-CH"/>
                  </w:rPr>
                  <w:br/>
                  <w:t>www.be.ch/inc</w:t>
                </w:r>
                <w:r w:rsidR="00500CAE">
                  <w:rPr>
                    <w:lang w:val="fr-CH"/>
                  </w:rPr>
                  <w:br/>
                  <w:t xml:space="preserve"> </w:t>
                </w:r>
                <w:r w:rsidR="00500CAE">
                  <w:rPr>
                    <w:lang w:val="fr-CH"/>
                  </w:rPr>
                  <w:br/>
                </w:r>
              </w:p>
            </w:tc>
          </w:sdtContent>
        </w:sdt>
      </w:tr>
      <w:tr w:rsidR="00B87CD8" w:rsidRPr="007A4580" w14:paraId="294C4678" w14:textId="77777777" w:rsidTr="00B468FD">
        <w:trPr>
          <w:trHeight w:val="2194"/>
        </w:trPr>
        <w:tc>
          <w:tcPr>
            <w:tcW w:w="5102" w:type="dxa"/>
            <w:vMerge/>
          </w:tcPr>
          <w:p w14:paraId="47086D0C" w14:textId="77777777" w:rsidR="00B87CD8" w:rsidRPr="00E5034D" w:rsidRDefault="00B87CD8" w:rsidP="00B468FD">
            <w:pPr>
              <w:rPr>
                <w:lang w:val="fr-CH"/>
              </w:rPr>
            </w:pPr>
          </w:p>
        </w:tc>
      </w:tr>
      <w:tr w:rsidR="00B87CD8" w:rsidRPr="007A4580" w14:paraId="7C15F24F" w14:textId="77777777" w:rsidTr="00B468FD">
        <w:trPr>
          <w:trHeight w:val="283"/>
        </w:trPr>
        <w:tc>
          <w:tcPr>
            <w:tcW w:w="5102" w:type="dxa"/>
            <w:vMerge/>
          </w:tcPr>
          <w:p w14:paraId="6E382CA7" w14:textId="77777777" w:rsidR="00B87CD8" w:rsidRPr="00E5034D" w:rsidRDefault="00B87CD8" w:rsidP="00B468FD">
            <w:pPr>
              <w:rPr>
                <w:lang w:val="fr-CH"/>
              </w:rPr>
            </w:pPr>
          </w:p>
        </w:tc>
      </w:tr>
    </w:tbl>
    <w:p w14:paraId="70FDB369" w14:textId="77777777" w:rsidR="00B87CD8" w:rsidRPr="00E5034D" w:rsidRDefault="00B87CD8" w:rsidP="00B87CD8">
      <w:pPr>
        <w:rPr>
          <w:b/>
          <w:lang w:val="fr-CH"/>
        </w:rPr>
      </w:pPr>
      <w:r w:rsidRPr="002B0612">
        <w:rPr>
          <w:b/>
          <w:noProof/>
          <w:lang w:eastAsia="de-CH"/>
        </w:rPr>
        <w:drawing>
          <wp:anchor distT="0" distB="0" distL="114300" distR="114300" simplePos="0" relativeHeight="251660288" behindDoc="1" locked="1" layoutInCell="1" hidden="1" allowOverlap="1" wp14:anchorId="560F5579" wp14:editId="254EF3E0">
            <wp:simplePos x="0" y="0"/>
            <wp:positionH relativeFrom="page">
              <wp:posOffset>3914775</wp:posOffset>
            </wp:positionH>
            <wp:positionV relativeFrom="paragraph">
              <wp:posOffset>27940</wp:posOffset>
            </wp:positionV>
            <wp:extent cx="1638000" cy="1238400"/>
            <wp:effectExtent l="0" t="0" r="635" b="0"/>
            <wp:wrapNone/>
            <wp:docPr id="2" name="fb145afa-19b9-4801-9c0a-90db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485349" name="fb145afa-19b9-4801-9c0a-90db" hidden="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0612">
        <w:rPr>
          <w:b/>
          <w:noProof/>
          <w:lang w:eastAsia="de-CH"/>
        </w:rPr>
        <w:drawing>
          <wp:anchor distT="0" distB="0" distL="114300" distR="114300" simplePos="0" relativeHeight="251659264" behindDoc="1" locked="1" layoutInCell="1" hidden="1" allowOverlap="1" wp14:anchorId="60EEA7F2" wp14:editId="3EADEB5F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2152650" cy="1257300"/>
            <wp:effectExtent l="0" t="0" r="0" b="0"/>
            <wp:wrapNone/>
            <wp:docPr id="1" name="247e2e3f-eb6f-47aa-a94d-b9a4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25687" name="247e2e3f-eb6f-47aa-a94d-b9a4" hidden="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34D">
        <w:rPr>
          <w:b/>
          <w:lang w:val="fr-CH"/>
        </w:rPr>
        <w:t>Accord de projet de mobilité</w:t>
      </w:r>
    </w:p>
    <w:p w14:paraId="4FD8C6F1" w14:textId="77777777" w:rsidR="00B87CD8" w:rsidRPr="00E5034D" w:rsidRDefault="00B87CD8" w:rsidP="00B87CD8">
      <w:pPr>
        <w:rPr>
          <w:b/>
          <w:lang w:val="fr-CH"/>
        </w:rPr>
      </w:pPr>
    </w:p>
    <w:p w14:paraId="4A54F8DF" w14:textId="62EEC43E" w:rsidR="00B87CD8" w:rsidRPr="00E5034D" w:rsidRDefault="00B87CD8" w:rsidP="00B87CD8">
      <w:pPr>
        <w:pStyle w:val="Brieftitel"/>
        <w:tabs>
          <w:tab w:val="left" w:leader="dot" w:pos="8789"/>
          <w:tab w:val="left" w:pos="9356"/>
        </w:tabs>
        <w:rPr>
          <w:lang w:val="fr-CH"/>
        </w:rPr>
      </w:pPr>
      <w:r w:rsidRPr="00E5034D">
        <w:rPr>
          <w:rFonts w:cstheme="majorHAnsi"/>
          <w:lang w:val="fr-CH"/>
        </w:rPr>
        <w:t>É</w:t>
      </w:r>
      <w:r w:rsidRPr="00E5034D">
        <w:rPr>
          <w:lang w:val="fr-CH"/>
        </w:rPr>
        <w:t xml:space="preserve">cole professionnelle : </w:t>
      </w:r>
      <w:r w:rsidRPr="00E5034D">
        <w:rPr>
          <w:lang w:val="fr-CH"/>
        </w:rPr>
        <w:tab/>
      </w:r>
      <w:r w:rsidRPr="00E5034D">
        <w:rPr>
          <w:lang w:val="fr-CH"/>
        </w:rPr>
        <w:tab/>
      </w:r>
    </w:p>
    <w:p w14:paraId="38DC5D60" w14:textId="77777777" w:rsidR="00B87CD8" w:rsidRPr="00E5034D" w:rsidRDefault="00B87CD8" w:rsidP="00B87CD8">
      <w:pPr>
        <w:pStyle w:val="Brieftitel"/>
        <w:tabs>
          <w:tab w:val="left" w:leader="dot" w:pos="6237"/>
          <w:tab w:val="left" w:leader="dot" w:pos="8222"/>
        </w:tabs>
        <w:rPr>
          <w:lang w:val="fr-CH"/>
        </w:rPr>
      </w:pPr>
    </w:p>
    <w:p w14:paraId="78F707F5" w14:textId="77777777" w:rsidR="00B87CD8" w:rsidRPr="00E5034D" w:rsidRDefault="00B87CD8" w:rsidP="00B87CD8">
      <w:pPr>
        <w:pStyle w:val="Brieftitel"/>
        <w:tabs>
          <w:tab w:val="left" w:leader="dot" w:pos="2127"/>
          <w:tab w:val="left" w:leader="dot" w:pos="8789"/>
        </w:tabs>
        <w:rPr>
          <w:lang w:val="fr-CH"/>
        </w:rPr>
      </w:pPr>
      <w:r w:rsidRPr="00E5034D">
        <w:rPr>
          <w:lang w:val="fr-CH"/>
        </w:rPr>
        <w:t>Nom et lieu du projet :</w:t>
      </w:r>
      <w:r w:rsidRPr="00E5034D">
        <w:rPr>
          <w:lang w:val="fr-CH"/>
        </w:rPr>
        <w:tab/>
      </w:r>
    </w:p>
    <w:p w14:paraId="37F94B46" w14:textId="77777777" w:rsidR="00B87CD8" w:rsidRPr="00E5034D" w:rsidRDefault="00B87CD8" w:rsidP="00B87CD8">
      <w:pPr>
        <w:rPr>
          <w:b/>
          <w:lang w:val="fr-CH"/>
        </w:rPr>
      </w:pPr>
    </w:p>
    <w:p w14:paraId="71C98D46" w14:textId="77777777" w:rsidR="00B87CD8" w:rsidRPr="00E5034D" w:rsidRDefault="00B87CD8" w:rsidP="00B87CD8">
      <w:pPr>
        <w:pStyle w:val="1pt"/>
        <w:rPr>
          <w:lang w:val="fr-CH"/>
        </w:rPr>
      </w:pPr>
    </w:p>
    <w:p w14:paraId="5C3DB642" w14:textId="77777777" w:rsidR="00B87CD8" w:rsidRPr="00E5034D" w:rsidRDefault="00B87CD8" w:rsidP="00B87CD8">
      <w:pPr>
        <w:pStyle w:val="1pt"/>
        <w:rPr>
          <w:lang w:val="fr-CH"/>
        </w:rPr>
      </w:pPr>
    </w:p>
    <w:p w14:paraId="4685D752" w14:textId="77777777" w:rsidR="00B87CD8" w:rsidRPr="00E5034D" w:rsidRDefault="00B87CD8" w:rsidP="00B87CD8">
      <w:pPr>
        <w:pStyle w:val="1pt"/>
        <w:rPr>
          <w:lang w:val="fr-CH"/>
        </w:rPr>
      </w:pPr>
    </w:p>
    <w:p w14:paraId="17A23A5C" w14:textId="77777777" w:rsidR="00B87CD8" w:rsidRPr="00E5034D" w:rsidRDefault="00B87CD8" w:rsidP="00B87CD8">
      <w:pPr>
        <w:pStyle w:val="1pt"/>
        <w:rPr>
          <w:lang w:val="fr-CH"/>
        </w:rPr>
      </w:pPr>
    </w:p>
    <w:p w14:paraId="45A59F88" w14:textId="77777777" w:rsidR="00B87CD8" w:rsidRPr="00E5034D" w:rsidRDefault="00B87CD8" w:rsidP="00B87CD8">
      <w:pPr>
        <w:pStyle w:val="1pt"/>
        <w:rPr>
          <w:lang w:val="fr-CH"/>
        </w:rPr>
      </w:pPr>
      <w:bookmarkStart w:id="0" w:name="Zusatz"/>
      <w:r w:rsidRPr="00E5034D">
        <w:rPr>
          <w:lang w:val="fr-CH"/>
        </w:rPr>
        <w:t xml:space="preserve"> </w:t>
      </w:r>
      <w:bookmarkEnd w:id="0"/>
    </w:p>
    <w:p w14:paraId="7DE60283" w14:textId="77777777" w:rsidR="00B87CD8" w:rsidRPr="00E5034D" w:rsidRDefault="00B87CD8" w:rsidP="00B87CD8">
      <w:pPr>
        <w:rPr>
          <w:lang w:val="fr-CH"/>
        </w:rPr>
      </w:pPr>
    </w:p>
    <w:p w14:paraId="7BFB612F" w14:textId="77777777" w:rsidR="00B87CD8" w:rsidRPr="00E5034D" w:rsidRDefault="00B87CD8" w:rsidP="00B87CD8">
      <w:pPr>
        <w:rPr>
          <w:b/>
          <w:lang w:val="fr-CH"/>
        </w:rPr>
      </w:pPr>
    </w:p>
    <w:p w14:paraId="75CC432E" w14:textId="7E9466F5" w:rsidR="00B87CD8" w:rsidRPr="00E5034D" w:rsidRDefault="00B87CD8" w:rsidP="00B87CD8">
      <w:pPr>
        <w:rPr>
          <w:b/>
          <w:lang w:val="fr-CH"/>
        </w:rPr>
      </w:pPr>
      <w:proofErr w:type="gramStart"/>
      <w:r w:rsidRPr="00E5034D">
        <w:rPr>
          <w:b/>
          <w:lang w:val="fr-CH"/>
        </w:rPr>
        <w:t>entre</w:t>
      </w:r>
      <w:proofErr w:type="gramEnd"/>
      <w:r w:rsidRPr="00E5034D">
        <w:rPr>
          <w:b/>
          <w:lang w:val="fr-CH"/>
        </w:rPr>
        <w:t xml:space="preserve"> l</w:t>
      </w:r>
      <w:r w:rsidR="002B0612" w:rsidRPr="00E5034D">
        <w:rPr>
          <w:b/>
          <w:lang w:val="fr-CH"/>
        </w:rPr>
        <w:t>’</w:t>
      </w:r>
      <w:r w:rsidRPr="00E5034D">
        <w:rPr>
          <w:b/>
          <w:lang w:val="fr-CH"/>
        </w:rPr>
        <w:t xml:space="preserve">école professionnelle </w:t>
      </w:r>
    </w:p>
    <w:p w14:paraId="383A2656" w14:textId="77777777" w:rsidR="00B87CD8" w:rsidRPr="00E5034D" w:rsidRDefault="00B87CD8" w:rsidP="00B87CD8">
      <w:pPr>
        <w:rPr>
          <w:lang w:val="fr-CH"/>
        </w:rPr>
      </w:pPr>
      <w:r w:rsidRPr="00E5034D">
        <w:rPr>
          <w:lang w:val="fr-CH"/>
        </w:rPr>
        <w:t>[</w:t>
      </w:r>
      <w:proofErr w:type="gramStart"/>
      <w:r w:rsidRPr="00E5034D">
        <w:rPr>
          <w:lang w:val="fr-CH"/>
        </w:rPr>
        <w:t>nom</w:t>
      </w:r>
      <w:proofErr w:type="gramEnd"/>
      <w:r w:rsidRPr="00E5034D">
        <w:rPr>
          <w:lang w:val="fr-CH"/>
        </w:rPr>
        <w:t xml:space="preserve">, adresse, </w:t>
      </w:r>
      <w:proofErr w:type="spellStart"/>
      <w:r w:rsidRPr="00E5034D">
        <w:rPr>
          <w:lang w:val="fr-CH"/>
        </w:rPr>
        <w:t>interlocuteur·trice</w:t>
      </w:r>
      <w:proofErr w:type="spellEnd"/>
      <w:r w:rsidRPr="00E5034D">
        <w:rPr>
          <w:lang w:val="fr-CH"/>
        </w:rPr>
        <w:t>]</w:t>
      </w:r>
    </w:p>
    <w:p w14:paraId="29DD7701" w14:textId="77777777" w:rsidR="00B87CD8" w:rsidRPr="00E5034D" w:rsidRDefault="00B87CD8" w:rsidP="00B87CD8">
      <w:pPr>
        <w:rPr>
          <w:lang w:val="fr-CH"/>
        </w:rPr>
      </w:pPr>
    </w:p>
    <w:p w14:paraId="302B18F6" w14:textId="77777777" w:rsidR="00B87CD8" w:rsidRPr="00E5034D" w:rsidRDefault="00B87CD8" w:rsidP="00B87CD8">
      <w:pPr>
        <w:rPr>
          <w:lang w:val="fr-CH"/>
        </w:rPr>
      </w:pPr>
      <w:proofErr w:type="gramStart"/>
      <w:r w:rsidRPr="00E5034D">
        <w:rPr>
          <w:lang w:val="fr-CH"/>
        </w:rPr>
        <w:t>et</w:t>
      </w:r>
      <w:proofErr w:type="gramEnd"/>
    </w:p>
    <w:p w14:paraId="006966AB" w14:textId="77777777" w:rsidR="00B87CD8" w:rsidRPr="00E5034D" w:rsidRDefault="00B87CD8" w:rsidP="00B87CD8">
      <w:pPr>
        <w:rPr>
          <w:lang w:val="fr-CH"/>
        </w:rPr>
      </w:pPr>
    </w:p>
    <w:p w14:paraId="669464AB" w14:textId="77777777" w:rsidR="00B87CD8" w:rsidRPr="00E5034D" w:rsidRDefault="00B87CD8" w:rsidP="00B87CD8">
      <w:pPr>
        <w:rPr>
          <w:b/>
          <w:lang w:val="fr-CH"/>
        </w:rPr>
      </w:pPr>
      <w:proofErr w:type="gramStart"/>
      <w:r w:rsidRPr="00E5034D">
        <w:rPr>
          <w:b/>
          <w:lang w:val="fr-CH"/>
        </w:rPr>
        <w:t>la</w:t>
      </w:r>
      <w:proofErr w:type="gramEnd"/>
      <w:r w:rsidRPr="00E5034D">
        <w:rPr>
          <w:b/>
          <w:lang w:val="fr-CH"/>
        </w:rPr>
        <w:t xml:space="preserve"> personne en formation (</w:t>
      </w:r>
      <w:proofErr w:type="spellStart"/>
      <w:r w:rsidRPr="00E5034D">
        <w:rPr>
          <w:b/>
          <w:lang w:val="fr-CH"/>
        </w:rPr>
        <w:t>représentant·e</w:t>
      </w:r>
      <w:proofErr w:type="spellEnd"/>
      <w:r w:rsidRPr="00E5034D">
        <w:rPr>
          <w:b/>
          <w:lang w:val="fr-CH"/>
        </w:rPr>
        <w:t xml:space="preserve"> </w:t>
      </w:r>
      <w:proofErr w:type="spellStart"/>
      <w:r w:rsidRPr="00E5034D">
        <w:rPr>
          <w:b/>
          <w:lang w:val="fr-CH"/>
        </w:rPr>
        <w:t>légal·e</w:t>
      </w:r>
      <w:proofErr w:type="spellEnd"/>
      <w:r w:rsidRPr="00E5034D">
        <w:rPr>
          <w:b/>
          <w:lang w:val="fr-CH"/>
        </w:rPr>
        <w:t>)</w:t>
      </w:r>
    </w:p>
    <w:p w14:paraId="65E6D6F3" w14:textId="77777777" w:rsidR="00B87CD8" w:rsidRPr="002B0612" w:rsidRDefault="00B87CD8" w:rsidP="00B87CD8">
      <w:r w:rsidRPr="002B0612">
        <w:t>[</w:t>
      </w:r>
      <w:proofErr w:type="spellStart"/>
      <w:r w:rsidRPr="002B0612">
        <w:t>nom</w:t>
      </w:r>
      <w:proofErr w:type="spellEnd"/>
      <w:r w:rsidRPr="002B0612">
        <w:t xml:space="preserve">, </w:t>
      </w:r>
      <w:proofErr w:type="spellStart"/>
      <w:r w:rsidRPr="002B0612">
        <w:t>adresse</w:t>
      </w:r>
      <w:proofErr w:type="spellEnd"/>
      <w:r w:rsidRPr="002B0612">
        <w:t>]</w:t>
      </w:r>
    </w:p>
    <w:p w14:paraId="63D126E7" w14:textId="77777777" w:rsidR="00B87CD8" w:rsidRPr="002B0612" w:rsidRDefault="00B87CD8" w:rsidP="00B87CD8"/>
    <w:p w14:paraId="69CE6B12" w14:textId="77777777" w:rsidR="00B87CD8" w:rsidRPr="002B0612" w:rsidRDefault="00B87CD8" w:rsidP="00B87CD8"/>
    <w:p w14:paraId="2EEE74BF" w14:textId="77777777" w:rsidR="00B87CD8" w:rsidRPr="00E5034D" w:rsidRDefault="00B87CD8" w:rsidP="00B87CD8">
      <w:pPr>
        <w:pStyle w:val="Brieftitel"/>
        <w:numPr>
          <w:ilvl w:val="0"/>
          <w:numId w:val="25"/>
        </w:numPr>
        <w:rPr>
          <w:lang w:val="fr-CH"/>
        </w:rPr>
      </w:pPr>
      <w:r w:rsidRPr="00E5034D">
        <w:rPr>
          <w:lang w:val="fr-CH"/>
        </w:rPr>
        <w:t>Finalité du projet de mobilité *</w:t>
      </w:r>
    </w:p>
    <w:p w14:paraId="0D0189BF" w14:textId="77777777" w:rsidR="00B87CD8" w:rsidRPr="00E5034D" w:rsidRDefault="00B87CD8" w:rsidP="00B87CD8">
      <w:pPr>
        <w:pStyle w:val="Brieftitel"/>
        <w:ind w:left="1080"/>
        <w:rPr>
          <w:b w:val="0"/>
          <w:lang w:val="fr-CH"/>
        </w:rPr>
      </w:pPr>
    </w:p>
    <w:p w14:paraId="0F0E2D5F" w14:textId="77777777" w:rsidR="00B87CD8" w:rsidRPr="00E5034D" w:rsidRDefault="007A4580" w:rsidP="00B87CD8">
      <w:pPr>
        <w:pStyle w:val="Brieftitel"/>
        <w:ind w:left="720"/>
        <w:rPr>
          <w:b w:val="0"/>
          <w:lang w:val="fr-CH"/>
        </w:rPr>
      </w:pPr>
      <w:sdt>
        <w:sdtPr>
          <w:rPr>
            <w:b w:val="0"/>
            <w:lang w:val="fr-CH"/>
          </w:rPr>
          <w:id w:val="205094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CD8" w:rsidRPr="00E5034D">
            <w:rPr>
              <w:rFonts w:ascii="MS Gothic" w:eastAsia="MS Gothic" w:hAnsi="MS Gothic" w:hint="eastAsia"/>
              <w:b w:val="0"/>
              <w:lang w:val="fr-CH"/>
            </w:rPr>
            <w:t>☐</w:t>
          </w:r>
        </w:sdtContent>
      </w:sdt>
      <w:r w:rsidR="00B87CD8" w:rsidRPr="00E5034D">
        <w:rPr>
          <w:b w:val="0"/>
          <w:lang w:val="fr-CH"/>
        </w:rPr>
        <w:t xml:space="preserve"> </w:t>
      </w:r>
      <w:proofErr w:type="gramStart"/>
      <w:r w:rsidR="00B87CD8" w:rsidRPr="00E5034D">
        <w:rPr>
          <w:b w:val="0"/>
          <w:lang w:val="fr-CH"/>
        </w:rPr>
        <w:t>échange</w:t>
      </w:r>
      <w:proofErr w:type="gramEnd"/>
      <w:r w:rsidR="00B87CD8" w:rsidRPr="00E5034D">
        <w:rPr>
          <w:b w:val="0"/>
          <w:lang w:val="fr-CH"/>
        </w:rPr>
        <w:t xml:space="preserve"> linguistique et culturel</w:t>
      </w:r>
      <w:r w:rsidR="00B87CD8" w:rsidRPr="00E5034D">
        <w:rPr>
          <w:b w:val="0"/>
          <w:lang w:val="fr-CH"/>
        </w:rPr>
        <w:tab/>
      </w:r>
      <w:r w:rsidR="00B87CD8" w:rsidRPr="00E5034D">
        <w:rPr>
          <w:b w:val="0"/>
          <w:lang w:val="fr-CH"/>
        </w:rPr>
        <w:tab/>
      </w:r>
    </w:p>
    <w:p w14:paraId="2DEF45D8" w14:textId="4B6ADCBB" w:rsidR="00B87CD8" w:rsidRPr="00E5034D" w:rsidRDefault="007A4580" w:rsidP="00B87CD8">
      <w:pPr>
        <w:pStyle w:val="Brieftitel"/>
        <w:ind w:left="720"/>
        <w:rPr>
          <w:b w:val="0"/>
          <w:lang w:val="fr-CH"/>
        </w:rPr>
      </w:pPr>
      <w:sdt>
        <w:sdtPr>
          <w:rPr>
            <w:b w:val="0"/>
            <w:lang w:val="fr-CH"/>
          </w:rPr>
          <w:id w:val="53037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CD8" w:rsidRPr="00E5034D">
            <w:rPr>
              <w:rFonts w:ascii="MS Gothic" w:eastAsia="MS Gothic" w:hAnsi="MS Gothic" w:hint="eastAsia"/>
              <w:b w:val="0"/>
              <w:lang w:val="fr-CH"/>
            </w:rPr>
            <w:t>☐</w:t>
          </w:r>
        </w:sdtContent>
      </w:sdt>
      <w:r w:rsidR="00B87CD8" w:rsidRPr="00E5034D">
        <w:rPr>
          <w:b w:val="0"/>
          <w:lang w:val="fr-CH"/>
        </w:rPr>
        <w:t xml:space="preserve"> </w:t>
      </w:r>
      <w:proofErr w:type="gramStart"/>
      <w:r w:rsidR="00B87CD8" w:rsidRPr="00E5034D">
        <w:rPr>
          <w:b w:val="0"/>
          <w:lang w:val="fr-CH"/>
        </w:rPr>
        <w:t>échange</w:t>
      </w:r>
      <w:proofErr w:type="gramEnd"/>
      <w:r w:rsidR="00B87CD8" w:rsidRPr="00E5034D">
        <w:rPr>
          <w:b w:val="0"/>
          <w:lang w:val="fr-CH"/>
        </w:rPr>
        <w:t xml:space="preserve"> d</w:t>
      </w:r>
      <w:r w:rsidR="002B0612" w:rsidRPr="00E5034D">
        <w:rPr>
          <w:b w:val="0"/>
          <w:lang w:val="fr-CH"/>
        </w:rPr>
        <w:t>’</w:t>
      </w:r>
      <w:r w:rsidR="00B87CD8" w:rsidRPr="00E5034D">
        <w:rPr>
          <w:b w:val="0"/>
          <w:lang w:val="fr-CH"/>
        </w:rPr>
        <w:t>expériences et culturel</w:t>
      </w:r>
    </w:p>
    <w:p w14:paraId="4F572903" w14:textId="77777777" w:rsidR="00B87CD8" w:rsidRPr="00E5034D" w:rsidRDefault="00B87CD8" w:rsidP="00B87CD8">
      <w:pPr>
        <w:rPr>
          <w:b/>
          <w:lang w:val="fr-CH"/>
        </w:rPr>
      </w:pPr>
    </w:p>
    <w:p w14:paraId="5DCD451C" w14:textId="1F4FCE9C" w:rsidR="00B87CD8" w:rsidRPr="00E5034D" w:rsidRDefault="00B87CD8" w:rsidP="00B87CD8">
      <w:pPr>
        <w:pStyle w:val="Brieftitel"/>
        <w:numPr>
          <w:ilvl w:val="0"/>
          <w:numId w:val="25"/>
        </w:numPr>
        <w:rPr>
          <w:lang w:val="fr-CH"/>
        </w:rPr>
      </w:pPr>
      <w:r w:rsidRPr="00E5034D">
        <w:rPr>
          <w:lang w:val="fr-CH"/>
        </w:rPr>
        <w:t>Description succincte de l</w:t>
      </w:r>
      <w:r w:rsidR="002B0612" w:rsidRPr="00E5034D">
        <w:rPr>
          <w:lang w:val="fr-CH"/>
        </w:rPr>
        <w:t>’</w:t>
      </w:r>
      <w:r w:rsidRPr="00E5034D">
        <w:rPr>
          <w:lang w:val="fr-CH"/>
        </w:rPr>
        <w:t>échange (durée, lieu, entreprise partenaire, école partenaire) *</w:t>
      </w:r>
    </w:p>
    <w:p w14:paraId="26E12807" w14:textId="77777777" w:rsidR="00B87CD8" w:rsidRPr="00E5034D" w:rsidRDefault="00B87CD8" w:rsidP="00B87CD8">
      <w:pPr>
        <w:pStyle w:val="Brieftitel"/>
        <w:rPr>
          <w:lang w:val="fr-CH"/>
        </w:rPr>
      </w:pPr>
    </w:p>
    <w:p w14:paraId="26C95AC1" w14:textId="77777777" w:rsidR="00B87CD8" w:rsidRPr="00E5034D" w:rsidRDefault="00B87CD8" w:rsidP="00B87CD8">
      <w:pPr>
        <w:pStyle w:val="Brieftitel"/>
        <w:rPr>
          <w:lang w:val="fr-CH"/>
        </w:rPr>
      </w:pPr>
    </w:p>
    <w:p w14:paraId="15AB5929" w14:textId="77777777" w:rsidR="00B87CD8" w:rsidRPr="00E5034D" w:rsidRDefault="00B87CD8" w:rsidP="00B87CD8">
      <w:pPr>
        <w:pStyle w:val="Brieftitel"/>
        <w:rPr>
          <w:lang w:val="fr-CH"/>
        </w:rPr>
      </w:pPr>
    </w:p>
    <w:p w14:paraId="69883277" w14:textId="0790A6B3" w:rsidR="00B87CD8" w:rsidRPr="00E5034D" w:rsidRDefault="00B87CD8" w:rsidP="00B87CD8">
      <w:pPr>
        <w:pStyle w:val="Brieftitel"/>
        <w:numPr>
          <w:ilvl w:val="0"/>
          <w:numId w:val="25"/>
        </w:numPr>
        <w:rPr>
          <w:lang w:val="fr-CH"/>
        </w:rPr>
      </w:pPr>
      <w:r w:rsidRPr="00E5034D">
        <w:rPr>
          <w:lang w:val="fr-CH"/>
        </w:rPr>
        <w:t>Obligations de la personne en formation (à joindre aussi séparément si possible) *</w:t>
      </w:r>
    </w:p>
    <w:p w14:paraId="2904DE64" w14:textId="77777777" w:rsidR="00B87CD8" w:rsidRPr="00E5034D" w:rsidRDefault="00B87CD8" w:rsidP="00B87CD8">
      <w:pPr>
        <w:pStyle w:val="Brieftitel"/>
        <w:rPr>
          <w:lang w:val="fr-CH"/>
        </w:rPr>
      </w:pPr>
    </w:p>
    <w:p w14:paraId="3AD47008" w14:textId="77777777" w:rsidR="00B87CD8" w:rsidRPr="00E5034D" w:rsidRDefault="00B87CD8" w:rsidP="00B87CD8">
      <w:pPr>
        <w:pStyle w:val="Brieftitel"/>
        <w:rPr>
          <w:lang w:val="fr-CH"/>
        </w:rPr>
      </w:pPr>
    </w:p>
    <w:p w14:paraId="02DAA43F" w14:textId="77777777" w:rsidR="00B87CD8" w:rsidRPr="00E5034D" w:rsidRDefault="00B87CD8" w:rsidP="00B87CD8">
      <w:pPr>
        <w:pStyle w:val="Brieftitel"/>
        <w:rPr>
          <w:lang w:val="fr-CH"/>
        </w:rPr>
      </w:pPr>
    </w:p>
    <w:p w14:paraId="18DBC75A" w14:textId="6DED0E99" w:rsidR="00B87CD8" w:rsidRPr="00E5034D" w:rsidRDefault="00B87CD8" w:rsidP="00B87CD8">
      <w:pPr>
        <w:pStyle w:val="Brieftitel"/>
        <w:numPr>
          <w:ilvl w:val="0"/>
          <w:numId w:val="25"/>
        </w:numPr>
        <w:rPr>
          <w:lang w:val="fr-CH"/>
        </w:rPr>
      </w:pPr>
      <w:r w:rsidRPr="00E5034D">
        <w:rPr>
          <w:lang w:val="fr-CH"/>
        </w:rPr>
        <w:t>Conditions préalables (à joindre aussi séparément si possible) *</w:t>
      </w:r>
    </w:p>
    <w:p w14:paraId="427B7F98" w14:textId="77777777" w:rsidR="00B87CD8" w:rsidRPr="00E5034D" w:rsidRDefault="00B87CD8" w:rsidP="00B87CD8">
      <w:pPr>
        <w:rPr>
          <w:b/>
          <w:lang w:val="fr-CH"/>
        </w:rPr>
      </w:pPr>
    </w:p>
    <w:p w14:paraId="16DAC808" w14:textId="77777777" w:rsidR="00B87CD8" w:rsidRPr="002B0612" w:rsidRDefault="00B87CD8" w:rsidP="00B87CD8">
      <w:pPr>
        <w:pStyle w:val="Listenabsatz"/>
        <w:numPr>
          <w:ilvl w:val="0"/>
          <w:numId w:val="25"/>
        </w:numPr>
        <w:rPr>
          <w:b/>
        </w:rPr>
      </w:pPr>
      <w:proofErr w:type="spellStart"/>
      <w:r w:rsidRPr="002B0612">
        <w:rPr>
          <w:b/>
        </w:rPr>
        <w:lastRenderedPageBreak/>
        <w:t>Dispositions</w:t>
      </w:r>
      <w:proofErr w:type="spellEnd"/>
      <w:r w:rsidRPr="002B0612">
        <w:rPr>
          <w:b/>
        </w:rPr>
        <w:t xml:space="preserve"> </w:t>
      </w:r>
      <w:proofErr w:type="spellStart"/>
      <w:r w:rsidRPr="002B0612">
        <w:rPr>
          <w:b/>
        </w:rPr>
        <w:t>organisationnelles</w:t>
      </w:r>
      <w:proofErr w:type="spellEnd"/>
      <w:r w:rsidRPr="002B0612">
        <w:rPr>
          <w:b/>
        </w:rPr>
        <w:t xml:space="preserve"> </w:t>
      </w:r>
      <w:proofErr w:type="spellStart"/>
      <w:r w:rsidRPr="002B0612">
        <w:rPr>
          <w:b/>
        </w:rPr>
        <w:t>spécifiques</w:t>
      </w:r>
      <w:proofErr w:type="spellEnd"/>
    </w:p>
    <w:p w14:paraId="62389E44" w14:textId="77777777" w:rsidR="00B87CD8" w:rsidRPr="002B0612" w:rsidRDefault="00B87CD8" w:rsidP="00B87CD8">
      <w:pPr>
        <w:rPr>
          <w:b/>
        </w:rPr>
      </w:pPr>
    </w:p>
    <w:p w14:paraId="311C7BDC" w14:textId="77777777" w:rsidR="00B87CD8" w:rsidRPr="002B0612" w:rsidRDefault="00B87CD8" w:rsidP="00B87CD8">
      <w:pPr>
        <w:rPr>
          <w:b/>
        </w:rPr>
      </w:pPr>
    </w:p>
    <w:p w14:paraId="2CC862A4" w14:textId="77777777" w:rsidR="00B87CD8" w:rsidRPr="002B0612" w:rsidRDefault="00B87CD8" w:rsidP="00B87CD8">
      <w:pPr>
        <w:rPr>
          <w:b/>
        </w:rPr>
      </w:pPr>
    </w:p>
    <w:p w14:paraId="1E7CFE81" w14:textId="77777777" w:rsidR="00B87CD8" w:rsidRPr="002B0612" w:rsidRDefault="00B87CD8" w:rsidP="00B87CD8">
      <w:pPr>
        <w:rPr>
          <w:b/>
        </w:rPr>
      </w:pPr>
    </w:p>
    <w:p w14:paraId="3C3C54EF" w14:textId="77777777" w:rsidR="00B87CD8" w:rsidRPr="002B0612" w:rsidRDefault="00B87CD8" w:rsidP="00B87CD8">
      <w:pPr>
        <w:pStyle w:val="Listenabsatz"/>
        <w:numPr>
          <w:ilvl w:val="0"/>
          <w:numId w:val="25"/>
        </w:numPr>
        <w:rPr>
          <w:b/>
        </w:rPr>
      </w:pPr>
      <w:proofErr w:type="spellStart"/>
      <w:r w:rsidRPr="002B0612">
        <w:rPr>
          <w:b/>
        </w:rPr>
        <w:t>Objectifs</w:t>
      </w:r>
      <w:proofErr w:type="spellEnd"/>
      <w:r w:rsidRPr="002B0612">
        <w:rPr>
          <w:b/>
        </w:rPr>
        <w:t xml:space="preserve"> </w:t>
      </w:r>
      <w:proofErr w:type="spellStart"/>
      <w:r w:rsidRPr="002B0612">
        <w:rPr>
          <w:b/>
        </w:rPr>
        <w:t>spécifiques</w:t>
      </w:r>
      <w:proofErr w:type="spellEnd"/>
    </w:p>
    <w:p w14:paraId="719325E5" w14:textId="77777777" w:rsidR="00B87CD8" w:rsidRPr="002B0612" w:rsidRDefault="00B87CD8" w:rsidP="00B87CD8">
      <w:pPr>
        <w:rPr>
          <w:b/>
        </w:rPr>
      </w:pPr>
    </w:p>
    <w:p w14:paraId="3521B090" w14:textId="77777777" w:rsidR="00B87CD8" w:rsidRPr="002B0612" w:rsidRDefault="00B87CD8" w:rsidP="00B87CD8">
      <w:pPr>
        <w:ind w:left="360"/>
        <w:rPr>
          <w:b/>
        </w:rPr>
      </w:pPr>
      <w:r w:rsidRPr="002B0612">
        <w:rPr>
          <w:b/>
        </w:rPr>
        <w:t xml:space="preserve"> </w:t>
      </w:r>
    </w:p>
    <w:p w14:paraId="687F4D37" w14:textId="77777777" w:rsidR="00B87CD8" w:rsidRPr="002B0612" w:rsidRDefault="00B87CD8" w:rsidP="00B87CD8"/>
    <w:p w14:paraId="76C22D10" w14:textId="77777777" w:rsidR="00B87CD8" w:rsidRPr="002B0612" w:rsidRDefault="00B87CD8" w:rsidP="00B87CD8"/>
    <w:p w14:paraId="1247C935" w14:textId="77777777" w:rsidR="00B87CD8" w:rsidRPr="002B0612" w:rsidRDefault="00B87CD8" w:rsidP="00B87CD8">
      <w:pPr>
        <w:pStyle w:val="Listenabsatz"/>
        <w:numPr>
          <w:ilvl w:val="0"/>
          <w:numId w:val="25"/>
        </w:numPr>
        <w:rPr>
          <w:b/>
        </w:rPr>
      </w:pPr>
      <w:proofErr w:type="spellStart"/>
      <w:r w:rsidRPr="002B0612">
        <w:rPr>
          <w:b/>
        </w:rPr>
        <w:t>Déclaration</w:t>
      </w:r>
      <w:proofErr w:type="spellEnd"/>
      <w:r w:rsidRPr="002B0612">
        <w:rPr>
          <w:b/>
        </w:rPr>
        <w:t xml:space="preserve"> de </w:t>
      </w:r>
      <w:proofErr w:type="spellStart"/>
      <w:r w:rsidRPr="002B0612">
        <w:rPr>
          <w:b/>
        </w:rPr>
        <w:t>consentement</w:t>
      </w:r>
      <w:proofErr w:type="spellEnd"/>
    </w:p>
    <w:p w14:paraId="66FEBC9C" w14:textId="77777777" w:rsidR="00B87CD8" w:rsidRPr="002B0612" w:rsidRDefault="00B87CD8" w:rsidP="00B87CD8"/>
    <w:p w14:paraId="55969C04" w14:textId="77777777" w:rsidR="00B87CD8" w:rsidRPr="002B0612" w:rsidRDefault="00B87CD8" w:rsidP="00B87CD8"/>
    <w:p w14:paraId="0DEC1C26" w14:textId="77777777" w:rsidR="00B87CD8" w:rsidRPr="00E5034D" w:rsidRDefault="00B87CD8" w:rsidP="00B87CD8">
      <w:pPr>
        <w:rPr>
          <w:lang w:val="fr-CH"/>
        </w:rPr>
      </w:pPr>
      <w:r w:rsidRPr="00E5034D">
        <w:rPr>
          <w:lang w:val="fr-CH"/>
        </w:rPr>
        <w:t>Par leur signature, les partenaires acceptent les modalités du présent accord de mobilité.</w:t>
      </w:r>
    </w:p>
    <w:p w14:paraId="3600975A" w14:textId="77777777" w:rsidR="00B87CD8" w:rsidRPr="00E5034D" w:rsidRDefault="00B87CD8" w:rsidP="00B87CD8">
      <w:pPr>
        <w:rPr>
          <w:lang w:val="fr-CH"/>
        </w:rPr>
      </w:pPr>
    </w:p>
    <w:p w14:paraId="4FBB1E5A" w14:textId="77777777" w:rsidR="00B87CD8" w:rsidRPr="00E5034D" w:rsidRDefault="00B87CD8" w:rsidP="00B87CD8">
      <w:pPr>
        <w:rPr>
          <w:lang w:val="fr-CH"/>
        </w:rPr>
      </w:pPr>
    </w:p>
    <w:p w14:paraId="5888478C" w14:textId="77777777" w:rsidR="00B87CD8" w:rsidRPr="00E5034D" w:rsidRDefault="00B87CD8" w:rsidP="00B87CD8">
      <w:pPr>
        <w:tabs>
          <w:tab w:val="left" w:leader="dot" w:pos="1701"/>
          <w:tab w:val="left" w:leader="dot" w:pos="3969"/>
        </w:tabs>
        <w:rPr>
          <w:lang w:val="fr-CH"/>
        </w:rPr>
      </w:pPr>
      <w:r w:rsidRPr="00E5034D">
        <w:rPr>
          <w:lang w:val="fr-CH"/>
        </w:rPr>
        <w:t xml:space="preserve">Lieu : </w:t>
      </w:r>
      <w:r w:rsidRPr="00E5034D">
        <w:rPr>
          <w:lang w:val="fr-CH"/>
        </w:rPr>
        <w:tab/>
        <w:t xml:space="preserve"> Date :</w:t>
      </w:r>
      <w:r w:rsidRPr="00E5034D">
        <w:rPr>
          <w:lang w:val="fr-CH"/>
        </w:rPr>
        <w:tab/>
      </w:r>
    </w:p>
    <w:p w14:paraId="7F2DB26D" w14:textId="77777777" w:rsidR="00B87CD8" w:rsidRPr="00E5034D" w:rsidRDefault="00B87CD8" w:rsidP="00B87CD8">
      <w:pPr>
        <w:tabs>
          <w:tab w:val="left" w:leader="dot" w:pos="1701"/>
          <w:tab w:val="left" w:leader="dot" w:pos="3969"/>
        </w:tabs>
        <w:rPr>
          <w:lang w:val="fr-CH"/>
        </w:rPr>
      </w:pPr>
    </w:p>
    <w:p w14:paraId="1723075F" w14:textId="77777777" w:rsidR="00B87CD8" w:rsidRPr="00E5034D" w:rsidRDefault="00B87CD8" w:rsidP="00B87CD8">
      <w:pPr>
        <w:tabs>
          <w:tab w:val="left" w:leader="dot" w:pos="1701"/>
          <w:tab w:val="left" w:leader="dot" w:pos="3969"/>
        </w:tabs>
        <w:rPr>
          <w:lang w:val="fr-CH"/>
        </w:rPr>
      </w:pPr>
    </w:p>
    <w:p w14:paraId="35DE8015" w14:textId="77777777" w:rsidR="00B87CD8" w:rsidRPr="00E5034D" w:rsidRDefault="00B87CD8" w:rsidP="00B87CD8">
      <w:pPr>
        <w:tabs>
          <w:tab w:val="left" w:leader="dot" w:pos="3969"/>
        </w:tabs>
        <w:rPr>
          <w:lang w:val="fr-CH"/>
        </w:rPr>
      </w:pPr>
      <w:r w:rsidRPr="00E5034D">
        <w:rPr>
          <w:lang w:val="fr-CH"/>
        </w:rPr>
        <w:t xml:space="preserve">Signatures : </w:t>
      </w:r>
    </w:p>
    <w:p w14:paraId="33E484CA" w14:textId="77777777" w:rsidR="00B87CD8" w:rsidRPr="00E5034D" w:rsidRDefault="00B87CD8" w:rsidP="00B87CD8">
      <w:pPr>
        <w:tabs>
          <w:tab w:val="left" w:leader="dot" w:pos="3969"/>
        </w:tabs>
        <w:rPr>
          <w:lang w:val="fr-CH"/>
        </w:rPr>
      </w:pPr>
    </w:p>
    <w:p w14:paraId="60C70715" w14:textId="77777777" w:rsidR="00B87CD8" w:rsidRPr="00E5034D" w:rsidRDefault="00B87CD8" w:rsidP="00B87CD8">
      <w:pPr>
        <w:tabs>
          <w:tab w:val="left" w:pos="2410"/>
          <w:tab w:val="left" w:leader="dot" w:pos="3969"/>
        </w:tabs>
        <w:rPr>
          <w:lang w:val="fr-CH"/>
        </w:rPr>
      </w:pPr>
      <w:r w:rsidRPr="00E5034D">
        <w:rPr>
          <w:lang w:val="fr-CH"/>
        </w:rPr>
        <w:t>Personne en formation</w:t>
      </w:r>
      <w:r w:rsidRPr="00E5034D">
        <w:rPr>
          <w:lang w:val="fr-CH"/>
        </w:rPr>
        <w:tab/>
      </w:r>
      <w:r w:rsidRPr="00E5034D">
        <w:rPr>
          <w:lang w:val="fr-CH"/>
        </w:rPr>
        <w:tab/>
      </w:r>
      <w:r w:rsidRPr="00E5034D">
        <w:rPr>
          <w:lang w:val="fr-CH"/>
        </w:rPr>
        <w:tab/>
      </w:r>
    </w:p>
    <w:p w14:paraId="4E679854" w14:textId="77777777" w:rsidR="00B87CD8" w:rsidRPr="00E5034D" w:rsidRDefault="00B87CD8" w:rsidP="00B87CD8">
      <w:pPr>
        <w:tabs>
          <w:tab w:val="left" w:pos="1418"/>
          <w:tab w:val="left" w:leader="dot" w:pos="2835"/>
          <w:tab w:val="left" w:leader="dot" w:pos="3969"/>
        </w:tabs>
        <w:rPr>
          <w:lang w:val="fr-CH"/>
        </w:rPr>
      </w:pPr>
    </w:p>
    <w:p w14:paraId="774BB756" w14:textId="77777777" w:rsidR="00B87CD8" w:rsidRPr="00E5034D" w:rsidRDefault="00B87CD8" w:rsidP="00B87CD8">
      <w:pPr>
        <w:tabs>
          <w:tab w:val="left" w:pos="2410"/>
          <w:tab w:val="left" w:leader="dot" w:pos="3969"/>
        </w:tabs>
        <w:rPr>
          <w:lang w:val="fr-CH"/>
        </w:rPr>
      </w:pPr>
      <w:proofErr w:type="spellStart"/>
      <w:r w:rsidRPr="00E5034D">
        <w:rPr>
          <w:lang w:val="fr-CH"/>
        </w:rPr>
        <w:t>Représentant·e</w:t>
      </w:r>
      <w:proofErr w:type="spellEnd"/>
      <w:r w:rsidRPr="00E5034D">
        <w:rPr>
          <w:lang w:val="fr-CH"/>
        </w:rPr>
        <w:t xml:space="preserve"> </w:t>
      </w:r>
      <w:proofErr w:type="spellStart"/>
      <w:r w:rsidRPr="00E5034D">
        <w:rPr>
          <w:lang w:val="fr-CH"/>
        </w:rPr>
        <w:t>légal·e</w:t>
      </w:r>
      <w:proofErr w:type="spellEnd"/>
      <w:r w:rsidRPr="00E5034D">
        <w:rPr>
          <w:lang w:val="fr-CH"/>
        </w:rPr>
        <w:tab/>
      </w:r>
      <w:r w:rsidRPr="00E5034D">
        <w:rPr>
          <w:lang w:val="fr-CH"/>
        </w:rPr>
        <w:tab/>
      </w:r>
    </w:p>
    <w:p w14:paraId="2EC562DE" w14:textId="77777777" w:rsidR="00B87CD8" w:rsidRPr="00E5034D" w:rsidRDefault="00B87CD8" w:rsidP="00B87CD8">
      <w:pPr>
        <w:tabs>
          <w:tab w:val="left" w:pos="1985"/>
          <w:tab w:val="left" w:leader="dot" w:pos="3969"/>
        </w:tabs>
        <w:rPr>
          <w:lang w:val="fr-CH"/>
        </w:rPr>
      </w:pPr>
    </w:p>
    <w:p w14:paraId="656EA59B" w14:textId="77777777" w:rsidR="00B87CD8" w:rsidRPr="00E5034D" w:rsidRDefault="00B87CD8" w:rsidP="00B87CD8">
      <w:pPr>
        <w:tabs>
          <w:tab w:val="left" w:pos="2410"/>
          <w:tab w:val="left" w:leader="dot" w:pos="3969"/>
        </w:tabs>
        <w:rPr>
          <w:lang w:val="fr-CH"/>
        </w:rPr>
      </w:pPr>
      <w:r w:rsidRPr="00E5034D">
        <w:rPr>
          <w:lang w:val="fr-CH"/>
        </w:rPr>
        <w:t>École professionnelle</w:t>
      </w:r>
      <w:r w:rsidRPr="00E5034D">
        <w:rPr>
          <w:lang w:val="fr-CH"/>
        </w:rPr>
        <w:tab/>
      </w:r>
      <w:r w:rsidRPr="00E5034D">
        <w:rPr>
          <w:lang w:val="fr-CH"/>
        </w:rPr>
        <w:tab/>
      </w:r>
    </w:p>
    <w:p w14:paraId="60D405AC" w14:textId="77777777" w:rsidR="00B87CD8" w:rsidRPr="00E5034D" w:rsidRDefault="00B87CD8" w:rsidP="00B87CD8">
      <w:pPr>
        <w:rPr>
          <w:lang w:val="fr-CH"/>
        </w:rPr>
      </w:pPr>
    </w:p>
    <w:p w14:paraId="40EA7392" w14:textId="77777777" w:rsidR="00B87CD8" w:rsidRPr="00E5034D" w:rsidRDefault="00B87CD8" w:rsidP="00B87CD8">
      <w:pPr>
        <w:rPr>
          <w:lang w:val="fr-CH"/>
        </w:rPr>
      </w:pPr>
    </w:p>
    <w:p w14:paraId="7D608AF1" w14:textId="77777777" w:rsidR="00B87CD8" w:rsidRPr="00E5034D" w:rsidRDefault="00B87CD8" w:rsidP="00B87CD8">
      <w:pPr>
        <w:rPr>
          <w:lang w:val="fr-CH"/>
        </w:rPr>
      </w:pPr>
    </w:p>
    <w:p w14:paraId="7BBF36C2" w14:textId="77777777" w:rsidR="00B87CD8" w:rsidRPr="002B0612" w:rsidRDefault="00B87CD8" w:rsidP="00B87CD8">
      <w:r w:rsidRPr="002B0612">
        <w:t>*</w:t>
      </w:r>
      <w:proofErr w:type="spellStart"/>
      <w:r w:rsidRPr="002B0612">
        <w:t>Champ</w:t>
      </w:r>
      <w:proofErr w:type="spellEnd"/>
      <w:r w:rsidRPr="002B0612">
        <w:t xml:space="preserve"> </w:t>
      </w:r>
      <w:proofErr w:type="spellStart"/>
      <w:r w:rsidRPr="002B0612">
        <w:t>obligatoire</w:t>
      </w:r>
      <w:proofErr w:type="spellEnd"/>
    </w:p>
    <w:p w14:paraId="71A4B060" w14:textId="77777777" w:rsidR="00B87CD8" w:rsidRPr="002B0612" w:rsidRDefault="00B87CD8" w:rsidP="00B87CD8"/>
    <w:p w14:paraId="7BB7ADAB" w14:textId="57ECF046" w:rsidR="006B6751" w:rsidRPr="002B0612" w:rsidRDefault="006B6751" w:rsidP="00B87CD8"/>
    <w:sectPr w:rsidR="006B6751" w:rsidRPr="002B0612" w:rsidSect="006E07C7">
      <w:headerReference w:type="default" r:id="rId18"/>
      <w:footerReference w:type="default" r:id="rId19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422E5" w14:textId="77777777" w:rsidR="007D6169" w:rsidRPr="002B0612" w:rsidRDefault="007C3C14">
      <w:pPr>
        <w:spacing w:line="240" w:lineRule="auto"/>
      </w:pPr>
      <w:r w:rsidRPr="002B0612">
        <w:separator/>
      </w:r>
    </w:p>
  </w:endnote>
  <w:endnote w:type="continuationSeparator" w:id="0">
    <w:p w14:paraId="574E9D05" w14:textId="77777777" w:rsidR="007D6169" w:rsidRPr="002B0612" w:rsidRDefault="007C3C14">
      <w:pPr>
        <w:spacing w:line="240" w:lineRule="auto"/>
      </w:pPr>
      <w:r w:rsidRPr="002B06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74A75" w14:textId="77777777" w:rsidR="00B87CD8" w:rsidRPr="002B0612" w:rsidRDefault="00B87CD8" w:rsidP="001A1570">
    <w:pPr>
      <w:pStyle w:val="Vorlagenbezeichnung"/>
    </w:pPr>
    <w:r w:rsidRPr="002B061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8E1F68D" wp14:editId="6FBC75D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B6A0A" w14:textId="13702B1E" w:rsidR="00B87CD8" w:rsidRPr="005C6148" w:rsidRDefault="00B87CD8" w:rsidP="001A157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A4580" w:rsidRPr="007A4580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A458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8E1F68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312B6A0A" w14:textId="13702B1E" w:rsidR="00B87CD8" w:rsidRPr="005C6148" w:rsidRDefault="00B87CD8" w:rsidP="001A157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A4580" w:rsidRPr="007A4580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A458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904B4" w14:textId="1275050E" w:rsidR="00F11761" w:rsidRPr="002A7BEC" w:rsidRDefault="007C3C14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8BCAD55" wp14:editId="49523DF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923A2" w14:textId="11582FB2" w:rsidR="002A7BEC" w:rsidRPr="005C6148" w:rsidRDefault="007C3C14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A4580" w:rsidRPr="007A4580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A4580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8BCAD55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CBg1WhaAIAAEM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52C923A2" w14:textId="11582FB2" w:rsidR="002A7BEC" w:rsidRPr="005C6148" w:rsidRDefault="007C3C14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A4580" w:rsidRPr="007A4580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A4580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Start w:id="1" w:name="MetaTool_Script4"/>
    <w:r>
      <w:t>2022.BKD.3930</w:t>
    </w:r>
    <w:bookmarkEnd w:id="1"/>
    <w:r>
      <w:t xml:space="preserve"> </w:t>
    </w:r>
    <w:r w:rsidRPr="00A8742E">
      <w:t xml:space="preserve">/ </w:t>
    </w:r>
    <w:r w:rsidR="00605750" w:rsidRPr="00605750">
      <w:t>1246025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AB79B" w14:textId="77777777" w:rsidR="007D6169" w:rsidRPr="002B0612" w:rsidRDefault="007C3C14">
      <w:pPr>
        <w:spacing w:line="240" w:lineRule="auto"/>
      </w:pPr>
      <w:r w:rsidRPr="002B0612">
        <w:separator/>
      </w:r>
    </w:p>
  </w:footnote>
  <w:footnote w:type="continuationSeparator" w:id="0">
    <w:p w14:paraId="0BC7A116" w14:textId="77777777" w:rsidR="007D6169" w:rsidRPr="002B0612" w:rsidRDefault="007C3C14">
      <w:pPr>
        <w:spacing w:line="240" w:lineRule="auto"/>
      </w:pPr>
      <w:r w:rsidRPr="002B061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FC2E5" w14:textId="77777777" w:rsidR="00B87CD8" w:rsidRPr="002B0612" w:rsidRDefault="00B87CD8" w:rsidP="006E07C7">
    <w:pPr>
      <w:pStyle w:val="Absender"/>
    </w:pPr>
    <w:r w:rsidRPr="002B0612">
      <w:rPr>
        <w:noProof/>
        <w:lang w:eastAsia="de-CH"/>
      </w:rPr>
      <w:drawing>
        <wp:anchor distT="0" distB="0" distL="114300" distR="114300" simplePos="0" relativeHeight="251664384" behindDoc="1" locked="1" layoutInCell="1" allowOverlap="1" wp14:anchorId="5EEF46B6" wp14:editId="1C7894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34AD0C" w14:textId="77777777" w:rsidR="00B87CD8" w:rsidRPr="002B0612" w:rsidRDefault="00B87CD8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01E16" w14:paraId="674651DF" w14:textId="77777777" w:rsidTr="0073242E">
      <w:tc>
        <w:tcPr>
          <w:tcW w:w="5100" w:type="dxa"/>
        </w:tcPr>
        <w:p w14:paraId="09A95A25" w14:textId="77777777" w:rsidR="0072055B" w:rsidRPr="00832D99" w:rsidRDefault="007A4580" w:rsidP="00BA67D5">
          <w:pPr>
            <w:pStyle w:val="Kopfzeile"/>
          </w:pPr>
        </w:p>
      </w:tc>
      <w:tc>
        <w:tcPr>
          <w:tcW w:w="4878" w:type="dxa"/>
        </w:tcPr>
        <w:p w14:paraId="40F3E288" w14:textId="77777777" w:rsidR="0072055B" w:rsidRPr="00832D99" w:rsidRDefault="007A4580" w:rsidP="0072055B">
          <w:pPr>
            <w:pStyle w:val="Kopfzeile"/>
          </w:pPr>
        </w:p>
      </w:tc>
    </w:tr>
  </w:tbl>
  <w:p w14:paraId="0FBFC962" w14:textId="77777777" w:rsidR="00DA6BED" w:rsidRPr="00F64BCA" w:rsidRDefault="007C3C14" w:rsidP="00F64BCA">
    <w:r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4E94EF36" wp14:editId="42A9D77D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74994" name="2fed84a1-368f-4382-aa2f-9dd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7CFC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8A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4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A2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4A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49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41AF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5D0134"/>
    <w:multiLevelType w:val="hybridMultilevel"/>
    <w:tmpl w:val="61B281EA"/>
    <w:lvl w:ilvl="0" w:tplc="7FF20E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885826DE" w:tentative="1">
      <w:start w:val="1"/>
      <w:numFmt w:val="lowerLetter"/>
      <w:lvlText w:val="%2."/>
      <w:lvlJc w:val="left"/>
      <w:pPr>
        <w:ind w:left="1800" w:hanging="360"/>
      </w:pPr>
    </w:lvl>
    <w:lvl w:ilvl="2" w:tplc="614028F4" w:tentative="1">
      <w:start w:val="1"/>
      <w:numFmt w:val="lowerRoman"/>
      <w:lvlText w:val="%3."/>
      <w:lvlJc w:val="right"/>
      <w:pPr>
        <w:ind w:left="2520" w:hanging="180"/>
      </w:pPr>
    </w:lvl>
    <w:lvl w:ilvl="3" w:tplc="8E4459A4" w:tentative="1">
      <w:start w:val="1"/>
      <w:numFmt w:val="decimal"/>
      <w:lvlText w:val="%4."/>
      <w:lvlJc w:val="left"/>
      <w:pPr>
        <w:ind w:left="3240" w:hanging="360"/>
      </w:pPr>
    </w:lvl>
    <w:lvl w:ilvl="4" w:tplc="5E788B84" w:tentative="1">
      <w:start w:val="1"/>
      <w:numFmt w:val="lowerLetter"/>
      <w:lvlText w:val="%5."/>
      <w:lvlJc w:val="left"/>
      <w:pPr>
        <w:ind w:left="3960" w:hanging="360"/>
      </w:pPr>
    </w:lvl>
    <w:lvl w:ilvl="5" w:tplc="BBFC2F3E" w:tentative="1">
      <w:start w:val="1"/>
      <w:numFmt w:val="lowerRoman"/>
      <w:lvlText w:val="%6."/>
      <w:lvlJc w:val="right"/>
      <w:pPr>
        <w:ind w:left="4680" w:hanging="180"/>
      </w:pPr>
    </w:lvl>
    <w:lvl w:ilvl="6" w:tplc="E0E8E2FA" w:tentative="1">
      <w:start w:val="1"/>
      <w:numFmt w:val="decimal"/>
      <w:lvlText w:val="%7."/>
      <w:lvlJc w:val="left"/>
      <w:pPr>
        <w:ind w:left="5400" w:hanging="360"/>
      </w:pPr>
    </w:lvl>
    <w:lvl w:ilvl="7" w:tplc="4328A010" w:tentative="1">
      <w:start w:val="1"/>
      <w:numFmt w:val="lowerLetter"/>
      <w:lvlText w:val="%8."/>
      <w:lvlJc w:val="left"/>
      <w:pPr>
        <w:ind w:left="6120" w:hanging="360"/>
      </w:pPr>
    </w:lvl>
    <w:lvl w:ilvl="8" w:tplc="EBEECA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3F25D8"/>
    <w:multiLevelType w:val="hybridMultilevel"/>
    <w:tmpl w:val="F94C9F3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60060F"/>
    <w:multiLevelType w:val="hybridMultilevel"/>
    <w:tmpl w:val="40349C98"/>
    <w:lvl w:ilvl="0" w:tplc="8392FC34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C4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EB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F6FF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8C0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0A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CB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E2A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8AE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57C063F"/>
    <w:multiLevelType w:val="hybridMultilevel"/>
    <w:tmpl w:val="CDA4C6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D0312"/>
    <w:multiLevelType w:val="hybridMultilevel"/>
    <w:tmpl w:val="11C63D3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A1496"/>
    <w:multiLevelType w:val="hybridMultilevel"/>
    <w:tmpl w:val="8578C374"/>
    <w:lvl w:ilvl="0" w:tplc="974E1D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3E656ADF"/>
    <w:multiLevelType w:val="hybridMultilevel"/>
    <w:tmpl w:val="478AD5BC"/>
    <w:lvl w:ilvl="0" w:tplc="887A222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29000F"/>
    <w:multiLevelType w:val="hybridMultilevel"/>
    <w:tmpl w:val="B0B0EABE"/>
    <w:lvl w:ilvl="0" w:tplc="1166D604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8406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0C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8072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6B3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64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ECA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F675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2B2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11147"/>
    <w:multiLevelType w:val="hybridMultilevel"/>
    <w:tmpl w:val="D86E96B6"/>
    <w:lvl w:ilvl="0" w:tplc="8EA4C32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3ED204C"/>
    <w:multiLevelType w:val="hybridMultilevel"/>
    <w:tmpl w:val="18968CA2"/>
    <w:lvl w:ilvl="0" w:tplc="6AB0385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F2AC6"/>
    <w:multiLevelType w:val="hybridMultilevel"/>
    <w:tmpl w:val="74D6C9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2B1E7D9E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4"/>
  </w:num>
  <w:num w:numId="5">
    <w:abstractNumId w:val="15"/>
  </w:num>
  <w:num w:numId="6">
    <w:abstractNumId w:val="11"/>
  </w:num>
  <w:num w:numId="7">
    <w:abstractNumId w:val="25"/>
  </w:num>
  <w:num w:numId="8">
    <w:abstractNumId w:val="10"/>
  </w:num>
  <w:num w:numId="9">
    <w:abstractNumId w:val="17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12"/>
  </w:num>
  <w:num w:numId="20">
    <w:abstractNumId w:val="8"/>
  </w:num>
  <w:num w:numId="21">
    <w:abstractNumId w:val="23"/>
  </w:num>
  <w:num w:numId="22">
    <w:abstractNumId w:val="14"/>
  </w:num>
  <w:num w:numId="23">
    <w:abstractNumId w:val="16"/>
  </w:num>
  <w:num w:numId="24">
    <w:abstractNumId w:val="20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BKD"/>
    <w:docVar w:name="MetaTool_officeatwork_dcml" w:val="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71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3010912192486938969&quot; PrimaryUID=&quot;ClientSuite&quot; Active=&quot;true&quot;&gt;&lt;Field Name=&quot;DeliveryOption&quot; Value=&quot;&quot;/&gt;&lt;Field Name=&quot;RecipientActive&quot; Value=&quot;-1&quot;/&gt;&lt;Field Name=&quot;Closing&quot; Value=&quot;Freundliche Grüsse&quot;/&gt;&lt;Field Name=&quot;Introduction&quot; Value=&quot;Sehr geehrte Damen und Herren&quot;/&gt;&lt;Field Name=&quot;CompleteAddress&quot; Value=&quot;&quot;/&gt;&lt;Field Name=&quot;WizardFirstRun&quot; Value=&quot;[Text]&quot;/&gt;&lt;Field Name=&quot;Enclosures&quot; Value=&quot;&quot;/&gt;&lt;Field Name=&quot;CopyTo&quot; Value=&quot;&quot;/&gt;&lt;Field Name=&quot;UID&quot; Value=&quot;2023010912192486938969&quot;/&gt;&lt;Field Name=&quot;MappingTableActive&quot; Value=&quot;-1&quot;/&gt;&lt;Field Name=&quot;EMail&quot; Value=&quot;&quot;/&gt;&lt;Field Name=&quot;FormattedFullAddress&quot; Value=&quot;&quot;/&gt;&lt;Field Name=&quot;IDName&quot; Value=&quot;&quot;/&gt;&lt;Field Name=&quot;DeliveryOption2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Vertrag Lernende Berufsfachschule Mobi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Laufnummer&quot; Value=&quot;1216437&quot;/&gt;&lt;Field Name=&quot;Dok_Lfnr&quot; Value=&quot;223&quot;/&gt;&lt;Field Name=&quot;Dok_EingangMMMM&quot; Value=&quot;&quot;/&gt;&lt;Field Name=&quot;Dok_AusgangMM&quot; Value=&quot;&quot;/&gt;&lt;Field Name=&quot;Dok_AusgangMMMM&quot; Value=&quot;&quot;/&gt;&lt;Field Name=&quot;Dok_DatumMM&quot; Value=&quot;09.01.2023&quot;/&gt;&lt;Field Name=&quot;Dok_DatumMMMM&quot; Value=&quot;9. Januar 2023&quot;/&gt;&lt;Field Name=&quot;G_BeginnMM&quot; Value=&quot;17.05.2022&quot;/&gt;&lt;Field Name=&quot;G_BeginnMMMM&quot; Value=&quot;17. Mai 2022&quot;/&gt;&lt;Field Name=&quot;G_Titel&quot; Value=&quot;Bilingualer Unterricht und Mobilität 2022 - 2025&quot;/&gt;&lt;Field Name=&quot;G_Bemerkung&quot; Value=&quot;&quot;/&gt;&lt;Field Name=&quot;G_Eigner&quot; Value=&quot;MBA: Mittelschul- und Berufsbildungsamt&quot;/&gt;&lt;Field Name=&quot;G_Laufnummer&quot; Value=&quot;2022.BKD.3930&quot;/&gt;&lt;Field Name=&quot;G_Signatur&quot; Value=&quot;2022.BKD.3930&quot;/&gt;&lt;Field Name=&quot;SelectedUID&quot; Value=&quot;2022050309541622549953&quot;/&gt;&lt;/DocProp&gt;&lt;DocProp UID=&quot;2002122011014149059130932&quot; EntryUID=&quot;2021092316072900974254&quot; PrimaryUID=&quot;ClientSuite&quot; Active=&quot;true&quot;&gt;&lt;Field Name=&quot;UID&quot; Value=&quot;2021092316072900974254&quot;/&gt;&lt;Field Name=&quot;IDName&quot; Value=&quot;MBA: Berufsfachschulen&quot;/&gt;&lt;Field Name=&quot;Amt&quot; Value=&quot;Mittelschul- und Berufsbildungsamt&quot;/&gt;&lt;Field Name=&quot;Kurzname&quot; Value=&quot;MBA&quot;/&gt;&lt;Field Name=&quot;AmtPPT&quot; Value=&quot;&quot;/&gt;&lt;Field Name=&quot;Direktion&quot; Value=&quot;Bildungs- und Kulturdirektion&quot;/&gt;&lt;Field Name=&quot;DirektionPPT&quot; Value=&quot;&quot;/&gt;&lt;Field Name=&quot;Address1&quot; Value=&quot;Abteilung Berufsfachschulen&quot;/&gt;&lt;Field Name=&quot;Address2&quot; Value=&quot;&quot;/&gt;&lt;Field Name=&quot;Address3&quot; Value=&quot;Kasernenstrasse 27&quot;/&gt;&lt;Field Name=&quot;Address4&quot; Value=&quot;&quot;/&gt;&lt;Field Name=&quot;Address5&quot; Value=&quot;3013 Bern&quot;/&gt;&lt;Field Name=&quot;AddressSingleLine&quot; Value=&quot;Bildungs- und Kulturdirektion, Kasernenstrasse 27, 3013 Bern&quot;/&gt;&lt;Field Name=&quot;City&quot; Value=&quot;Bern&quot;/&gt;&lt;Field Name=&quot;Phone&quot; Value=&quot;+41 31 633 87 00&quot;/&gt;&lt;Field Name=&quot;Fax&quot; Value=&quot;+41 31 633 87 29&quot;/&gt;&lt;Field Name=&quot;Email&quot; Value=&quot;mba@be.ch&quot;/&gt;&lt;Field Name=&quot;Internet&quot; Value=&quot;www.be.ch/bkd&quot;/&gt;&lt;Field Name=&quot;Zusatz1&quot; Value=&quot;&quot;/&gt;&lt;Field Name=&quot;Zusatz2&quot; Value=&quot;&quot;/&gt;&lt;Field Name=&quot;WdA4LogoBlackWhitePortrait&quot; Value=&quot;%Logos%/Logo_Hoch.2100.490.emf&quot;/&gt;&lt;Field Name=&quot;WdA4LogoBlackWhiteLandscape&quot; Value=&quot;&quot;/&gt;&lt;Field Name=&quot;Logo2ndPagePortrait&quot; Value=&quot;&quot;/&gt;&lt;Field Name=&quot;Logo2ndPageLandscape&quot; Value=&quot;&quot;/&gt;&lt;Field Name=&quot;OlLogoSignature&quot; Value=&quot;&quot;/&gt;&lt;Field Name=&quot;SelectedUID&quot; Value=&quot;2022050309541622549953&quot;/&gt;&lt;/DocProp&gt;&lt;DocProp UID=&quot;200212191811121321310321301031x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2122010583847234010578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EMail&quot; Value=&quot;&quot;/&gt;&lt;Field Name=&quot;SelectedUID&quot; Value=&quot;2022050309541622549953&quot;/&gt;&lt;/DocProp&gt;&lt;DocProp UID=&quot;2006040509495284662868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09. Januar 2023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Title&quot; Icon=&quot;3546&quot; Label=&quot;&amp;lt;translate&amp;gt;Style.Title&amp;lt;/translate&amp;gt;&quot; Command=&quot;StyleApply&quot; Parameter=&quot;Brieftitel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Freundliche Grüsse&lt;/Closing&gt;&lt;Introduction&gt;Sehr geehrte Damen und Herren&lt;/Introduction&gt;&lt;CompleteAddress&gt;&lt;/CompleteAddress&gt;&lt;WizardFirstRun&gt;[Text]&lt;/WizardFirstRun&gt;&lt;Enclosures&gt;&lt;/Enclosures&gt;&lt;CopyTo&gt;&lt;/CopyTo&gt;&lt;UID&gt;2023010912192486938969&lt;/UID&gt;&lt;MappingTableActive&gt;-1&lt;/MappingTableActive&gt;&lt;EMail&gt;&lt;/EMail&gt;&lt;FormattedFullAddress&gt;&lt;/FormattedFullAddress&gt;&lt;IDName&gt;&lt;/IDName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SourceLng" w:val="deu"/>
    <w:docVar w:name="TargetLng" w:val="fra"/>
    <w:docVar w:name="TermBases" w:val="empty"/>
    <w:docVar w:name="TermBaseURL" w:val="empty"/>
    <w:docVar w:name="TextBases" w:val="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C\INC_valide|multitrans.apps.be.ch\TextBase TMs\INS\INS_interne|multitrans.apps.be.ch\TextBase TMs\INS\INS_Temporaire|multitrans.apps.be.ch\TextBase TMs\INS\INS_valide|multitrans.apps.be.ch\TextBase TMs\JCE\J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1|multitrans.apps.be.ch\TextBase TMs\SAP\SAP_valide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DSSI\DSSI_valide|multitrans.apps.be.ch\TextBase TMs\DTT\DTT_valide|multitrans.apps.be.ch\TextBase TMs\ECO\ECO_valide|multitrans.apps.be.ch\TextBase TMs\FIN SG\FIN-SG_valide|multitrans.apps.be.ch\TextBase TMs\FIN-ICI\FIN-ICI_valide|multitrans.apps.be.ch\TextBase TMs\INC\INC_interne|multitrans.apps.be.ch\TextBase TMs\INC\INC_temporaire|multitrans.apps.be.ch\TextBase TMs\INS\INS_interne|multitrans.apps.be.ch\TextBase TMs\INS\INS_Temporaire|multitrans.apps.be.ch\TextBase TMs\INS\INS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Processus cantonaux\Processus cantonaux 2020|multitrans.apps.be.ch\TextBase TMs\Processus cantonaux\Processus cantonaux 2021|multitrans.apps.be.ch\TextBase TMs\SAP\SAP_valide|multitrans.apps.be.ch\TextBase TMs\TTE\TTE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Dubious_Aliens|multitrans.apps.be.ch\TextBase TMs\CHA\CHA_valide|multitrans.apps.be.ch\TextBase TMs\DEEE\DEEE_valide|multitrans.apps.be.ch\TextBase TMs\DIJ\DIJ_valide|multitrans.apps.be.ch\TextBase TMs\DSE\DSE_valide|multitrans.apps.be.ch\TextBase TMs\Canton de Berne\Conf_2022-03"/>
    <w:docVar w:name="TextBaseURL" w:val="empty"/>
    <w:docVar w:name="UILng" w:val="fr"/>
  </w:docVars>
  <w:rsids>
    <w:rsidRoot w:val="00701E16"/>
    <w:rsid w:val="0004746D"/>
    <w:rsid w:val="001B2ACA"/>
    <w:rsid w:val="002B0612"/>
    <w:rsid w:val="00301DCF"/>
    <w:rsid w:val="00321193"/>
    <w:rsid w:val="00404442"/>
    <w:rsid w:val="00500CAE"/>
    <w:rsid w:val="00605750"/>
    <w:rsid w:val="00614A5E"/>
    <w:rsid w:val="00614B6A"/>
    <w:rsid w:val="006B6751"/>
    <w:rsid w:val="006D0775"/>
    <w:rsid w:val="00701E16"/>
    <w:rsid w:val="00733B35"/>
    <w:rsid w:val="007A4580"/>
    <w:rsid w:val="007C3C14"/>
    <w:rsid w:val="007D6169"/>
    <w:rsid w:val="007F76C7"/>
    <w:rsid w:val="008630B1"/>
    <w:rsid w:val="008E1599"/>
    <w:rsid w:val="00942ECD"/>
    <w:rsid w:val="00A70C74"/>
    <w:rsid w:val="00A72B37"/>
    <w:rsid w:val="00B87CD8"/>
    <w:rsid w:val="00CF52E5"/>
    <w:rsid w:val="00D949AE"/>
    <w:rsid w:val="00DD28A3"/>
    <w:rsid w:val="00E5034D"/>
    <w:rsid w:val="00F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6736EB5E"/>
  <w15:docId w15:val="{8FF596BB-CB7A-41A9-807D-29097414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/>
      <w:lang w:val="de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de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E0452B"/>
    <w:rPr>
      <w:iCs/>
      <w:lang w:val="de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E0452B"/>
    <w:rPr>
      <w:iCs/>
      <w:lang w:val="de-CH"/>
    </w:rPr>
  </w:style>
  <w:style w:type="character" w:styleId="Zeilennummer">
    <w:name w:val="line number"/>
    <w:basedOn w:val="Absatz-Standardschriftart"/>
    <w:rsid w:val="00E0452B"/>
    <w:rPr>
      <w:lang w:val="de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de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qFormat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ListWithPoints">
    <w:name w:val="ListWithPoints"/>
    <w:basedOn w:val="ListWithSymbols"/>
    <w:qFormat/>
    <w:rsid w:val="00145293"/>
    <w:pPr>
      <w:numPr>
        <w:numId w:val="17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3C8150A52F4850882865F650B14C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70460-3B16-4A41-AE01-D10F4DE5D660}"/>
      </w:docPartPr>
      <w:docPartBody>
        <w:p w:rsidR="00EB2E0F" w:rsidRDefault="001B2D5F" w:rsidP="001B2D5F">
          <w:pPr>
            <w:pStyle w:val="1C3C8150A52F4850882865F650B14CDE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B29"/>
    <w:rsid w:val="001B2D5F"/>
    <w:rsid w:val="002F390F"/>
    <w:rsid w:val="008C2B29"/>
    <w:rsid w:val="00952154"/>
    <w:rsid w:val="00EB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B2D5F"/>
    <w:rPr>
      <w:vanish/>
      <w:color w:val="9CC2E5" w:themeColor="accent1" w:themeTint="99"/>
    </w:rPr>
  </w:style>
  <w:style w:type="paragraph" w:customStyle="1" w:styleId="57E1E043C83B4E47AF6E826BC0A7DB289">
    <w:name w:val="57E1E043C83B4E47AF6E826BC0A7DB289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322CA4BCE304608BEE89F97815BEC9F3">
    <w:name w:val="A322CA4BCE304608BEE89F97815BEC9F3"/>
    <w:rsid w:val="004F53F6"/>
    <w:pP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D1E0C16C73F64425AC54F9337CBCE27C5">
    <w:name w:val="D1E0C16C73F64425AC54F9337CBCE27C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312E17FA4244FAAB3D174CD836A55E95">
    <w:name w:val="7312E17FA4244FAAB3D174CD836A55E9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F54A92471C746719F1D85BD7D0E170C6">
    <w:name w:val="DF54A92471C746719F1D85BD7D0E170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CF936F8E40C4CFC8804EE8D7D94F8FC6">
    <w:name w:val="DCF936F8E40C4CFC8804EE8D7D94F8F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9CFD03C499F4147A85E765A9A6C0AF66">
    <w:name w:val="E9CFD03C499F4147A85E765A9A6C0AF6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D511772A6724E1A95548958C6A667A76">
    <w:name w:val="4D511772A6724E1A95548958C6A667A7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437628A5CE4B18AAD979315C2D416C9">
    <w:name w:val="D3437628A5CE4B18AAD979315C2D416C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4E48B4B92D4B7FA5F85230396F947F7">
    <w:name w:val="DD4E48B4B92D4B7FA5F85230396F947F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05096353F8A49EFA1E56DE21EE315027">
    <w:name w:val="305096353F8A49EFA1E56DE21EE31502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18D9A1C43F40B4A7A8B80F3463C3D76">
    <w:name w:val="3218D9A1C43F40B4A7A8B80F3463C3D7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2BB7DD4F6A4F94A50F1C194AEDF778">
    <w:name w:val="CD2BB7DD4F6A4F94A50F1C194AEDF778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0F7BB56C38446889D779B33320A1109">
    <w:name w:val="710F7BB56C38446889D779B33320A110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D8BB194D4241DA8E78596932F6C39C6">
    <w:name w:val="3BD8BB194D4241DA8E78596932F6C39C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566D728A174069965AA13C2E701E51">
    <w:name w:val="8B566D728A174069965AA13C2E701E51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90DC53185E48538C147E4E3D5F05D79">
    <w:name w:val="3790DC53185E48538C147E4E3D5F05D7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EBF8CFC5446C3B1564456B41C94FA">
    <w:name w:val="5EDEBF8CFC5446C3B1564456B41C94FA"/>
    <w:rsid w:val="009359C2"/>
  </w:style>
  <w:style w:type="paragraph" w:customStyle="1" w:styleId="CB4B4DF5E7414C439F4403C934C3ACD8">
    <w:name w:val="CB4B4DF5E7414C439F4403C934C3ACD8"/>
    <w:rsid w:val="009359C2"/>
  </w:style>
  <w:style w:type="paragraph" w:customStyle="1" w:styleId="411E7271131B4632A931FD067613A6B7">
    <w:name w:val="411E7271131B4632A931FD067613A6B7"/>
    <w:rsid w:val="008C2B29"/>
  </w:style>
  <w:style w:type="paragraph" w:customStyle="1" w:styleId="B2CDD18F86904DEEB306363B6E14DD95">
    <w:name w:val="B2CDD18F86904DEEB306363B6E14DD95"/>
    <w:rsid w:val="002F390F"/>
    <w:rPr>
      <w:lang w:val="fr-CH" w:eastAsia="fr-CH"/>
    </w:rPr>
  </w:style>
  <w:style w:type="paragraph" w:customStyle="1" w:styleId="7240FA83408D434686F9D9A1DBA2E4F0">
    <w:name w:val="7240FA83408D434686F9D9A1DBA2E4F0"/>
    <w:rsid w:val="002F390F"/>
    <w:rPr>
      <w:lang w:val="fr-CH" w:eastAsia="fr-CH"/>
    </w:rPr>
  </w:style>
  <w:style w:type="paragraph" w:customStyle="1" w:styleId="34838627B3674FDFAEBAF34072034068">
    <w:name w:val="34838627B3674FDFAEBAF34072034068"/>
    <w:rsid w:val="002F390F"/>
    <w:rPr>
      <w:lang w:val="fr-CH" w:eastAsia="fr-CH"/>
    </w:rPr>
  </w:style>
  <w:style w:type="paragraph" w:customStyle="1" w:styleId="1C3C8150A52F4850882865F650B14CDE">
    <w:name w:val="1C3C8150A52F4850882865F650B14CDE"/>
    <w:rsid w:val="001B2D5F"/>
    <w:rPr>
      <w:lang w:val="fr-CH" w:eastAsia="fr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eNp7v3u/jUt+cmlual6JnU1wfk5pSWZ+nmeKXVJ2io0+Et/GJzEvvTQxPdXOyMDU1EYfzrUJy0wtt7PRh1ABQKHg1JzUZKBp+igcuC0A3Xwp4A==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</officeatwork>
</file>

<file path=customXml/item4.xml><?xml version="1.0" encoding="utf-8"?>
<officeatwork xmlns="http://schemas.officeatwork.com/CustomXMLPart">
  <SenderBlock>Direction de l’instruction publique et de la culture 
Office des écoles moyennes et de la formation professionnelle 
Section des écoles professionnelles 
Kasernenstrasse 27
3013 Berne
+41 31 633 87 00
mba@be.ch
www.be.ch/inc
</SenderBlock>
  <Signature1>Kim Bärfuss</Signature1>
  <Signature2>​</Signature2>
  <Introduction>Sehr geehrte Damen und Herren</Introduction>
  <Closing>Freundliche Grüsse</Closing>
  <DeliveryOption>​</DeliveryOption>
  <Organisation>​</Organisation>
  <PlaceAndDate>09. Januar 2023</PlaceAndDate>
  <Footer>​</Footer>
  <AddressSingleLine>Bildungs- und Kuturdirektion, Kasernenstrasse 27, 3013 Bern</AddressSingleLine>
  <tab>	</tab>
  <Page>Seiten</Page>
  <Author>Kim Bärfuss</Author>
  <Closing2>​</Closing2>
  <Reference_Label>Unsere Referenz: </Reference_Label>
  <Reference>​</Reference>
  <AbsenderFettL>​</AbsenderFettL>
  <AbsenderFettR>Abteilung Berufsfachschulen</AbsenderFettR>
  <DLaufnummer>Dok.-Nr.1216437</DLaufnummer>
  <YourReference>​</YourReference>
  <YourReference_Label>Ihre Referenz: </YourReference_Label>
  <RecipientAddress>​</RecipientAddress>
  <GLaufnummer>2022.BKD.3930</GLaufnummer>
</officeatwork>
</file>

<file path=customXml/item5.xml><?xml version="1.0" encoding="utf-8"?>
<officeatwork xmlns="http://schemas.officeatwork.com/MasterProperties">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0DA62-460B-45D6-9B3C-9E08CD9FE10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097AFA8C-1409-49D0-A55D-C0B93EC38334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F3B88BAD-49F7-4CEB-890B-05064535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1010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[Betreff]</vt:lpstr>
      <vt:lpstr>[Betreff]</vt:lpstr>
      <vt:lpstr>DocumentType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[Betreff]</dc:subject>
  <dc:creator>Kim Bärfuss</dc:creator>
  <cp:keywords/>
  <dc:description/>
  <cp:lastModifiedBy>Bärfuss Kim, BKD-MBA-ABS</cp:lastModifiedBy>
  <cp:revision>31</cp:revision>
  <cp:lastPrinted>2007-07-31T16:59:00Z</cp:lastPrinted>
  <dcterms:created xsi:type="dcterms:W3CDTF">2023-01-09T11:19:00Z</dcterms:created>
  <dcterms:modified xsi:type="dcterms:W3CDTF">2023-08-04T06:57:00Z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Kim Bärfuss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DocumentDate">
    <vt:lpwstr>09. Januar 2023</vt:lpwstr>
  </property>
  <property fmtid="{D5CDD505-2E9C-101B-9397-08002B2CF9AE}" pid="6" name="CustomField.Enclosures">
    <vt:lpwstr/>
  </property>
  <property fmtid="{D5CDD505-2E9C-101B-9397-08002B2CF9AE}" pid="7" name="CustomField.ShowDocumentName">
    <vt:lpwstr/>
  </property>
  <property fmtid="{D5CDD505-2E9C-101B-9397-08002B2CF9AE}" pid="8" name="Date.Format.Long">
    <vt:lpwstr>DD. MMMM YYYY</vt:lpwstr>
  </property>
  <property fmtid="{D5CDD505-2E9C-101B-9397-08002B2CF9AE}" pid="9" name="Doc.CopyTo">
    <vt:lpwstr>Kopie an:</vt:lpwstr>
  </property>
  <property fmtid="{D5CDD505-2E9C-101B-9397-08002B2CF9AE}" pid="10" name="Doc.Enclosures">
    <vt:lpwstr>Beilagen:</vt:lpwstr>
  </property>
  <property fmtid="{D5CDD505-2E9C-101B-9397-08002B2CF9AE}" pid="11" name="Doc.Franztest">
    <vt:lpwstr>0</vt:lpwstr>
  </property>
  <property fmtid="{D5CDD505-2E9C-101B-9397-08002B2CF9AE}" pid="12" name="Doc.Subject">
    <vt:lpwstr>[Betreff]</vt:lpwstr>
  </property>
  <property fmtid="{D5CDD505-2E9C-101B-9397-08002B2CF9AE}" pid="13" name="Doc.Text">
    <vt:lpwstr>[Text]</vt:lpwstr>
  </property>
  <property fmtid="{D5CDD505-2E9C-101B-9397-08002B2CF9AE}" pid="14" name="officeatworkRunDocumentWizard">
    <vt:lpwstr>0</vt:lpwstr>
  </property>
  <property fmtid="{D5CDD505-2E9C-101B-9397-08002B2CF9AE}" pid="15" name="Organisation.City">
    <vt:lpwstr>Bern</vt:lpwstr>
  </property>
  <property fmtid="{D5CDD505-2E9C-101B-9397-08002B2CF9AE}" pid="16" name="Recipient.EMail">
    <vt:lpwstr/>
  </property>
  <property fmtid="{D5CDD505-2E9C-101B-9397-08002B2CF9AE}" pid="17" name="Text">
    <vt:lpwstr>[Text]</vt:lpwstr>
  </property>
</Properties>
</file>