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2A3" w:rsidRPr="007D50D8" w:rsidRDefault="005942A3" w:rsidP="005942A3">
      <w:pPr>
        <w:pStyle w:val="1pt"/>
        <w:spacing w:line="20" w:lineRule="exact"/>
        <w:rPr>
          <w:rFonts w:asciiTheme="majorHAnsi" w:hAnsiTheme="majorHAnsi" w:cstheme="majorHAnsi"/>
        </w:rPr>
        <w:sectPr w:rsidR="005942A3" w:rsidRPr="007D50D8" w:rsidSect="00C6590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7" w:right="567" w:bottom="851" w:left="1361" w:header="482" w:footer="454" w:gutter="0"/>
          <w:cols w:space="708"/>
          <w:titlePg/>
          <w:docGrid w:linePitch="360"/>
        </w:sectPr>
      </w:pPr>
    </w:p>
    <w:p w:rsidR="00C6590A" w:rsidRPr="007D50D8" w:rsidRDefault="00C6590A" w:rsidP="00C6590A">
      <w:pPr>
        <w:pStyle w:val="Kopfzeile"/>
        <w:rPr>
          <w:rFonts w:asciiTheme="majorHAnsi" w:hAnsiTheme="majorHAnsi" w:cstheme="majorHAnsi"/>
          <w:color w:val="7F7F7F" w:themeColor="text1" w:themeTint="80"/>
          <w:sz w:val="28"/>
        </w:rPr>
      </w:pPr>
      <w:r w:rsidRPr="007D50D8">
        <w:rPr>
          <w:rFonts w:asciiTheme="majorHAnsi" w:hAnsiTheme="majorHAnsi" w:cstheme="majorHAnsi"/>
          <w:color w:val="7F7F7F" w:themeColor="text1" w:themeTint="80"/>
          <w:sz w:val="28"/>
        </w:rPr>
        <w:t>FORMATION CONTINUE DANS LE CANTON DE BERNE</w:t>
      </w:r>
    </w:p>
    <w:p w:rsidR="00D54BC5" w:rsidRPr="007D50D8" w:rsidRDefault="00D54BC5" w:rsidP="00C6590A">
      <w:pPr>
        <w:tabs>
          <w:tab w:val="left" w:pos="8222"/>
          <w:tab w:val="left" w:pos="8931"/>
        </w:tabs>
        <w:ind w:right="423"/>
        <w:rPr>
          <w:rFonts w:cstheme="minorHAnsi"/>
          <w:sz w:val="32"/>
          <w:szCs w:val="44"/>
        </w:rPr>
      </w:pPr>
    </w:p>
    <w:p w:rsidR="00C6590A" w:rsidRPr="007D50D8" w:rsidRDefault="00C6590A" w:rsidP="00C6590A">
      <w:pPr>
        <w:tabs>
          <w:tab w:val="left" w:pos="8222"/>
          <w:tab w:val="left" w:pos="8931"/>
        </w:tabs>
        <w:ind w:right="423"/>
        <w:rPr>
          <w:rFonts w:asciiTheme="majorHAnsi" w:hAnsiTheme="majorHAnsi" w:cstheme="majorHAnsi"/>
          <w:b/>
          <w:sz w:val="36"/>
          <w:szCs w:val="44"/>
        </w:rPr>
      </w:pPr>
      <w:r w:rsidRPr="007D50D8">
        <w:rPr>
          <w:rFonts w:asciiTheme="majorHAnsi" w:hAnsiTheme="majorHAnsi" w:cstheme="majorHAnsi"/>
          <w:b/>
          <w:sz w:val="36"/>
          <w:szCs w:val="44"/>
        </w:rPr>
        <w:t>Demande de subvention pour une activité de conseil</w:t>
      </w:r>
    </w:p>
    <w:p w:rsidR="00C6590A" w:rsidRPr="007D50D8" w:rsidRDefault="00C6590A" w:rsidP="00C6590A">
      <w:pPr>
        <w:tabs>
          <w:tab w:val="left" w:pos="8222"/>
        </w:tabs>
        <w:ind w:right="423"/>
        <w:rPr>
          <w:rFonts w:asciiTheme="majorHAnsi" w:hAnsiTheme="majorHAnsi" w:cstheme="majorHAnsi"/>
          <w:sz w:val="20"/>
        </w:rPr>
      </w:pPr>
    </w:p>
    <w:p w:rsidR="00C6590A" w:rsidRPr="007D50D8" w:rsidRDefault="00C6590A" w:rsidP="00C6590A">
      <w:pPr>
        <w:tabs>
          <w:tab w:val="left" w:pos="8222"/>
        </w:tabs>
        <w:ind w:right="423"/>
        <w:rPr>
          <w:rFonts w:asciiTheme="majorHAnsi" w:hAnsiTheme="majorHAnsi" w:cstheme="majorHAnsi"/>
          <w:szCs w:val="21"/>
        </w:rPr>
      </w:pPr>
      <w:r w:rsidRPr="007D50D8">
        <w:rPr>
          <w:rFonts w:asciiTheme="majorHAnsi" w:hAnsiTheme="majorHAnsi" w:cstheme="majorHAnsi"/>
          <w:szCs w:val="21"/>
        </w:rPr>
        <w:t>Organisation / Groupe :</w:t>
      </w: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8222"/>
        </w:tabs>
        <w:ind w:right="423"/>
        <w:rPr>
          <w:rFonts w:asciiTheme="majorHAnsi" w:hAnsiTheme="majorHAnsi" w:cstheme="majorHAnsi"/>
          <w:szCs w:val="21"/>
        </w:rPr>
      </w:pPr>
      <w:r w:rsidRPr="007D50D8">
        <w:rPr>
          <w:rFonts w:asciiTheme="majorHAnsi" w:hAnsiTheme="majorHAnsi" w:cstheme="majorHAnsi"/>
          <w:szCs w:val="21"/>
        </w:rPr>
        <w:t>Personne à contacter (nom, adresse) :</w:t>
      </w: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8222"/>
        </w:tabs>
        <w:ind w:right="423"/>
        <w:rPr>
          <w:rFonts w:asciiTheme="majorHAnsi" w:hAnsiTheme="majorHAnsi" w:cstheme="majorHAnsi"/>
          <w:szCs w:val="21"/>
        </w:rPr>
      </w:pPr>
      <w:r w:rsidRPr="007D50D8">
        <w:rPr>
          <w:rFonts w:asciiTheme="majorHAnsi" w:hAnsiTheme="majorHAnsi" w:cstheme="majorHAnsi"/>
          <w:szCs w:val="21"/>
        </w:rPr>
        <w:t>Exercice/période compt. :</w:t>
      </w: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8222"/>
        </w:tabs>
        <w:spacing w:after="120"/>
        <w:ind w:right="425"/>
        <w:rPr>
          <w:rFonts w:asciiTheme="majorHAnsi" w:hAnsiTheme="majorHAnsi" w:cstheme="majorHAnsi"/>
          <w:szCs w:val="21"/>
        </w:rPr>
      </w:pPr>
      <w:r w:rsidRPr="007D50D8">
        <w:rPr>
          <w:rFonts w:asciiTheme="majorHAnsi" w:hAnsiTheme="majorHAnsi" w:cstheme="majorHAnsi"/>
          <w:szCs w:val="21"/>
        </w:rPr>
        <w:t>Décrivez brièvement la situation initiale :</w:t>
      </w: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8222"/>
        </w:tabs>
        <w:spacing w:after="120"/>
        <w:ind w:right="425"/>
        <w:rPr>
          <w:rFonts w:asciiTheme="majorHAnsi" w:hAnsiTheme="majorHAnsi" w:cstheme="majorHAnsi"/>
          <w:szCs w:val="21"/>
        </w:rPr>
      </w:pPr>
      <w:r w:rsidRPr="007D50D8">
        <w:rPr>
          <w:rFonts w:asciiTheme="majorHAnsi" w:hAnsiTheme="majorHAnsi" w:cstheme="majorHAnsi"/>
          <w:szCs w:val="21"/>
        </w:rPr>
        <w:t>Quels objectifs souhaitez-vous atteindre (que doit vous apporter l’activité de conseil) ?</w:t>
      </w: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8222"/>
        </w:tabs>
        <w:ind w:right="423"/>
        <w:rPr>
          <w:rFonts w:asciiTheme="majorHAnsi" w:hAnsiTheme="majorHAnsi" w:cstheme="majorHAnsi"/>
          <w:szCs w:val="21"/>
        </w:rPr>
      </w:pPr>
      <w:r w:rsidRPr="007D50D8">
        <w:rPr>
          <w:rFonts w:asciiTheme="majorHAnsi" w:hAnsiTheme="majorHAnsi" w:cstheme="majorHAnsi"/>
          <w:szCs w:val="21"/>
        </w:rPr>
        <w:t>Quelles personnes et organisations participent à l’activité de conseil ?</w:t>
      </w:r>
    </w:p>
    <w:p w:rsidR="00C6590A" w:rsidRPr="007D50D8" w:rsidRDefault="00C6590A" w:rsidP="00C6590A">
      <w:pPr>
        <w:tabs>
          <w:tab w:val="left" w:pos="8222"/>
        </w:tabs>
        <w:spacing w:after="120"/>
        <w:ind w:right="425"/>
        <w:rPr>
          <w:rFonts w:asciiTheme="majorHAnsi" w:hAnsiTheme="majorHAnsi" w:cstheme="majorHAnsi"/>
          <w:szCs w:val="21"/>
        </w:rPr>
      </w:pPr>
      <w:r w:rsidRPr="007D50D8">
        <w:rPr>
          <w:rFonts w:asciiTheme="majorHAnsi" w:hAnsiTheme="majorHAnsi" w:cstheme="majorHAnsi"/>
          <w:i/>
          <w:szCs w:val="21"/>
        </w:rPr>
        <w:t>Joignez une liste des personnes parti</w:t>
      </w:r>
      <w:r w:rsidR="007D50D8" w:rsidRPr="007D50D8">
        <w:rPr>
          <w:rFonts w:asciiTheme="majorHAnsi" w:hAnsiTheme="majorHAnsi" w:cstheme="majorHAnsi"/>
          <w:i/>
          <w:szCs w:val="21"/>
        </w:rPr>
        <w:t>cipant à l’activité de conseil (</w:t>
      </w:r>
      <w:bookmarkStart w:id="2" w:name="_GoBack"/>
      <w:bookmarkEnd w:id="2"/>
      <w:r w:rsidRPr="007D50D8">
        <w:rPr>
          <w:rFonts w:asciiTheme="majorHAnsi" w:hAnsiTheme="majorHAnsi" w:cstheme="majorHAnsi"/>
          <w:i/>
          <w:szCs w:val="21"/>
        </w:rPr>
        <w:t>indiquer leur fonction et l’institution à laquelle elles appartiennent)</w:t>
      </w: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8222"/>
        </w:tabs>
        <w:ind w:right="423"/>
        <w:rPr>
          <w:rFonts w:asciiTheme="majorHAnsi" w:hAnsiTheme="majorHAnsi" w:cstheme="majorHAnsi"/>
          <w:szCs w:val="21"/>
        </w:rPr>
      </w:pPr>
      <w:r w:rsidRPr="007D50D8">
        <w:rPr>
          <w:rFonts w:asciiTheme="majorHAnsi" w:hAnsiTheme="majorHAnsi" w:cstheme="majorHAnsi"/>
          <w:szCs w:val="21"/>
        </w:rPr>
        <w:t>Durée prévue de l’activité de conseil (en heures) :</w:t>
      </w: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8222"/>
        </w:tabs>
        <w:ind w:right="423"/>
        <w:rPr>
          <w:rFonts w:asciiTheme="majorHAnsi" w:hAnsiTheme="majorHAnsi" w:cstheme="majorHAnsi"/>
          <w:szCs w:val="21"/>
        </w:rPr>
      </w:pPr>
      <w:r w:rsidRPr="007D50D8">
        <w:rPr>
          <w:rFonts w:asciiTheme="majorHAnsi" w:hAnsiTheme="majorHAnsi" w:cstheme="majorHAnsi"/>
          <w:szCs w:val="21"/>
        </w:rPr>
        <w:t>Conseiller ou conseillère prévue :</w:t>
      </w:r>
    </w:p>
    <w:p w:rsidR="00C6590A" w:rsidRPr="007D50D8" w:rsidRDefault="00433D5B" w:rsidP="00C6590A">
      <w:pPr>
        <w:tabs>
          <w:tab w:val="left" w:pos="8222"/>
        </w:tabs>
        <w:spacing w:after="120"/>
        <w:ind w:right="425"/>
        <w:rPr>
          <w:rFonts w:asciiTheme="majorHAnsi" w:hAnsiTheme="majorHAnsi" w:cstheme="majorHAnsi"/>
          <w:i/>
          <w:szCs w:val="21"/>
        </w:rPr>
      </w:pPr>
      <w:r w:rsidRPr="007D50D8">
        <w:rPr>
          <w:rFonts w:asciiTheme="majorHAnsi" w:hAnsiTheme="majorHAnsi" w:cstheme="majorHAnsi"/>
          <w:i/>
          <w:szCs w:val="21"/>
        </w:rPr>
        <w:t>J</w:t>
      </w:r>
      <w:r w:rsidR="00C6590A" w:rsidRPr="007D50D8">
        <w:rPr>
          <w:rFonts w:asciiTheme="majorHAnsi" w:hAnsiTheme="majorHAnsi" w:cstheme="majorHAnsi"/>
          <w:i/>
          <w:szCs w:val="21"/>
        </w:rPr>
        <w:t>oignez un</w:t>
      </w:r>
      <w:r w:rsidRPr="007D50D8">
        <w:rPr>
          <w:rFonts w:asciiTheme="majorHAnsi" w:hAnsiTheme="majorHAnsi" w:cstheme="majorHAnsi"/>
          <w:i/>
          <w:szCs w:val="21"/>
        </w:rPr>
        <w:t xml:space="preserve">e attestation de qualification. </w:t>
      </w: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8222"/>
        </w:tabs>
        <w:ind w:right="423"/>
        <w:rPr>
          <w:rFonts w:asciiTheme="majorHAnsi" w:hAnsiTheme="majorHAnsi" w:cstheme="majorHAnsi"/>
          <w:szCs w:val="21"/>
        </w:rPr>
      </w:pPr>
      <w:r w:rsidRPr="007D50D8">
        <w:rPr>
          <w:rFonts w:asciiTheme="majorHAnsi" w:hAnsiTheme="majorHAnsi" w:cstheme="majorHAnsi"/>
          <w:szCs w:val="21"/>
        </w:rPr>
        <w:t>Estimation du coût de l’activité de conseil :</w:t>
      </w:r>
    </w:p>
    <w:p w:rsidR="00C6590A" w:rsidRPr="007D50D8" w:rsidRDefault="00C6590A" w:rsidP="00C6590A">
      <w:pPr>
        <w:tabs>
          <w:tab w:val="left" w:pos="8222"/>
        </w:tabs>
        <w:ind w:right="423"/>
        <w:rPr>
          <w:rFonts w:asciiTheme="majorHAnsi" w:hAnsiTheme="majorHAnsi" w:cstheme="majorHAnsi"/>
          <w:szCs w:val="21"/>
        </w:rPr>
      </w:pPr>
    </w:p>
    <w:p w:rsidR="00C6590A" w:rsidRPr="007D50D8" w:rsidRDefault="00C6590A" w:rsidP="00C6590A">
      <w:pPr>
        <w:tabs>
          <w:tab w:val="left" w:pos="284"/>
          <w:tab w:val="left" w:pos="6521"/>
          <w:tab w:val="left" w:pos="8222"/>
        </w:tabs>
        <w:spacing w:after="120"/>
        <w:ind w:right="425"/>
        <w:rPr>
          <w:rFonts w:asciiTheme="majorHAnsi" w:hAnsiTheme="majorHAnsi" w:cstheme="majorHAnsi"/>
          <w:szCs w:val="21"/>
        </w:rPr>
      </w:pPr>
      <w:r w:rsidRPr="007D50D8">
        <w:rPr>
          <w:rFonts w:asciiTheme="majorHAnsi" w:hAnsiTheme="majorHAnsi" w:cstheme="majorHAnsi"/>
          <w:szCs w:val="21"/>
        </w:rPr>
        <w:t>Honoraires : ______ heures à CHF __________ = CHF _____________</w:t>
      </w:r>
    </w:p>
    <w:p w:rsidR="00C6590A" w:rsidRPr="007D50D8" w:rsidRDefault="00C6590A" w:rsidP="00C6590A">
      <w:pPr>
        <w:tabs>
          <w:tab w:val="left" w:pos="284"/>
          <w:tab w:val="left" w:pos="6521"/>
          <w:tab w:val="left" w:pos="8222"/>
        </w:tabs>
        <w:ind w:right="425"/>
        <w:rPr>
          <w:rFonts w:asciiTheme="majorHAnsi" w:hAnsiTheme="majorHAnsi" w:cstheme="majorHAnsi"/>
          <w:szCs w:val="21"/>
        </w:rPr>
      </w:pPr>
      <w:r w:rsidRPr="007D50D8">
        <w:rPr>
          <w:rFonts w:asciiTheme="majorHAnsi" w:hAnsiTheme="majorHAnsi" w:cstheme="majorHAnsi"/>
          <w:szCs w:val="21"/>
        </w:rPr>
        <w:t xml:space="preserve">Subvention : 80% des frais d’honoraires jusqu’à concurrence de </w:t>
      </w:r>
      <w:r w:rsidRPr="007D50D8">
        <w:rPr>
          <w:rFonts w:asciiTheme="majorHAnsi" w:hAnsiTheme="majorHAnsi" w:cstheme="majorHAnsi"/>
          <w:szCs w:val="21"/>
        </w:rPr>
        <w:tab/>
      </w:r>
    </w:p>
    <w:p w:rsidR="00C6590A" w:rsidRPr="007D50D8" w:rsidRDefault="00C6590A" w:rsidP="00D54BC5">
      <w:pPr>
        <w:tabs>
          <w:tab w:val="left" w:pos="284"/>
          <w:tab w:val="left" w:pos="7371"/>
          <w:tab w:val="left" w:pos="8222"/>
        </w:tabs>
        <w:spacing w:after="120"/>
        <w:ind w:right="425"/>
        <w:rPr>
          <w:rFonts w:asciiTheme="majorHAnsi" w:hAnsiTheme="majorHAnsi" w:cstheme="majorHAnsi"/>
          <w:szCs w:val="21"/>
        </w:rPr>
      </w:pPr>
      <w:r w:rsidRPr="007D50D8">
        <w:rPr>
          <w:rFonts w:asciiTheme="majorHAnsi" w:hAnsiTheme="majorHAnsi" w:cstheme="majorHAnsi"/>
          <w:szCs w:val="21"/>
        </w:rPr>
        <w:t>CHF 150 par heure de conseil</w:t>
      </w:r>
      <w:r w:rsidRPr="007D50D8">
        <w:rPr>
          <w:rFonts w:asciiTheme="majorHAnsi" w:hAnsiTheme="majorHAnsi" w:cstheme="majorHAnsi"/>
          <w:szCs w:val="21"/>
        </w:rPr>
        <w:tab/>
        <w:t>CHF ______________</w:t>
      </w:r>
    </w:p>
    <w:p w:rsidR="00C6590A" w:rsidRPr="007D50D8" w:rsidRDefault="00C6590A" w:rsidP="00D54BC5">
      <w:pPr>
        <w:tabs>
          <w:tab w:val="left" w:pos="284"/>
          <w:tab w:val="left" w:pos="7371"/>
          <w:tab w:val="left" w:pos="8222"/>
        </w:tabs>
        <w:ind w:right="425"/>
        <w:rPr>
          <w:rFonts w:asciiTheme="majorHAnsi" w:hAnsiTheme="majorHAnsi" w:cstheme="majorHAnsi"/>
          <w:szCs w:val="21"/>
        </w:rPr>
      </w:pPr>
      <w:r w:rsidRPr="007D50D8">
        <w:rPr>
          <w:rFonts w:asciiTheme="majorHAnsi" w:hAnsiTheme="majorHAnsi" w:cstheme="majorHAnsi"/>
          <w:szCs w:val="21"/>
        </w:rPr>
        <w:t>Frais de transport du conseiller/de la conseillère jusqu’à concurrence</w:t>
      </w:r>
      <w:r w:rsidRPr="007D50D8">
        <w:rPr>
          <w:rFonts w:asciiTheme="majorHAnsi" w:hAnsiTheme="majorHAnsi" w:cstheme="majorHAnsi"/>
          <w:szCs w:val="21"/>
        </w:rPr>
        <w:tab/>
      </w:r>
    </w:p>
    <w:p w:rsidR="00C6590A" w:rsidRPr="007D50D8" w:rsidRDefault="00C6590A" w:rsidP="00D54BC5">
      <w:pPr>
        <w:tabs>
          <w:tab w:val="left" w:pos="284"/>
          <w:tab w:val="left" w:pos="7371"/>
          <w:tab w:val="left" w:pos="8222"/>
        </w:tabs>
        <w:spacing w:after="240"/>
        <w:ind w:right="425"/>
        <w:rPr>
          <w:rFonts w:asciiTheme="majorHAnsi" w:hAnsiTheme="majorHAnsi" w:cstheme="majorHAnsi"/>
          <w:szCs w:val="21"/>
        </w:rPr>
      </w:pPr>
      <w:r w:rsidRPr="007D50D8">
        <w:rPr>
          <w:rFonts w:asciiTheme="majorHAnsi" w:hAnsiTheme="majorHAnsi" w:cstheme="majorHAnsi"/>
          <w:szCs w:val="21"/>
        </w:rPr>
        <w:t>du tarif de 2e classe des transports publics</w:t>
      </w:r>
      <w:r w:rsidRPr="007D50D8">
        <w:rPr>
          <w:rFonts w:asciiTheme="majorHAnsi" w:hAnsiTheme="majorHAnsi" w:cstheme="majorHAnsi"/>
          <w:szCs w:val="21"/>
        </w:rPr>
        <w:tab/>
        <w:t>CHF ______________</w:t>
      </w:r>
    </w:p>
    <w:p w:rsidR="00C6590A" w:rsidRPr="007D50D8" w:rsidRDefault="00C6590A" w:rsidP="00D54BC5">
      <w:pPr>
        <w:tabs>
          <w:tab w:val="left" w:pos="284"/>
          <w:tab w:val="left" w:pos="7371"/>
          <w:tab w:val="left" w:pos="8222"/>
        </w:tabs>
        <w:spacing w:after="240"/>
        <w:ind w:right="423"/>
        <w:rPr>
          <w:rFonts w:asciiTheme="majorHAnsi" w:hAnsiTheme="majorHAnsi" w:cstheme="majorHAnsi"/>
          <w:szCs w:val="21"/>
          <w:u w:val="single"/>
        </w:rPr>
      </w:pPr>
      <w:r w:rsidRPr="007D50D8">
        <w:rPr>
          <w:rFonts w:asciiTheme="majorHAnsi" w:hAnsiTheme="majorHAnsi" w:cstheme="majorHAnsi"/>
          <w:szCs w:val="21"/>
        </w:rPr>
        <w:t>Total / Subvention demandée</w:t>
      </w:r>
      <w:r w:rsidRPr="007D50D8">
        <w:rPr>
          <w:rFonts w:asciiTheme="majorHAnsi" w:hAnsiTheme="majorHAnsi" w:cstheme="majorHAnsi"/>
          <w:szCs w:val="21"/>
        </w:rPr>
        <w:tab/>
        <w:t xml:space="preserve">CHF </w:t>
      </w:r>
      <w:r w:rsidRPr="007D50D8">
        <w:rPr>
          <w:rFonts w:asciiTheme="majorHAnsi" w:hAnsiTheme="majorHAnsi" w:cstheme="majorHAnsi"/>
          <w:szCs w:val="21"/>
          <w:u w:val="double"/>
        </w:rPr>
        <w:t>______________</w:t>
      </w:r>
    </w:p>
    <w:p w:rsidR="00C6590A" w:rsidRPr="007D50D8" w:rsidRDefault="00C6590A" w:rsidP="00C6590A">
      <w:pPr>
        <w:tabs>
          <w:tab w:val="left" w:pos="5103"/>
          <w:tab w:val="left" w:pos="8222"/>
        </w:tabs>
        <w:ind w:right="565"/>
        <w:rPr>
          <w:rFonts w:asciiTheme="majorHAnsi" w:hAnsiTheme="majorHAnsi" w:cstheme="majorHAnsi"/>
          <w:szCs w:val="21"/>
        </w:rPr>
      </w:pPr>
      <w:r w:rsidRPr="007D50D8">
        <w:rPr>
          <w:rFonts w:asciiTheme="majorHAnsi" w:hAnsiTheme="majorHAnsi" w:cstheme="majorHAnsi"/>
          <w:szCs w:val="21"/>
        </w:rPr>
        <w:t>Date:</w:t>
      </w:r>
      <w:r w:rsidRPr="007D50D8">
        <w:rPr>
          <w:rFonts w:asciiTheme="majorHAnsi" w:hAnsiTheme="majorHAnsi" w:cstheme="majorHAnsi"/>
          <w:szCs w:val="21"/>
        </w:rPr>
        <w:tab/>
        <w:t>Signature :</w:t>
      </w:r>
    </w:p>
    <w:p w:rsidR="00C6590A" w:rsidRPr="007D50D8" w:rsidRDefault="00C6590A" w:rsidP="00C6590A">
      <w:pPr>
        <w:rPr>
          <w:rFonts w:asciiTheme="majorHAnsi" w:hAnsiTheme="majorHAnsi" w:cstheme="majorHAnsi"/>
          <w:szCs w:val="21"/>
        </w:rPr>
      </w:pPr>
    </w:p>
    <w:p w:rsidR="00B379C3" w:rsidRPr="007D50D8" w:rsidRDefault="00B379C3" w:rsidP="00C6590A">
      <w:pPr>
        <w:rPr>
          <w:rFonts w:asciiTheme="majorHAnsi" w:hAnsiTheme="majorHAnsi" w:cstheme="majorHAnsi"/>
          <w:szCs w:val="21"/>
        </w:rPr>
      </w:pPr>
    </w:p>
    <w:p w:rsidR="00D54BC5" w:rsidRPr="007D50D8" w:rsidRDefault="00D54BC5" w:rsidP="00C6590A">
      <w:pPr>
        <w:rPr>
          <w:rFonts w:asciiTheme="majorHAnsi" w:hAnsiTheme="majorHAnsi" w:cstheme="majorHAnsi"/>
          <w:szCs w:val="21"/>
        </w:rPr>
      </w:pPr>
    </w:p>
    <w:p w:rsidR="00C6590A" w:rsidRPr="007D50D8" w:rsidRDefault="00C6590A" w:rsidP="00C6590A">
      <w:pPr>
        <w:rPr>
          <w:rFonts w:asciiTheme="majorHAnsi" w:hAnsiTheme="majorHAnsi" w:cstheme="majorHAnsi"/>
          <w:szCs w:val="21"/>
        </w:rPr>
      </w:pPr>
      <w:r w:rsidRPr="007D50D8">
        <w:rPr>
          <w:rFonts w:asciiTheme="majorHAnsi" w:hAnsiTheme="majorHAnsi" w:cstheme="majorHAnsi"/>
          <w:szCs w:val="21"/>
        </w:rPr>
        <w:t>Annexes:</w:t>
      </w:r>
    </w:p>
    <w:p w:rsidR="00C6590A" w:rsidRPr="007D50D8" w:rsidRDefault="00C6590A" w:rsidP="00C6590A">
      <w:pPr>
        <w:numPr>
          <w:ilvl w:val="0"/>
          <w:numId w:val="17"/>
        </w:numPr>
        <w:spacing w:line="240" w:lineRule="auto"/>
        <w:rPr>
          <w:rFonts w:asciiTheme="majorHAnsi" w:hAnsiTheme="majorHAnsi" w:cstheme="majorHAnsi"/>
          <w:szCs w:val="21"/>
        </w:rPr>
      </w:pPr>
      <w:r w:rsidRPr="007D50D8">
        <w:rPr>
          <w:rFonts w:asciiTheme="majorHAnsi" w:hAnsiTheme="majorHAnsi" w:cstheme="majorHAnsi"/>
          <w:szCs w:val="21"/>
        </w:rPr>
        <w:t>liste des p</w:t>
      </w:r>
      <w:r w:rsidR="00B379C3" w:rsidRPr="007D50D8">
        <w:rPr>
          <w:rFonts w:asciiTheme="majorHAnsi" w:hAnsiTheme="majorHAnsi" w:cstheme="majorHAnsi"/>
          <w:szCs w:val="21"/>
        </w:rPr>
        <w:t>articipants et des participante</w:t>
      </w:r>
    </w:p>
    <w:sectPr w:rsidR="00C6590A" w:rsidRPr="007D50D8" w:rsidSect="00C6590A">
      <w:type w:val="continuous"/>
      <w:pgSz w:w="11906" w:h="16838" w:code="9"/>
      <w:pgMar w:top="1707"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90A" w:rsidRPr="007D50D8" w:rsidRDefault="00C6590A">
      <w:r w:rsidRPr="007D50D8">
        <w:separator/>
      </w:r>
    </w:p>
  </w:endnote>
  <w:endnote w:type="continuationSeparator" w:id="0">
    <w:p w:rsidR="00C6590A" w:rsidRPr="007D50D8" w:rsidRDefault="00C6590A">
      <w:r w:rsidRPr="007D50D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D81" w:rsidRPr="007D50D8" w:rsidRDefault="00C84D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2A3" w:rsidRPr="007D50D8" w:rsidRDefault="00246956">
    <w:pPr>
      <w:pStyle w:val="Fuzeile"/>
    </w:pPr>
    <w:bookmarkStart w:id="0" w:name="MetaTool_Script4"/>
    <w:r w:rsidRPr="007D50D8">
      <w:t>Ges_Lnr_4</w:t>
    </w:r>
    <w:bookmarkEnd w:id="0"/>
    <w:r w:rsidR="00DB670D" w:rsidRPr="007D50D8">
      <w:rPr>
        <w:noProof/>
        <w:lang w:eastAsia="de-CH"/>
      </w:rPr>
      <mc:AlternateContent>
        <mc:Choice Requires="wps">
          <w:drawing>
            <wp:anchor distT="0" distB="0" distL="114300" distR="114300" simplePos="0" relativeHeight="251665408" behindDoc="0" locked="1" layoutInCell="1" allowOverlap="1" wp14:anchorId="58DA5D5F" wp14:editId="4C3CF441">
              <wp:simplePos x="0" y="0"/>
              <wp:positionH relativeFrom="margin">
                <wp:align>right</wp:align>
              </wp:positionH>
              <wp:positionV relativeFrom="page">
                <wp:align>bottom</wp:align>
              </wp:positionV>
              <wp:extent cx="630000" cy="568800"/>
              <wp:effectExtent l="0" t="0" r="0" b="0"/>
              <wp:wrapNone/>
              <wp:docPr id="5" name="Textfeld 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670D" w:rsidRPr="005C6148" w:rsidRDefault="00DB670D" w:rsidP="00DB670D">
                          <w:pPr>
                            <w:pStyle w:val="Seitenzahlen"/>
                          </w:pPr>
                          <w:r w:rsidRPr="005C6148">
                            <w:fldChar w:fldCharType="begin"/>
                          </w:r>
                          <w:r w:rsidRPr="005C6148">
                            <w:instrText>PAGE   \* MERGEFORMAT</w:instrText>
                          </w:r>
                          <w:r w:rsidRPr="005C6148">
                            <w:fldChar w:fldCharType="separate"/>
                          </w:r>
                          <w:r w:rsidR="00B379C3" w:rsidRPr="00B379C3">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379C3">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A5D5F" id="_x0000_t202" coordsize="21600,21600" o:spt="202" path="m,l,21600r21600,l21600,xe">
              <v:stroke joinstyle="miter"/>
              <v:path gradientshapeok="t" o:connecttype="rect"/>
            </v:shapetype>
            <v:shape id="Textfeld 5" o:spid="_x0000_s1026" type="#_x0000_t202" style="position:absolute;margin-left:-1.6pt;margin-top:0;width:49.6pt;height:44.8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CvlZ1RzAgAAVgUAAA4AAAAAAAAAAAAAAAAALgIA&#10;AGRycy9lMm9Eb2MueG1sUEsBAi0AFAAGAAgAAAAhAMfBU9HUAAAAAwEAAA8AAAAAAAAAAAAAAAAA&#10;zQQAAGRycy9kb3ducmV2LnhtbFBLBQYAAAAABAAEAPMAAADOBQAAAAA=&#10;" filled="f" stroked="f" strokeweight=".5pt">
              <v:textbox inset="0,0,0,8mm">
                <w:txbxContent>
                  <w:p w:rsidR="00DB670D" w:rsidRPr="005C6148" w:rsidRDefault="00DB670D" w:rsidP="00DB670D">
                    <w:pPr>
                      <w:pStyle w:val="Seitenzahlen"/>
                    </w:pPr>
                    <w:r w:rsidRPr="005C6148">
                      <w:fldChar w:fldCharType="begin"/>
                    </w:r>
                    <w:r w:rsidRPr="005C6148">
                      <w:instrText>PAGE   \* MERGEFORMAT</w:instrText>
                    </w:r>
                    <w:r w:rsidRPr="005C6148">
                      <w:fldChar w:fldCharType="separate"/>
                    </w:r>
                    <w:r w:rsidR="00B379C3" w:rsidRPr="00B379C3">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379C3">
                      <w:rPr>
                        <w:noProof/>
                      </w:rPr>
                      <w:t>2</w:t>
                    </w:r>
                    <w:r>
                      <w:rPr>
                        <w:noProof/>
                      </w:rPr>
                      <w:fldChar w:fldCharType="end"/>
                    </w:r>
                  </w:p>
                </w:txbxContent>
              </v:textbox>
              <w10:wrap anchorx="margin" anchory="page"/>
              <w10:anchorlock/>
            </v:shape>
          </w:pict>
        </mc:Fallback>
      </mc:AlternateContent>
    </w:r>
    <w:r w:rsidR="005942A3" w:rsidRPr="007D50D8">
      <w:rPr>
        <w:noProof/>
        <w:lang w:eastAsia="de-CH"/>
      </w:rPr>
      <mc:AlternateContent>
        <mc:Choice Requires="wps">
          <w:drawing>
            <wp:anchor distT="0" distB="0" distL="114300" distR="114300" simplePos="0" relativeHeight="251663360" behindDoc="0" locked="1" layoutInCell="1" allowOverlap="1" wp14:anchorId="54012B36" wp14:editId="4BE3872A">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42A3" w:rsidRPr="005C6148" w:rsidRDefault="005942A3" w:rsidP="005942A3">
                          <w:pPr>
                            <w:pStyle w:val="Seitenzahlen"/>
                          </w:pPr>
                          <w:r w:rsidRPr="005C6148">
                            <w:fldChar w:fldCharType="begin"/>
                          </w:r>
                          <w:r w:rsidRPr="005C6148">
                            <w:instrText>PAGE   \* MERGEFORMAT</w:instrText>
                          </w:r>
                          <w:r w:rsidRPr="005C6148">
                            <w:fldChar w:fldCharType="separate"/>
                          </w:r>
                          <w:r w:rsidR="00B379C3" w:rsidRPr="00B379C3">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379C3">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12B36" id="Textfeld 1" o:spid="_x0000_s1027" type="#_x0000_t202" style="position:absolute;margin-left:-1.6pt;margin-top:0;width:49.6pt;height:44.8pt;z-index:25166336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" filled="f" stroked="f" strokeweight=".5pt">
              <v:textbox inset="0,0,0,8mm">
                <w:txbxContent>
                  <w:p w:rsidR="005942A3" w:rsidRPr="005C6148" w:rsidRDefault="005942A3" w:rsidP="005942A3">
                    <w:pPr>
                      <w:pStyle w:val="Seitenzahlen"/>
                    </w:pPr>
                    <w:r w:rsidRPr="005C6148">
                      <w:fldChar w:fldCharType="begin"/>
                    </w:r>
                    <w:r w:rsidRPr="005C6148">
                      <w:instrText>PAGE   \* MERGEFORMAT</w:instrText>
                    </w:r>
                    <w:r w:rsidRPr="005C6148">
                      <w:fldChar w:fldCharType="separate"/>
                    </w:r>
                    <w:r w:rsidR="00B379C3" w:rsidRPr="00B379C3">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B379C3">
                      <w:rPr>
                        <w:noProof/>
                      </w:rPr>
                      <w:t>2</w:t>
                    </w:r>
                    <w:r>
                      <w:rPr>
                        <w:noProof/>
                      </w:rPr>
                      <w:fldChar w:fldCharType="end"/>
                    </w:r>
                  </w:p>
                </w:txbxContent>
              </v:textbox>
              <w10:wrap anchorx="margin" anchory="page"/>
              <w10:anchorlock/>
            </v:shape>
          </w:pict>
        </mc:Fallback>
      </mc:AlternateContent>
    </w:r>
    <w:r w:rsidRPr="007D50D8">
      <w:t xml:space="preserve"> / </w:t>
    </w:r>
    <w:bookmarkStart w:id="1" w:name="MetaTool_Script5"/>
    <w:r w:rsidRPr="007D50D8">
      <w:t>Dok_Lnr_5</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0A" w:rsidRPr="007D50D8" w:rsidRDefault="00EA3473" w:rsidP="00EA3473">
    <w:pPr>
      <w:pStyle w:val="Fuzeile"/>
      <w:pBdr>
        <w:bottom w:val="single" w:sz="6" w:space="1" w:color="auto"/>
      </w:pBdr>
    </w:pPr>
    <w:r w:rsidRPr="007D50D8">
      <w:rPr>
        <w:noProof/>
        <w:lang w:eastAsia="de-CH"/>
      </w:rPr>
      <mc:AlternateContent>
        <mc:Choice Requires="wps">
          <w:drawing>
            <wp:anchor distT="0" distB="0" distL="114300" distR="114300" simplePos="0" relativeHeight="251668480" behindDoc="0" locked="1" layoutInCell="1" allowOverlap="1" wp14:anchorId="0267AE7A" wp14:editId="5E9D3517">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3473" w:rsidRPr="005C6148" w:rsidRDefault="00EA3473" w:rsidP="00EA3473">
                          <w:pPr>
                            <w:pStyle w:val="Seitenzahlen"/>
                          </w:pPr>
                          <w:r w:rsidRPr="005C6148">
                            <w:fldChar w:fldCharType="begin"/>
                          </w:r>
                          <w:r w:rsidRPr="005C6148">
                            <w:instrText>PAGE   \* MERGEFORMAT</w:instrText>
                          </w:r>
                          <w:r w:rsidRPr="005C6148">
                            <w:fldChar w:fldCharType="separate"/>
                          </w:r>
                          <w:r w:rsidR="007D50D8" w:rsidRPr="007D50D8">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7D50D8">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7AE7A" id="_x0000_t202" coordsize="21600,21600" o:spt="202" path="m,l,21600r21600,l21600,xe">
              <v:stroke joinstyle="miter"/>
              <v:path gradientshapeok="t" o:connecttype="rect"/>
            </v:shapetype>
            <v:shape id="Textfeld 4" o:spid="_x0000_s1028" type="#_x0000_t202" style="position:absolute;margin-left:-1.6pt;margin-top:0;width:49.6pt;height:44.8pt;z-index:25166848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" filled="f" stroked="f" strokeweight=".5pt">
              <v:textbox inset="0,0,0,8mm">
                <w:txbxContent>
                  <w:p w:rsidR="00EA3473" w:rsidRPr="005C6148" w:rsidRDefault="00EA3473" w:rsidP="00EA3473">
                    <w:pPr>
                      <w:pStyle w:val="Seitenzahlen"/>
                    </w:pPr>
                    <w:r w:rsidRPr="005C6148">
                      <w:fldChar w:fldCharType="begin"/>
                    </w:r>
                    <w:r w:rsidRPr="005C6148">
                      <w:instrText>PAGE   \* MERGEFORMAT</w:instrText>
                    </w:r>
                    <w:r w:rsidRPr="005C6148">
                      <w:fldChar w:fldCharType="separate"/>
                    </w:r>
                    <w:r w:rsidR="007D50D8" w:rsidRPr="007D50D8">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7D50D8">
                      <w:rPr>
                        <w:noProof/>
                      </w:rPr>
                      <w:t>1</w:t>
                    </w:r>
                    <w:r>
                      <w:rPr>
                        <w:noProof/>
                      </w:rPr>
                      <w:fldChar w:fldCharType="end"/>
                    </w:r>
                  </w:p>
                </w:txbxContent>
              </v:textbox>
              <w10:wrap anchorx="margin" anchory="page"/>
              <w10:anchorlock/>
            </v:shape>
          </w:pict>
        </mc:Fallback>
      </mc:AlternateContent>
    </w:r>
    <w:r w:rsidRPr="007D50D8">
      <w:rPr>
        <w:noProof/>
        <w:lang w:eastAsia="de-CH"/>
      </w:rPr>
      <mc:AlternateContent>
        <mc:Choice Requires="wps">
          <w:drawing>
            <wp:anchor distT="0" distB="0" distL="114300" distR="114300" simplePos="0" relativeHeight="251667456" behindDoc="0" locked="1" layoutInCell="1" allowOverlap="1" wp14:anchorId="500AAB18" wp14:editId="44528C3D">
              <wp:simplePos x="0" y="0"/>
              <wp:positionH relativeFrom="margin">
                <wp:align>right</wp:align>
              </wp:positionH>
              <wp:positionV relativeFrom="page">
                <wp:align>bottom</wp:align>
              </wp:positionV>
              <wp:extent cx="630000" cy="568800"/>
              <wp:effectExtent l="0" t="0" r="0" b="0"/>
              <wp:wrapNone/>
              <wp:docPr id="7" name="Textfeld 7"/>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3473" w:rsidRPr="005C6148" w:rsidRDefault="00EA3473" w:rsidP="00EA3473">
                          <w:pPr>
                            <w:pStyle w:val="Seitenzahlen"/>
                          </w:pPr>
                          <w:r w:rsidRPr="005C6148">
                            <w:fldChar w:fldCharType="begin"/>
                          </w:r>
                          <w:r w:rsidRPr="005C6148">
                            <w:instrText>PAGE   \* MERGEFORMAT</w:instrText>
                          </w:r>
                          <w:r w:rsidRPr="005C6148">
                            <w:fldChar w:fldCharType="separate"/>
                          </w:r>
                          <w:r w:rsidR="007D50D8" w:rsidRPr="007D50D8">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7D50D8">
                            <w:rPr>
                              <w:noProof/>
                            </w:rPr>
                            <w:t>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AAB18" id="Textfeld 7" o:spid="_x0000_s1029" type="#_x0000_t202" style="position:absolute;margin-left:-1.6pt;margin-top:0;width:49.6pt;height:44.8pt;z-index:251667456;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" filled="f" stroked="f" strokeweight=".5pt">
              <v:textbox inset="0,0,0,8mm">
                <w:txbxContent>
                  <w:p w:rsidR="00EA3473" w:rsidRPr="005C6148" w:rsidRDefault="00EA3473" w:rsidP="00EA3473">
                    <w:pPr>
                      <w:pStyle w:val="Seitenzahlen"/>
                    </w:pPr>
                    <w:r w:rsidRPr="005C6148">
                      <w:fldChar w:fldCharType="begin"/>
                    </w:r>
                    <w:r w:rsidRPr="005C6148">
                      <w:instrText>PAGE   \* MERGEFORMAT</w:instrText>
                    </w:r>
                    <w:r w:rsidRPr="005C6148">
                      <w:fldChar w:fldCharType="separate"/>
                    </w:r>
                    <w:r w:rsidR="007D50D8" w:rsidRPr="007D50D8">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7D50D8">
                      <w:rPr>
                        <w:noProof/>
                      </w:rPr>
                      <w:t>1</w:t>
                    </w:r>
                    <w:r>
                      <w:rPr>
                        <w:noProof/>
                      </w:rPr>
                      <w:fldChar w:fldCharType="end"/>
                    </w:r>
                  </w:p>
                </w:txbxContent>
              </v:textbox>
              <w10:wrap anchorx="margin" anchory="page"/>
              <w10:anchorlock/>
            </v:shape>
          </w:pict>
        </mc:Fallback>
      </mc:AlternateContent>
    </w:r>
  </w:p>
  <w:p w:rsidR="00C6590A" w:rsidRPr="007D50D8" w:rsidRDefault="00C6590A" w:rsidP="006178CE">
    <w:pPr>
      <w:pStyle w:val="Fuzeile"/>
      <w:rPr>
        <w:rFonts w:asciiTheme="majorHAnsi" w:hAnsiTheme="majorHAnsi" w:cstheme="majorHAnsi"/>
      </w:rPr>
    </w:pPr>
    <w:r w:rsidRPr="007D50D8">
      <w:rPr>
        <w:rFonts w:asciiTheme="majorHAnsi" w:hAnsiTheme="majorHAnsi" w:cstheme="majorHAnsi"/>
      </w:rPr>
      <w:t>Direction de l’instruction publique et de la culture du canton de Berne, Section de la formation continue et formation professionnelle supérieure, Kasernenstrasse 27, 3000 Berne 22   Tél. 031 633 83 42   Fax 031 633 87 29   E</w:t>
    </w:r>
    <w:r w:rsidR="00C84D81" w:rsidRPr="007D50D8">
      <w:rPr>
        <w:rFonts w:asciiTheme="majorHAnsi" w:hAnsiTheme="majorHAnsi" w:cstheme="majorHAnsi"/>
      </w:rPr>
      <w:t>-mail: weiterbildung.mba@</w:t>
    </w:r>
    <w:r w:rsidRPr="007D50D8">
      <w:rPr>
        <w:rFonts w:asciiTheme="majorHAnsi" w:hAnsiTheme="majorHAnsi" w:cstheme="majorHAnsi"/>
      </w:rPr>
      <w:t>be.ch</w:t>
    </w:r>
  </w:p>
  <w:p w:rsidR="002E4A58" w:rsidRPr="007D50D8" w:rsidRDefault="00C6590A" w:rsidP="006178CE">
    <w:pPr>
      <w:pStyle w:val="Fuzeile"/>
    </w:pPr>
    <w:r w:rsidRPr="007D50D8">
      <w:t>2019.ERZ.31113</w:t>
    </w:r>
    <w:r w:rsidR="00EA3473" w:rsidRPr="007D50D8">
      <w:t>/</w:t>
    </w:r>
    <w:r w:rsidR="00833881" w:rsidRPr="007D50D8">
      <w:t>349223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90A" w:rsidRPr="007D50D8" w:rsidRDefault="00C6590A">
      <w:r w:rsidRPr="007D50D8">
        <w:separator/>
      </w:r>
    </w:p>
  </w:footnote>
  <w:footnote w:type="continuationSeparator" w:id="0">
    <w:p w:rsidR="00C6590A" w:rsidRPr="007D50D8" w:rsidRDefault="00C6590A">
      <w:r w:rsidRPr="007D50D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D81" w:rsidRPr="007D50D8" w:rsidRDefault="00C84D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ED" w:rsidRPr="007D50D8" w:rsidRDefault="002E4A58" w:rsidP="00F64BCA">
    <w:r w:rsidRPr="007D50D8">
      <w:rPr>
        <w:noProof/>
        <w:lang w:eastAsia="de-CH"/>
      </w:rPr>
      <w:drawing>
        <wp:anchor distT="0" distB="0" distL="114300" distR="114300" simplePos="0" relativeHeight="251659264" behindDoc="1" locked="1" layoutInCell="1" allowOverlap="1" wp14:anchorId="746F9897" wp14:editId="2D483497">
          <wp:simplePos x="0" y="0"/>
          <wp:positionH relativeFrom="column">
            <wp:posOffset>-817245</wp:posOffset>
          </wp:positionH>
          <wp:positionV relativeFrom="paragraph">
            <wp:posOffset>-71120</wp:posOffset>
          </wp:positionV>
          <wp:extent cx="1337945" cy="402590"/>
          <wp:effectExtent l="0" t="0" r="0" b="0"/>
          <wp:wrapNone/>
          <wp:docPr id="3" name="2fed84a1-368f-4382-aa2f-9dd1" hidden="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37945" cy="4025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58" w:rsidRPr="007D50D8" w:rsidRDefault="00C6590A" w:rsidP="00C6590A">
    <w:pPr>
      <w:pStyle w:val="Kopfzeile"/>
    </w:pPr>
    <w:r w:rsidRPr="007D50D8">
      <w:drawing>
        <wp:anchor distT="0" distB="0" distL="114300" distR="114300" simplePos="0" relativeHeight="251669504" behindDoc="1" locked="1" layoutInCell="1" allowOverlap="1">
          <wp:simplePos x="0" y="0"/>
          <wp:positionH relativeFrom="page">
            <wp:posOffset>0</wp:posOffset>
          </wp:positionH>
          <wp:positionV relativeFrom="page">
            <wp:posOffset>0</wp:posOffset>
          </wp:positionV>
          <wp:extent cx="7559675" cy="1763395"/>
          <wp:effectExtent l="0" t="0" r="0" b="0"/>
          <wp:wrapNone/>
          <wp:docPr id="6" name="e16b42fa-2831-4f8b-829b-ae8c"/>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4B25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1045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CE41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2201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98A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9EE9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5D0431E"/>
    <w:lvl w:ilvl="0">
      <w:start w:val="1"/>
      <w:numFmt w:val="decimal"/>
      <w:lvlText w:val="%1."/>
      <w:lvlJc w:val="left"/>
      <w:pPr>
        <w:tabs>
          <w:tab w:val="num" w:pos="360"/>
        </w:tabs>
        <w:ind w:left="360" w:hanging="360"/>
      </w:pPr>
    </w:lvl>
  </w:abstractNum>
  <w:abstractNum w:abstractNumId="7"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9"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0"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29000F"/>
    <w:multiLevelType w:val="hybridMultilevel"/>
    <w:tmpl w:val="05340794"/>
    <w:lvl w:ilvl="0" w:tplc="F9860E20">
      <w:start w:val="1"/>
      <w:numFmt w:val="bullet"/>
      <w:pStyle w:val="Enclosures"/>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7A3D3C93"/>
    <w:multiLevelType w:val="singleLevel"/>
    <w:tmpl w:val="623E4D76"/>
    <w:lvl w:ilvl="0">
      <w:start w:val="484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6"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8"/>
  </w:num>
  <w:num w:numId="2">
    <w:abstractNumId w:val="16"/>
  </w:num>
  <w:num w:numId="3">
    <w:abstractNumId w:val="15"/>
  </w:num>
  <w:num w:numId="4">
    <w:abstractNumId w:val="9"/>
  </w:num>
  <w:num w:numId="5">
    <w:abstractNumId w:val="12"/>
  </w:num>
  <w:num w:numId="6">
    <w:abstractNumId w:val="13"/>
  </w:num>
  <w:num w:numId="7">
    <w:abstractNumId w:val="11"/>
  </w:num>
  <w:num w:numId="8">
    <w:abstractNumId w:val="7"/>
  </w:num>
  <w:num w:numId="9">
    <w:abstractNumId w:val="10"/>
  </w:num>
  <w:num w:numId="10">
    <w:abstractNumId w:val="5"/>
  </w:num>
  <w:num w:numId="11">
    <w:abstractNumId w:val="4"/>
  </w:num>
  <w:num w:numId="12">
    <w:abstractNumId w:val="6"/>
  </w:num>
  <w:num w:numId="13">
    <w:abstractNumId w:val="3"/>
  </w:num>
  <w:num w:numId="14">
    <w:abstractNumId w:val="2"/>
  </w:num>
  <w:num w:numId="15">
    <w:abstractNumId w:val="1"/>
  </w:num>
  <w:num w:numId="16">
    <w:abstractNumId w:val="0"/>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consecutiveHyphenLimit w:val="3"/>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üssen immer EIN Parameter gesetzt werden:_x000d__x000a__x0009__x0009_Mit int strNummer ist die Zahl zuvorderst gemeint_x000d__x000a__x0009__x0009__x000d__x000a__x0009__x0009_int strNummer = 0;  &lt;--- Nummer eingeben ----_x000d__x000a_      _x0009__x0009__x0009__x000d__x000a_       _x0009_Dokument_x000d__x000a_       _x0009_1   Dokumenten Datum (DD.MM.JJJJ)_x000d__x000a_       _x0009_2   Dokumenten Datum (&quot;d. MMMM yyyy&quot;)_x000d__x000a_       _x0009_3   Dokumenten Datum (Wochentag, d. Monat yyyy)_x000d__x000a_        4   Laufnummer Dokument (CMI AXIOMA)_x000d__x000a__x0009__x0009__x0009__x0009__x000d__x000a__x0009__x0009_Geschäft_x000d__x000a__x0009__x0009_10_x0009_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10; /* &lt;--- Nummer eingeb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_x000d__x000a__x0009__x0009_Dokument_x000d__x000a_        1   Dokumenten Datum (DD.MM.JJJJ)_x000d__x000a__x0009__x0009_2   Dokumenten Datum (&quot;d. MMMM yyyy&quot;)_x000d__x000a__x0009__x0009_3   Dokumenten Datum (Wochentag, d. Monat yyyy)_x000d__x000a_        4   Laufnummer Dokument (CMI AXIOMA)_x000d__x000a__x0009__x0009_*/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Dokumentdatum == null)_x000d__x000a_                return &quot;[Kein Dokumentdatum]&quot;;_x000d__x000a__x0009__x0009__x0009_return obj.Dokumentdatum.LeftDate.ToLongDateString();_x000d__x000a_        }_x000d__x000a__x0009__x0009__x000d__x000a__x0009__x0009_if (strNummer == 4)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  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d__x000a__x0009__x0009__x000d__x000a__x0009__x0009_if (strNummer == 10)_x000d__x000a_        {_x000d__x000a__x0009__x0009__x0009_if(ges.Laufnummer == null)_x000d__x000a_                return &quot;[Keine Geschäftslaufnummer]&quot;;_x000d__x000a__x0009__x0009__x0009_return ges.Laufnummer.ToString();_x000d__x000a__x0009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d__x000a__x0009__x0009__x0009_Organisationseinheit OE = ges.Geschaeftseigner as Organisationseinheit;_x000d__x000a__x000d__x000a__x0009__x0009__x0009_if(OE.Name == null)_x000d__x000a_                return &quot;[Kein Geschäftseigner]&quot;;_x000d__x000a__x0009__x0009__x0009_return OE.Bemerkung.ToString();_x000d__x000a_        }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4)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 /*_x000d__x000a__x0009__x0009_Im Code weiter unten müssen immer EIN Parameter gesetzt werden:_x000d__x000a__x0009__x0009_Mit int strNummer ist die Zahl zuvorderst gemeint_x000d__x000a__x0009__x0009__x000d__x000a__x0009__x0009_int strNummer = 0;  &lt;--- Nummer eingeben ----_x000d__x000a_      _x0009__x0009__x0009__x000d__x000a_       _x0009_Dokument_x000d__x000a_       _x0009_1   Dokumenten Datum (DD.MM.JJJJ)_x000d__x000a_       _x0009_2   Dokumenten Datum (&quot;d. MMMM yyyy&quot;)_x000d__x000a_       _x0009_3   Dokumenten Datum (Wochentag, d. Monat yyyy)_x000d__x000a_        4   Laufnummer Dokument (CMI AXIOMA)_x000d__x000a__x0009__x0009__x0009__x0009__x000d__x000a__x0009__x0009_Geschäft_x000d__x000a__x0009__x0009_10_x0009_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9__x0009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d__x000a__x0009__x0009__x000d__x000a__x0009__x0009_Adressblock (Tabelle)_x000d__x000a__x0009__x0009_-&gt; Skript Table verwenden_x000d__x000a__x0009__x0009__x0009__x0009__x000d__x000a__x0009__x0009_*/_x000d__x000a__x0009__x0009__x000d__x000a_        int strNummer = 4; /* &lt;--- Nummer eingeben ----*/_x000d__x000a__x0009__x0009__x000d__x000a__x0009__x0009__x000d__x000a__x0009__x0009_///////////////////////////////////////////////////////////////////////////////////////_x000d__x000a__x0009__x0009_//Ab hier bitte nichts mehr ändern!!!_x000d__x000a__x0009__x0009__x000d__x000a__x0009__x0009_//Definitionen_x000d__x000a__x0009__x0009_string rueckgabe = string.Empty;_x000d__x000a__x0009__x0009_rueckgabe = &quot;&lt;!Keine Daten!&gt;&quot;;_x000d__x000a__x0009__x0009__x000d__x000a__x0009__x0009__x000d__x000a__x0009__x0009_//Ges und Benutzer Objekte referenzieren_x000d__x000a__x0009__x0009_Geschaeft ges = obj.Geschaeft as Geschaeft;_x000d__x000a__x0009__x0009_System.Guid userGuid = CMI.DomainModel.MappingInterfaces.MapperSingleton.Instance.UserGuid;_x000d__x000a__x0009__x0009_TypeDefinition benutzerTd = DefinitionsManager.Definitionen.TypeDefinitions.FindBySchluessel(&quot;Benutzer&quot;);_x000d__x000a__x0009__x0009__x000d__x000a__x000d__x000a__x0009__x0009_//Abfragen gemäss Parameterauswahl_x000d__x000a__x0009__x0009__x000d__x000a__x0009__x0009_/*_x000d__x000a__x0009__x0009_Dokument_x000d__x000a_        1   Dokumenten Datum (DD.MM.JJJJ)_x000d__x000a__x0009__x0009_2   Dokumenten Datum (&quot;d. MMMM yyyy&quot;)_x000d__x000a__x0009__x0009_3   Dokumenten Datum (Wochentag, d. Monat yyyy)_x000d__x000a_        4   Laufnummer Dokument (CMI AXIOMA)_x000d__x000a__x0009__x0009_*/_x000d__x000a__x0009__x0009__x000d__x000a__x0009__x0009_if (strNummer == 1)_x000d__x000a_        {_x000d__x000a_            if(obj.Dokumentdatum == null)_x000d__x000a_                return &quot;[Kein Dokumentdatum]&quot;;_x000d__x000a__x0009__x0009__x0009_return obj.Dokumentdatum.LeftDate.ToString(&quot;dd.MM.yyyy&quot;);_x000d__x000a_        }_x000d__x000a__x0009__x0009__x000d__x000a__x0009__x0009_if (strNummer == 2)_x000d__x000a_        {_x000d__x000a_            if(obj.Dokumentdatum == null)_x000d__x000a_                return &quot;[Kein Dokumentdatum]&quot;;_x000d__x000a__x0009__x0009__x0009_return obj.Dokumentdatum.LeftDate.ToString(&quot;d. MMMM yyyy&quot;);_x000d__x000a_        }_x000d__x000a__x0009__x0009__x000d__x000a__x0009__x0009_if (strNummer == 3)_x000d__x000a_        {_x000d__x000a_            if(obj.Dokumentdatum == null)_x000d__x000a_                return &quot;[Kein Dokumentdatum]&quot;;_x000d__x000a__x0009__x0009__x0009_return obj.Dokumentdatum.LeftDate.ToLongDateString();_x000d__x000a_        }_x000d__x000a__x0009__x0009__x000d__x000a__x0009__x0009_if (strNummer == 4)_x000d__x000a_        {_x000d__x000a_            if(obj.Laufnummer == null)_x000d__x000a_                return &quot;[Kein Dokumentenlaufnummer]&quot;;_x000d__x000a__x0009__x0009__x0009_return obj.Laufnummer.ToString();_x000d__x000a_        }_x000d__x000a__x0009__x0009__x000d__x000a__x0009__x0009_/*_x000d__x000a__x0009__x0009_Geschäft_x000d__x000a__x0009__x0009_10  Laufnummer Geschäft_x000d__x000a__x0009__x0009_11  Organisationseinheit Geschäftseigner_x000d__x000a__x0009__x0009_12  Organisationseinheit Geschäftseigner Bemerkungsfeld (Tel/Mail)_x000d__x000a__x0009__x0009_13  RegPlan Positions-Nummer/-Aktenzeichen_x000d__x000a__x0009__x0009_14  RegPlan Positions-Begriff_x000d__x000a__x0009__x0009_*/_x000d__x000a__x0009__x0009__x000d__x000a__x0009__x0009_if (strNummer == 10)_x000d__x000a_        {_x000d__x000a__x0009__x0009__x0009_if(ges.Laufnummer == null)_x000d__x000a_                return &quot;[Keine Geschäftslaufnummer]&quot;;_x000d__x000a__x0009__x0009__x0009_return ges.Laufnummer.ToString();_x000d__x000a__x0009_    }_x000d__x000a__x0009__x0009__x000d__x000a__x0009__x0009_if (strNummer == 11)_x000d__x000a_        {_x000d__x000a__x0009__x0009__x0009_Organisationseinheit OE = ges.Geschaeftseigner as Organisationseinheit;_x000d__x000a__x000d__x000a__x0009__x0009__x0009_if(OE.Name == null)_x000d__x000a_                return &quot;[Kein Geschäftseigner]&quot;;_x000d__x000a__x0009__x0009__x0009_return OE.Name.ToString();_x000d__x000a_        }_x000d__x000a__x0009__x0009__x000d__x000a__x0009__x0009_if (strNummer == 12)_x000d__x000a_        {_x000d__x000a__x0009__x0009__x0009_Organisationseinheit OE = ges.Geschaeftseigner as Organisationseinheit;_x000d__x000a__x000d__x000a__x0009__x0009__x0009_if(OE.Name == null)_x000d__x000a_                return &quot;[Kein Geschäftseigner]&quot;;_x000d__x000a__x0009__x0009__x0009_return OE.Bemerkung.ToString();_x000d__x000a_        }_x000d__x000a__x0009__x0009__x000d__x000a__x0009__x0009_if (strNummer == 13)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Nummer(obj.Geschaeft as AbstraktesGeschaeft);_x000d__x000a__x0009__x0009__x0009__x0009_}_x000d__x000a__x0009__x0009__x0009_}_x000d__x000a__x0009__x0009__x0009__x0009__x000d__x000a__x0009__x0009__x0009_if (ges.CustomRegistraturplan.Aktenzeichen == null)_x000d__x000a__x0009__x0009__x0009_{_x000d__x000a__x0009__x0009__x0009__x0009_return &quot;[Keine RegPlan Position]&quot;;_x000d__x000a__x0009__x0009__x0009_}_x000d__x000a__x0009__x0009__x0009_return ges.CustomRegistraturplan.Aktenzeichen.ToString();_x000d__x000a__x0009__x0009_}_x000d__x000a__x0009__x0009__x000d__x000a__x0009__x0009_if (strNummer == 14)_x000d__x000a_        {_x0009__x0009__x000d__x000a__x000d__x000a__x0009__x0009__x0009_if (ges.CustomRegistraturplan == null)_x000d__x000a__x0009__x0009__x0009_{_x000d__x000a__x0009__x0009__x0009__x0009_if (ges.HauptDossier == null)_x000d__x000a__x0009__x0009__x0009__x0009_{_x000d__x000a__x0009__x0009__x0009__x0009__x0009_// Abfrage der Reg Pos des Hauptgeschäfts via Funktionen am Ende des Skripts_x000d__x000a__x0009__x0009__x0009__x0009__x0009_return  &quot;[Kein RegPlan zugewiesen]&quot;;_x000d__x000a__x0009__x0009__x0009__x0009_}_x000d__x000a__x0009__x0009__x0009__x0009_else_x000d__x000a__x0009__x0009__x0009__x0009_{_x000d__x000a__x0009__x0009__x0009__x0009__x0009_return GetRegPlanBegriff(obj.Geschaeft as AbstraktesGeschaeft);_x000d__x000a__x0009__x0009__x0009__x0009_}_x000d__x000a__x0009__x0009__x0009_}_x000d__x000a__x0009__x0009__x0009__x0009__x000d__x000a__x0009__x0009__x0009_if (ges.CustomRegistraturplan.Begriff == null)_x000d__x000a__x0009__x0009__x0009_{_x000d__x000a__x0009__x0009__x0009__x0009_return &quot;[Keine RegPlan Position]&quot;;_x000d__x000a__x0009__x0009__x0009_}_x000d__x000a__x0009__x0009__x0009_return ges.CustomRegistraturplan.Begriff.CurrentValue;_x000d__x000a__x0009__x0009_}_x000d__x000a__x0009__x0009__x000d__x000a__x0009__x0009_/*_x000d__x000a__x0009__x0009_Interaktiver Benutzer _x000d__x000a__x0009__x0009_20 Vorname_x000d__x000a__x0009__x0009_21 Name_x000d__x000a__x0009__x0009_22 Funktion_x000d__x000a__x0009__x0009_23 E-Mail Geschäft_x000d__x000a__x0009__x0009_24 Telefon Geschäft_x000d__x000a__x0009__x0009_25 Kurzzeichen KZ_x000d__x000a__x0009__x0009_*/_x0009__x0009__x000d__x000a__x0009__x0009__x000d__x000a__x000d__x000a__x0009__x0009_if (strNummer == 20)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Vorname == null)_x000d__x000a__x0009__x0009__x0009__x0009_return &quot;&quot;;_x000d__x000a__x0009__x0009__x0009_return benutzer.Vorname.ToString();_x000d__x000a__x0009_    }_x000d__x000a__x000d__x000a__x0009__x0009_if (strNummer == 21)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Name == null)_x000d__x000a__x0009__x0009__x0009__x0009_return &quot;&quot;;_x000d__x000a__x0009__x0009__x0009_return benutzer.Name.ToString();_x000d__x000a__x0009_    }_x0009__x0009__x000d__x000a__x000d__x000a__x0009__x0009_if (strNummer == 22)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Funktion == null)_x000d__x000a__x0009__x0009__x0009__x0009_return &quot;&quot;;_x000d__x000a__x0009__x0009__x0009_return benutzer.Funktion.ToString();_x000d__x000a__x0009_    }_x000d__x000a__x0009__x0009__x000d__x000a__x0009__x0009_if (strNummer == 23) //E-Mail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Email == null)_x000d__x000a__x0009__x0009__x0009__x0009_return &quot;[Keine E-Mail]&quot;; _x000d__x000a__x0009__x0009__x0009_return benutzer.Email.ToString();_x000d__x000a__x0009_    }_x000d__x000a__x0009__x0009__x000d__x000a__x0009__x0009_if (strNummer == 24) // Tel Geschäft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TelefonGeschaeft == null)_x000d__x000a__x0009__x0009__x0009__x0009_return &quot;[Keine Telefonnummer]&quot;; _x000d__x000a__x0009__x0009__x0009_return benutzer.TelefonGeschaeft.ToString();_x000d__x000a__x0009_    }_x0009__x000d__x000a__x0009__x0009__x000d__x000a__x0009__x0009_if (strNummer == 25) // Kurzzeichen KZ_x000d__x000a_        {_x000d__x000a_            if(benutzerTd == null)_x000d__x000a_                return &quot;[Kein Benutzer]&quot;;                                     _x000d__x000a__x0009__x0009__x0009__x000d__x000a_            Query q = new Query(benutzerTd);_x000d__x000a_            GUIDCriterion crit = new GUIDCriterion(userGuid);_x000d__x000a_            q.Criterions.Add(crit);_x000d__x000a_            TypedObjektList allBenutzers = CMI.DomainModel.MappingInterfaces.MapperSingleton.Instance.ExecuteObjektQuery(q, benutzerTd.AllFieldAndAssocFieldIds);_x000d__x000a_                 _x000d__x000a_            if(allBenutzers.Count != 1)_x000d__x000a_                return &quot;[Keine Benutzerdaten]&quot;;                                     _x000d__x000a_                 _x000d__x000a_            Benutzer benutzer = allBenutzers[0] as Benutzer;_x000d__x000a_            if (benutzer == null)_x000d__x000a_                return &quot;[Kein Benutzer]&quot;; _x000d__x000a__x0009__x0009__x0009__x000d__x000a__x0009__x0009__x0009_if (benutzer.Kurzzeichen == null)_x000d__x000a__x0009__x0009__x0009__x0009_return &quot;[Keine Kurzzeichen]&quot;; _x000d__x000a__x0009__x0009__x0009_return benutzer.Kurzzeichen.ToString();_x000d__x000a__x0009_    }_x0009__x0009__x0009__x000d__x000a__x0009__x0009__x0009__x0009__x000d__x000a_        return rueckgabe;_x000d__x000a_       }_x000d__x000a__x0009__x000d__x000a__x0009__x0009_/////////////////////////////////////////////////////////////////_x000d__x000a__x0009__x0009_// Zusatzfunktionen_x000d__x000a__x0009__x000d__x000a__x0009_    // Liest den Registraturplan aus, auch wenn es ein Subdossier ist,_x000d__x000a_        // das über keine eigene Position verfügt._x000d__x000a_        public String GetRegPlanBegriff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Begriff(ges.HauptDossier as AbstraktesGeschaeft);_x000d__x000a_            }_x000d__x000a_            return ges.CustomRegistraturplan.Begriff.CurrentValue;_x000d__x000a_        }_x000d__x000a__x0009__x0009__x000d__x000a__x0009__x0009_public String GetRegPlanNummer (AbstraktesGeschaeft ges)_x000d__x000a_        {_x000d__x000a_            if (ges.CustomRegistraturplan == null)_x000d__x000a_            {_x000d__x000a_                // Kein Regplan ohne ein Subdossier zu sein. Sollte es nicht geben._x000d__x000a_                if (ges.HauptDossier == null)_x000d__x000a_                    return &quot;&quot;;_x000d__x000a_                _x000d__x000a_                return GetRegPlanNummer(ges.HauptDossier as AbstraktesGeschaeft);_x000d__x000a_            }_x000d__x000a__x0009__x0009__x0009_return ges.CustomRegistraturplan.Aktenzeichen.ToString();_x000d__x000a_        }_x000d__x000a__x0009_}_x000d__x000a_}_x000d__x000a_"/>
    <w:docVar w:name="MetaTool_TypeDefinition" w:val="Dokument"/>
    <w:docVar w:name="OawAttachedTemplate" w:val="Dokument BE.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10.3 (4.10.3589)"/>
    <w:docVar w:name="OawCreatedWithProjectID" w:val="bkd"/>
    <w:docVar w:name="OawCreatedWithProjectVersion" w:val="45"/>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_x000d__x0009_&lt;OawDocProperty name=&quot;Doc.H1&quot;&gt;&lt;profile type=&quot;default&quot; UID=&quot;&quot; sameAsDefault=&quot;0&quot;&gt;&lt;documentProperty UID=&quot;2003060614150123456789&quot; dataSourceUID=&quot;2003060614150123456789&quot;/&gt;&lt;type type=&quot;OawLanguage&quot;&gt;&lt;OawLanguage UID=&quot;Doc.H1&quot;/&gt;&lt;/type&gt;&lt;/profile&gt;&lt;/OawDocProperty&gt;_x000d__x0009_&lt;OawDocProperty name=&quot;Doc.H2&quot;&gt;&lt;profile type=&quot;default&quot; UID=&quot;&quot; sameAsDefault=&quot;0&quot;&gt;&lt;documentProperty UID=&quot;2003060614150123456789&quot; dataSourceUID=&quot;2003060614150123456789&quot;/&gt;&lt;type type=&quot;OawLanguage&quot;&gt;&lt;OawLanguage UID=&quot;Doc.H2&quot;/&gt;&lt;/type&gt;&lt;/profile&gt;&lt;/OawDocProperty&gt;_x000d__x0009_&lt;OawDocProperty name=&quot;Doc.H3&quot;&gt;&lt;profile type=&quot;default&quot; UID=&quot;&quot; sameAsDefault=&quot;0&quot;&gt;&lt;documentProperty UID=&quot;2003060614150123456789&quot; dataSourceUID=&quot;2003060614150123456789&quot;/&gt;&lt;type type=&quot;OawLanguage&quot;&gt;&lt;OawLanguage UID=&quot;Doc.H3&quot;/&gt;&lt;/type&gt;&lt;/profile&gt;&lt;/OawDocProperty&gt;_x000d__x0009_&lt;OawDocProperty name=&quot;Doc.H4&quot;&gt;&lt;profile type=&quot;default&quot; UID=&quot;&quot; sameAsDefault=&quot;0&quot;&gt;&lt;documentProperty UID=&quot;2003060614150123456789&quot; dataSourceUID=&quot;2003060614150123456789&quot;/&gt;&lt;type type=&quot;OawLanguage&quot;&gt;&lt;OawLanguage UID=&quot;Doc.H4&quot;/&gt;&lt;/type&gt;&lt;/profile&gt;&lt;/OawDocProperty&gt;_x000d__x0009_&lt;OawDocProperty name=&quot;Doc.H5&quot;&gt;&lt;profile type=&quot;default&quot; UID=&quot;&quot; sameAsDefault=&quot;0&quot;&gt;&lt;documentProperty UID=&quot;2003060614150123456789&quot; dataSourceUID=&quot;2003060614150123456789&quot;/&gt;&lt;type type=&quot;OawLanguage&quot;&gt;&lt;OawLanguage UID=&quot;Doc.H5&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Property name=&quot;Doc.Subtitle&quot;&gt;&lt;profile type=&quot;default&quot; UID=&quot;&quot; sameAsDefault=&quot;0&quot;&gt;&lt;documentProperty UID=&quot;2003060614150123456789&quot; dataSourceUID=&quot;2003060614150123456789&quot;/&gt;&lt;type type=&quot;OawLanguage&quot;&gt;&lt;OawLanguage UID=&quot;Doc.Subtitle&quot;/&gt;&lt;/type&gt;&lt;/profile&gt;&lt;/OawDocProperty&gt;_x000d__x0009_&lt;OawDocProperty name=&quot;Doc.Text&quot;&gt;&lt;profile type=&quot;default&quot; UID=&quot;&quot; sameAsDefault=&quot;0&quot;&gt;&lt;/profile&gt;&lt;/OawDocProperty&gt;_x000d__x0009_&lt;OawDocProperty name=&quot;Doc.Title&quot;&gt;&lt;profile type=&quot;default&quot; UID=&quot;&quot; sameAsDefault=&quot;0&quot;&gt;&lt;/profile&gt;&lt;/OawDocProperty&gt;_x000d__x0009_&lt;OawDocProperty name=&quot;Doc.Text&quot;&gt;&lt;profile type=&quot;default&quot; UID=&quot;&quot; sameAsDefault=&quot;0&quot;&gt;&lt;/profile&gt;&lt;/OawDocProperty&gt;_x000d_&lt;/document&gt;_x000d_"/>
    <w:docVar w:name="OawDistributionEnabled" w:val="&lt;Profiles&gt;&lt;Distribution type=&quot;2&quot; UID=&quot;3&quot;/&gt;&lt;Distribution type=&quot;1&quot; UID=&quot;2006120514175878093883&quot;/&gt;&lt;Distribution type=&quot;3&quot; UID=&quot;2006120514401556040061&quot;/&gt;&lt;/Profiles&gt;_x000d_"/>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H1&quot; field=&quot;Doc.H1&quot;/&gt;&lt;OawDocProperty name=&quot;Doc.H2&quot; field=&quot;Doc.H2&quot;/&gt;&lt;OawDocProperty name=&quot;Doc.H3&quot; field=&quot;Doc.H3&quot;/&gt;&lt;OawDocProperty name=&quot;Doc.H4&quot; field=&quot;Doc.H4&quot;/&gt;&lt;OawDocProperty name=&quot;Doc.H5&quot; field=&quot;Doc.H5&quot;/&gt;&lt;OawDocProperty name=&quot;Doc.Title&quot; field=&quot;Doc.Title&quot;/&gt;&lt;OawDocProperty name=&quot;Doc.Subtitle&quot; field=&quot;Doc.Subtitle&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CopyTo|ShowDocumentName&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20071612252770322121&quot; PrimaryUID=&quot;ClientSuite&quot; Active=&quot;true&quot;&gt;&lt;Field Name=&quot;UID&quot; Value=&quot;2020071612252770322121&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Adresszusatz&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2122011014149059130932&quot; EntryUID=&quot;2019111315004809069027&quot; PrimaryUID=&quot;ClientSuite&quot; Active=&quot;true&quot;&gt;&lt;Field Name=&quot;UID&quot; Value=&quot;2019111315004809069027&quot;/&gt;&lt;Field Name=&quot;IDName&quot; Value=&quot;MBA-AWB: Weiterbildung und Höhere Berufsbildung&quot;/&gt;&lt;Field Name=&quot;Kurzname&quot; Value=&quot;MBA-AWB&quot;/&gt;&lt;Field Name=&quot;Amt&quot; Value=&quot;Office des écoles moyennes et de la formation professionnelle&quot;/&gt;&lt;Field Name=&quot;Direktion&quot; Value=&quot;Direction de l'instruction publique et de la culture&quot;/&gt;&lt;Field Name=&quot;Address1&quot; Value=&quot;Section de la formation continue et de la formation professionnelle supérieure&quot;/&gt;&lt;Field Name=&quot;Address2&quot; Value=&quot;&quot;/&gt;&lt;Field Name=&quot;Address3&quot; Value=&quot;Kasernenstrasse 27&quot;/&gt;&lt;Field Name=&quot;Address4&quot; Value=&quot;Case postale&quot;/&gt;&lt;Field Name=&quot;Address5&quot; Value=&quot;3000 Berne 22&quot;/&gt;&lt;Field Name=&quot;Zusatz1&quot; Value=&quot;&quot;/&gt;&lt;Field Name=&quot;Zusatz2&quot; Value=&quot;&quot;/&gt;&lt;Field Name=&quot;AddressSingleLine&quot; Value=&quot;Direction de l'instruction publique et de la culture, Kasernenstrasse 27, Case postale, 3000 Berne 22&quot;/&gt;&lt;Field Name=&quot;Phone&quot; Value=&quot;+41 31 633 87 00&quot;/&gt;&lt;Field Name=&quot;Fax&quot; Value=&quot;+41 31 633 87 29&quot;/&gt;&lt;Field Name=&quot;Email&quot; Value=&quot;weiterbildung.mba@be.ch&quot;/&gt;&lt;Field Name=&quot;Internet&quot; Value=&quot;www.bkd.be.ch&quot;/&gt;&lt;Field Name=&quot;City&quot; Value=&quot;Berne&quot;/&gt;&lt;Field Name=&quot;WdA4LogoBlackWhitePortrait&quot; Value=&quot;%Logos%/Logo_Hoch.2100.490.emf&quot;/&gt;&lt;Field Name=&quot;Logo2ndPagePortrait&quot; Value=&quot;&quot;/&gt;&lt;Field Name=&quot;WdA4LogoBlackWhiteLandscape&quot; Value=&quot;&quot;/&gt;&lt;Field Name=&quot;Logo2ndPageLandscape&quot; Value=&quot;&quot;/&gt;&lt;Field Name=&quot;OlLogoSignature&quot; Value=&quot;&quot;/&gt;&lt;Field Name=&quot;AmtPPT&quot; Value=&quot;&quot;/&gt;&lt;Field Name=&quot;DirektionPPT&quot; Value=&quot;&quot;/&gt;&lt;Field Name=&quot;Data_UID&quot; Value=&quot;2019111315004809069027&quot;/&gt;&lt;Field Name=&quot;Field_Name&quot; Value=&quot;Address1&quot;/&gt;&lt;Field Name=&quot;Field_UID&quot; Value=&quot;20030218192839312933770742&quot;/&gt;&lt;Field Name=&quot;ML_LCID&quot; Value=&quot;4108&quot;/&gt;&lt;Field Name=&quot;ML_Value&quot; Value=&quot;Section de la formation continue et de la formation professionnelle supérieure&quot;/&gt;&lt;Field Name=&quot;SelectedUID&quot; Value=&quot;2004123010144120300001&quot;/&gt;&lt;/DocProp&gt;&lt;DocProp UID=&quot;2006040509495284662868&quot; EntryUID=&quot;107161655100240174791362001341332051072747&quot; PrimaryUID=&quot;ClientSuite&quot; Active=&quot;true&quot;&gt;&lt;Field Name=&quot;UID&quot; Value=&quot;107161655100240174791362001341332051072747&quot;/&gt;&lt;Field Name=&quot;IDName&quot; Value=&quot;Müller Fabienne, BKD-MBA-AWB&quot;/&gt;&lt;Field Name=&quot;Name&quot; Value=&quot;Fabienne Müller&quot;/&gt;&lt;Field Name=&quot;DirectPhone&quot; Value=&quot;+41 31 636 88 13&quot;/&gt;&lt;Field Name=&quot;EMail&quot; Value=&quot;fabienne.mueller@be.ch&quot;/&gt;&lt;Field Name=&quot;Data_UID&quot; Value=&quot;107161655100240174791362001341332051072747&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0212191811121321310321301031x&quot; EntryUID=&quot;96937020524426146741346237522462218658&quot; PrimaryUID=&quot;ClientSuite&quot; Active=&quot;true&quot;&gt;&lt;Field Name=&quot;UID&quot; Value=&quot;96937020524426146741346237522462218658&quot;/&gt;&lt;Field Name=&quot;IDName&quot; Value=&quot;Potacqui Roberta, BKD-MBA-AWB&quot;/&gt;&lt;Field Name=&quot;Name&quot; Value=&quot;Roberta Potacqui&quot;/&gt;&lt;Field Name=&quot;DirectPhone&quot; Value=&quot;+41 31 633 88 45&quot;/&gt;&lt;Field Name=&quot;EMail&quot; Value=&quot;roberta.potacqui@be.ch&quot;/&gt;&lt;Field Name=&quot;Data_UID&quot; Value=&quot;96937020524426146741346237522462218658&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02122010583847234010578&quot; EntryUID=&quot;&quot; PrimaryUID=&quot;ClientSuite&quot; Active=&quot;true&quot;&gt;&lt;Field Name=&quot;UID&quot; Value=&quot;&quot;/&gt;&lt;Field Name=&quot;IDName&quot; Value=&quot;&quot;/&gt;&lt;Field Name=&quot;SelectedUID&quot; Value=&quot;2004123010144120300001&quot;/&gt;&lt;/DocProp&gt;&lt;DocProp UID=&quot;2003061115381095709037&quot; EntryUID=&quot;&quot; PrimaryUID=&quot;ClientSuite&quot; Active=&quot;true&quot;&gt;&lt;Field Name=&quot;UID&quot; Value=&quot;&quot;/&gt;&lt;Field Name=&quot;IDName&quot; Value=&quot;&quot;/&gt;&lt;Field Name=&quot;SelectedUID&quot; Value=&quot;2004123010144120300001&quot;/&gt;&lt;/DocProp&gt;&lt;DocProp UID=&quot;2009082513331568340343&quot; EntryUID=&quot;&quot; PrimaryUID=&quot;ClientSuite&quot; Active=&quot;true&quot;&gt;&lt;Field Name=&quot;UID&quot; Value=&quot;&quot;/&gt;&lt;/DocProp&gt;&lt;DocProp UID=&quot;2004112217333376588294&quot; EntryUID=&quot;2004123010144120300001&quot; PrimaryUID=&quot;ClientSuite&quot; Active=&quot;true&quot;&gt;&lt;Field Name=&quot;UID&quot; Value=&quot;2004123010144120300001&quot;/&gt;&lt;Field Name=&quot;Classification&quot; Value=&quot;&quot;/&gt;&lt;Field Name=&quot;Enclosures&quot; Value=&quot;&quot;/&gt;&lt;Field Name=&quot;CopyTo&quot; Value=&quot;&quot;/&gt;&lt;Field Name=&quot;ShowDocumentName&quot; Value=&quot;&quot;/&gt;&lt;/DocProp&gt;&lt;/DocProps&gt;_x000d_"/>
    <w:docVar w:name="OawDocumentLanguageID" w:val="4108"/>
    <w:docVar w:name="OawFormulas2InDocument" w:val="0"/>
    <w:docVar w:name="OawFormulasInDocument" w:val="0"/>
    <w:docVar w:name="OawMenusDef" w:val="&lt;MenusDef xmlns:xsi=&quot;http://www.w3.org/2001/XMLSchema-instance&quot; xsi:noNamespaceSchemaLocation=&quot;MenusDef_1.xsd&quot; SchemaVersion=&quot;1&quot;&gt;_x000d__x0009_&lt;Item Type=&quot;SubMenu&quot; IDName=&quot;TextStyles&quot;&gt;_x000d__x0009__x0009_&lt;Item Type=&quot;Button&quot; IDName=&quot;Normal&quot; Icon=&quot;3546&quot; Label=&quot;&amp;lt;translate&amp;gt;Style.Normal&amp;lt;/translate&amp;gt;&quot; Command=&quot;StyleApply&quot; Parameter=&quot;-1&quot;/&gt;_x000d__x0009__x0009_&lt;Item Type=&quot;Button&quot; IDName=&quot;NormalKeepTogether&quot; Icon=&quot;3546&quot; Label=&quot;&amp;lt;translate&amp;gt;Style.NormalKeepTogether&amp;lt;/translate&amp;gt;&quot; Command=&quot;StyleApply&quot; Parameter=&quot;NormalKeepTogether&quot;/&gt;_x000d__x0009__x0009_&lt;Item Type=&quot;Separator&quot;/&gt;_x000d__x0009__x0009_&lt;Item Type=&quot;Button&quot; IDName=&quot;SignatureLines&quot; Icon=&quot;3546&quot; Label=&quot;&amp;lt;translate&amp;gt;Style.SignatureLines&amp;lt;/translate&amp;gt;&quot; Command=&quot;StyleApply&quot; Parameter=&quot;SignatureLines&quot;/&gt;_x000d__x0009__x0009_&lt;Item Type=&quot;Button&quot; IDName=&quot;SignatureText&quot; Icon=&quot;3546&quot; Label=&quot;&amp;lt;translate&amp;gt;Style.SignatureText&amp;lt;/translate&amp;gt;&quot; Command=&quot;StyleApply&quot; Parameter=&quot;SignatureText&quot;/&gt;_x000d__x0009_&lt;/Item&gt;_x000d__x0009_&lt;Item Type=&quot;SubMenu&quot; IDName=&quot;CharacterStyles&quot;&gt;_x000d__x0009__x0009_&lt;Item Type=&quot;Button&quot; IDName=&quot;DefaultParagraphFont&quot;  Icon=&quot;3114&quot; Label=&quot;&amp;lt;translate&amp;gt;Style.DefaultParagraphFont&amp;lt;/translate&amp;gt;&quot; Command=&quot;StyleApply&quot; Parameter=&quot;-66&quot;/&gt;_x000d__x0009__x0009_&lt;Item Type=&quot;Button&quot; IDName=&quot;Emphasis&quot;  Icon=&quot;3114&quot; Label=&quot;&amp;lt;translate&amp;gt;Style.Emphasis&amp;lt;/translate&amp;gt;&quot; Command=&quot;StyleApply&quot; Parameter=&quot;-89&quot;/&gt;_x000d__x0009__x0009_&lt;Item Type=&quot;Button&quot; IDName=&quot;Italic&quot;  Icon=&quot;3114&quot; Label=&quot;&amp;lt;translate&amp;gt;Style.Italic&amp;lt;/translate&amp;gt;&quot; Command=&quot;StyleApply&quot; Parameter=&quot;Italic&quot;/&gt;_x000d__x0009_&lt;/Item&gt;_x000d__x0009_&lt;Item Type=&quot;SubMenu&quot; IDName=&quot;StructureStyles&quot;&gt;_x000d__x0009__x0009_&lt;Item Type=&quot;Button&quot; IDName=&quot;Subject&quot; Icon=&quot;3546&quot; Label=&quot;&amp;lt;translate&amp;gt;Style.Subject&amp;lt;/translate&amp;gt;&quot; Command=&quot;StyleApply&quot; Parameter=&quot;Subject&quot;/&gt;_x000d__x0009__x0009_&lt;Item Type=&quot;Separator&quot;/&gt;_x000d__x0009__x0009_&lt;Item Type=&quot;Button&quot; IDName=&quot;Heading1&quot; Icon=&quot;3546&quot; Label=&quot;&amp;lt;translate&amp;gt;Style.Heading1&amp;lt;/translate&amp;gt;&quot; Command=&quot;StyleApply&quot; Parameter=&quot;-2&quot;/&gt;_x000d__x0009__x0009_&lt;Item Type=&quot;Button&quot; IDName=&quot;Heading2&quot; Icon=&quot;3546&quot; Label=&quot;&amp;lt;translate&amp;gt;Style.Heading2&amp;lt;/translate&amp;gt;&quot; Command=&quot;StyleApply&quot; Parameter=&quot;-3&quot;/&gt;_x000d__x0009__x0009_&lt;Item Type=&quot;Button&quot; IDName=&quot;Heading3&quot; Icon=&quot;3546&quot; Label=&quot;&amp;lt;translate&amp;gt;Style.Heading3&amp;lt;/translate&amp;gt;&quot; Command=&quot;StyleApply&quot; Parameter=&quot;-4&quot;/&gt;_x000d__x0009__x0009_&lt;Item Type=&quot;Separator&quot;/&gt;_x000d__x0009__x0009_&lt;Item Type=&quot;Button&quot; IDName=&quot;Separator&quot; Icon=&quot;3546&quot; Label=&quot;&amp;lt;translate&amp;gt;Style.Separator&amp;lt;/translate&amp;gt;&quot; Command=&quot;StyleApply&quot; Parameter=&quot;Separator&quot;/&gt;_x000d__x0009_&lt;/Item&gt;_x000d__x0009_&lt;Item Type=&quot;SubMenu&quot; IDName=&quot;TopicStyles&quot;&gt;_x000d__x0009__x0009_&lt;Item Type=&quot;Button&quot; IDName=&quot;Topic300Line&quot; Icon=&quot;3546&quot; Label=&quot;&amp;lt;translate&amp;gt;Style.Topic300Line&amp;lt;/translate&amp;gt;&quot; Command=&quot;StyleApply&quot; Parameter=&quot;Topic300Line&quot;/&gt;_x000d__x0009__x0009_&lt;Item Type=&quot;Button&quot; IDName=&quot;Topic600Line&quot; Icon=&quot;3546&quot; Label=&quot;&amp;lt;translate&amp;gt;Style.Topic600Line&amp;lt;/translate&amp;gt;&quot; Command=&quot;StyleApply&quot; Parameter=&quot;Topic600Line&quot;/&gt;_x000d__x0009__x0009_&lt;Item Type=&quot;Button&quot; IDName=&quot;Topic900Line&quot; Icon=&quot;3546&quot; Label=&quot;&amp;lt;translate&amp;gt;Style.Topic900Line&amp;lt;/translate&amp;gt;&quot; Command=&quot;StyleApply&quot; Parameter=&quot;Topic900Line&quot;/&gt;_x000d__x0009_&lt;/Item&gt;_x000d__x0009_&lt;Item Type=&quot;SubMenu&quot; IDName=&quot;ListStyles&quot;&gt;_x000d__x0009__x0009_&lt;Item Type=&quot;Button&quot; IDName=&quot;ListWithSymbols&quot; Icon=&quot;3546&quot; Label=&quot;&amp;lt;translate&amp;gt;Style.ListWithSymbols&amp;lt;/translate&amp;gt;&quot; Command=&quot;StyleApply&quot; Parameter=&quot;ListWithSymbols&quot;/&gt;_x000d__x0009__x0009_&lt;Item Type=&quot;Button&quot; IDName=&quot;ListWithLetters&quot; Icon=&quot;3546&quot; Label=&quot;&amp;lt;translate&amp;gt;Style.ListWithLetters&amp;lt;/translate&amp;gt;&quot; Command=&quot;StyleApply&quot; Parameter=&quot;ListWithLetters&quot;/&gt;_x000d__x0009__x0009_&lt;Item Type=&quot;Button&quot; IDName=&quot;ListWithNumbers&quot; Icon=&quot;3546&quot; Label=&quot;&amp;lt;translate&amp;gt;Style.ListWithNumbers&amp;lt;/translate&amp;gt;&quot; Command=&quot;StyleApply&quot; Parameter=&quot;ListWithNumbers&quot;/&gt;_x000d__x0009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bkd"/>
    <w:docVar w:name="OawRecipients" w:val="&lt;Recipients&gt;&lt;Recipient PrimaryUID=&quot;ClientSuite&quot;&gt;&lt;UID&gt;2020071612252770322121&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Adresszusatz&gt;&lt;/Adresszusatz&gt;&lt;EMail&gt;&lt;/EMail&gt;&lt;CopyTo&gt;&lt;/CopyTo&gt;&lt;Introduction&gt;&lt;/Introduction&gt;&lt;Closing&gt;&lt;/Closing&gt;&lt;FormattedFullAddress&gt;&lt;/FormattedFullAddress&gt;&lt;CompleteAddressImported&gt;&lt;/CompleteAddressImported&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20062411145703692913" w:val="&lt;empty/&gt;"/>
    <w:docVar w:name="OawTemplateProperties" w:val="password:=&lt;Semicolon/&gt;MnO`rrvnqc.=;jumpToFirstField:=1;dotReverenceRemove:=1;resizeA4Letter:=1;unpdateDocPropsOnNewOnly:=0;showAllNoteItems:=0;CharCodeChecked:=;CharCodeUnchecked:=;WizardSteps:=0|1|4;DocumentTitle:=;DisplayName:=&lt;translate&gt;Template.NeutralHoch&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Template.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Subject&amp;lt;/translate&amp;gt;&quot; Style=&quot;Titel;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e16b42fa-2831-4f8b-829b-ae8c&quot; IdName=&quot;LogoFirstPage&quot; IsSelected=&quot;False&quot; IsExpanded=&quot;True&quot;&gt;_x000d__x000a_      &lt;AlternativeText Title=&quot;&quot;&gt;&lt;/AlternativeText&gt;_x000d__x000a_      &lt;PageSetupSpecifics&gt;_x000d__x000a_        &lt;PageSetupSpecific IdName=&quot;LogoA4&quot; PaperSize=&quot;A4&quot; Orientation=&quot;Portrait&quot; IsSelected=&quot;false&quot;&gt;_x000d__x000a_          &lt;Source Value=&quot;[[MasterProperty('Organisation','WdA4LogoBlackWhit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WdA4LogoBlackWhit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WdA4LogoBlackWhit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WdA4LogoBlackWhit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fed84a1-368f-4382-aa2f-9dd1&quot; IdName=&quot;LogoFollowingPages&quot; IsSelected=&quot;False&quot; IsExpanded=&quot;True&quot;&gt;_x000d__x000a_      &lt;AlternativeText Title=&quot;&quot;&gt;&lt;/AlternativeText&gt;_x000d__x000a_      &lt;PageSetupSpecifics&gt;_x000d__x000a_        &lt;PageSetupSpecific IdName=&quot;LogoA4&quot; PaperSize=&quot;A4&quot; Orientation=&quot;Portrait&quot; IsSelected=&quot;true&quot;&gt;_x000d__x000a_          &lt;Source Value=&quot;[[MasterProperty('Organisation','Logo2ndPag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Logo2ndPag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Logo2ndPag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Logo2ndPag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47e2e3f-eb6f-47aa-a94d-b9a4&quot; IdName=&quot;Signature1&quot; IsSelected=&quot;False&quot; IsExpanded=&quot;True&quot;&gt;_x000d__x000a_      &lt;AlternativeText Title=&quot;&quot;&gt;&lt;/AlternativeTex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mm&quot;&gt;-0.33&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1','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1','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1','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fb145afa-19b9-4801-9c0a-90db&quot; IdName=&quot;Signature2&quot; IsSelected=&quot;False&quot; IsExpanded=&quot;True&quot;&gt;_x000d__x000a_      &lt;AlternativeText Title=&quot;&quot;&gt;&lt;/AlternativeTex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cm&quot;&gt;5.75&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2','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2','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2','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C6590A"/>
    <w:rsid w:val="00000C1D"/>
    <w:rsid w:val="00001886"/>
    <w:rsid w:val="00002B8D"/>
    <w:rsid w:val="00007904"/>
    <w:rsid w:val="000139BD"/>
    <w:rsid w:val="00014B78"/>
    <w:rsid w:val="0002542A"/>
    <w:rsid w:val="00025E24"/>
    <w:rsid w:val="000260A8"/>
    <w:rsid w:val="00040FD6"/>
    <w:rsid w:val="00042314"/>
    <w:rsid w:val="0005055C"/>
    <w:rsid w:val="00053E99"/>
    <w:rsid w:val="00055195"/>
    <w:rsid w:val="00055FA5"/>
    <w:rsid w:val="00061C43"/>
    <w:rsid w:val="00062C3F"/>
    <w:rsid w:val="00083AD8"/>
    <w:rsid w:val="000A576D"/>
    <w:rsid w:val="000A6412"/>
    <w:rsid w:val="000A67FE"/>
    <w:rsid w:val="000A7BE1"/>
    <w:rsid w:val="000B3B9B"/>
    <w:rsid w:val="000B5741"/>
    <w:rsid w:val="000C16E9"/>
    <w:rsid w:val="000F79CA"/>
    <w:rsid w:val="00100419"/>
    <w:rsid w:val="001006CE"/>
    <w:rsid w:val="0010098D"/>
    <w:rsid w:val="00101FF1"/>
    <w:rsid w:val="00104BB7"/>
    <w:rsid w:val="00105406"/>
    <w:rsid w:val="00105F42"/>
    <w:rsid w:val="001125B5"/>
    <w:rsid w:val="0011312B"/>
    <w:rsid w:val="00113698"/>
    <w:rsid w:val="00114492"/>
    <w:rsid w:val="0012405E"/>
    <w:rsid w:val="001349C9"/>
    <w:rsid w:val="00137978"/>
    <w:rsid w:val="001402EF"/>
    <w:rsid w:val="00146849"/>
    <w:rsid w:val="001507E3"/>
    <w:rsid w:val="00152D5D"/>
    <w:rsid w:val="001543B5"/>
    <w:rsid w:val="0016057B"/>
    <w:rsid w:val="00161D21"/>
    <w:rsid w:val="001806B9"/>
    <w:rsid w:val="0018281A"/>
    <w:rsid w:val="00184153"/>
    <w:rsid w:val="00184EE2"/>
    <w:rsid w:val="001859D8"/>
    <w:rsid w:val="00186D97"/>
    <w:rsid w:val="00190973"/>
    <w:rsid w:val="00196F3D"/>
    <w:rsid w:val="001A0D83"/>
    <w:rsid w:val="001A1EB8"/>
    <w:rsid w:val="001A338B"/>
    <w:rsid w:val="001A5983"/>
    <w:rsid w:val="001B5BCF"/>
    <w:rsid w:val="001B5FDD"/>
    <w:rsid w:val="001B6D19"/>
    <w:rsid w:val="001C6F7F"/>
    <w:rsid w:val="001D262E"/>
    <w:rsid w:val="001E050F"/>
    <w:rsid w:val="001E1D4D"/>
    <w:rsid w:val="001F5040"/>
    <w:rsid w:val="0020387E"/>
    <w:rsid w:val="00204A4D"/>
    <w:rsid w:val="00213236"/>
    <w:rsid w:val="00216B14"/>
    <w:rsid w:val="00223DBA"/>
    <w:rsid w:val="0022436B"/>
    <w:rsid w:val="00227F92"/>
    <w:rsid w:val="00230C11"/>
    <w:rsid w:val="002315B5"/>
    <w:rsid w:val="002363A3"/>
    <w:rsid w:val="002434A4"/>
    <w:rsid w:val="00243529"/>
    <w:rsid w:val="00246956"/>
    <w:rsid w:val="00253748"/>
    <w:rsid w:val="00253FD3"/>
    <w:rsid w:val="00255934"/>
    <w:rsid w:val="00257163"/>
    <w:rsid w:val="002571B1"/>
    <w:rsid w:val="002645DC"/>
    <w:rsid w:val="002650E6"/>
    <w:rsid w:val="00267613"/>
    <w:rsid w:val="00271915"/>
    <w:rsid w:val="00272287"/>
    <w:rsid w:val="00276705"/>
    <w:rsid w:val="00281097"/>
    <w:rsid w:val="00284AA5"/>
    <w:rsid w:val="00286E37"/>
    <w:rsid w:val="0029350F"/>
    <w:rsid w:val="002A53C0"/>
    <w:rsid w:val="002A66F2"/>
    <w:rsid w:val="002A688E"/>
    <w:rsid w:val="002B09D5"/>
    <w:rsid w:val="002B1E64"/>
    <w:rsid w:val="002B3964"/>
    <w:rsid w:val="002C0DF8"/>
    <w:rsid w:val="002C4086"/>
    <w:rsid w:val="002D20AF"/>
    <w:rsid w:val="002D3DF6"/>
    <w:rsid w:val="002E0B33"/>
    <w:rsid w:val="002E4A58"/>
    <w:rsid w:val="002E5FAE"/>
    <w:rsid w:val="002F0E22"/>
    <w:rsid w:val="002F2CD7"/>
    <w:rsid w:val="002F3B70"/>
    <w:rsid w:val="002F6D01"/>
    <w:rsid w:val="00303785"/>
    <w:rsid w:val="003060EE"/>
    <w:rsid w:val="00307DB2"/>
    <w:rsid w:val="00312AE1"/>
    <w:rsid w:val="00315936"/>
    <w:rsid w:val="00322D36"/>
    <w:rsid w:val="003306E0"/>
    <w:rsid w:val="00332E4D"/>
    <w:rsid w:val="0033456F"/>
    <w:rsid w:val="00334ABA"/>
    <w:rsid w:val="00335B07"/>
    <w:rsid w:val="0034186D"/>
    <w:rsid w:val="003448D9"/>
    <w:rsid w:val="003449A4"/>
    <w:rsid w:val="00345EF6"/>
    <w:rsid w:val="00346AC7"/>
    <w:rsid w:val="00355276"/>
    <w:rsid w:val="00355935"/>
    <w:rsid w:val="00357B7E"/>
    <w:rsid w:val="00367DC7"/>
    <w:rsid w:val="003709F4"/>
    <w:rsid w:val="0038235C"/>
    <w:rsid w:val="0038353C"/>
    <w:rsid w:val="00390F5C"/>
    <w:rsid w:val="00391A0B"/>
    <w:rsid w:val="00396159"/>
    <w:rsid w:val="003A0EAA"/>
    <w:rsid w:val="003A293A"/>
    <w:rsid w:val="003A5C7A"/>
    <w:rsid w:val="003B7FEA"/>
    <w:rsid w:val="003D41C5"/>
    <w:rsid w:val="003E3DFB"/>
    <w:rsid w:val="003E46AD"/>
    <w:rsid w:val="003E7CC4"/>
    <w:rsid w:val="003F1FE7"/>
    <w:rsid w:val="003F28E9"/>
    <w:rsid w:val="003F610B"/>
    <w:rsid w:val="004140F0"/>
    <w:rsid w:val="00414E9C"/>
    <w:rsid w:val="0041733A"/>
    <w:rsid w:val="004173AA"/>
    <w:rsid w:val="004173F8"/>
    <w:rsid w:val="00420341"/>
    <w:rsid w:val="0042069B"/>
    <w:rsid w:val="00422101"/>
    <w:rsid w:val="00430709"/>
    <w:rsid w:val="004324CD"/>
    <w:rsid w:val="00433D5B"/>
    <w:rsid w:val="0043661F"/>
    <w:rsid w:val="004370E3"/>
    <w:rsid w:val="00442F98"/>
    <w:rsid w:val="004472F7"/>
    <w:rsid w:val="004506F2"/>
    <w:rsid w:val="00450991"/>
    <w:rsid w:val="00453852"/>
    <w:rsid w:val="0045460B"/>
    <w:rsid w:val="00464258"/>
    <w:rsid w:val="00467057"/>
    <w:rsid w:val="00477838"/>
    <w:rsid w:val="00485BEE"/>
    <w:rsid w:val="00486D68"/>
    <w:rsid w:val="004913B4"/>
    <w:rsid w:val="00493944"/>
    <w:rsid w:val="00494AD2"/>
    <w:rsid w:val="00496494"/>
    <w:rsid w:val="004A060F"/>
    <w:rsid w:val="004A6381"/>
    <w:rsid w:val="004A6F67"/>
    <w:rsid w:val="004C4029"/>
    <w:rsid w:val="004C47DD"/>
    <w:rsid w:val="004C5E07"/>
    <w:rsid w:val="004D5C7D"/>
    <w:rsid w:val="004E1981"/>
    <w:rsid w:val="004F35B8"/>
    <w:rsid w:val="004F3702"/>
    <w:rsid w:val="004F42A9"/>
    <w:rsid w:val="004F4C96"/>
    <w:rsid w:val="004F5462"/>
    <w:rsid w:val="005124EC"/>
    <w:rsid w:val="005165D9"/>
    <w:rsid w:val="005169EE"/>
    <w:rsid w:val="00517798"/>
    <w:rsid w:val="005208A4"/>
    <w:rsid w:val="005219D7"/>
    <w:rsid w:val="00522912"/>
    <w:rsid w:val="00524861"/>
    <w:rsid w:val="00530340"/>
    <w:rsid w:val="00534CD8"/>
    <w:rsid w:val="0053599E"/>
    <w:rsid w:val="0053694E"/>
    <w:rsid w:val="00544134"/>
    <w:rsid w:val="0055005A"/>
    <w:rsid w:val="00550F8A"/>
    <w:rsid w:val="00552F8E"/>
    <w:rsid w:val="00555C99"/>
    <w:rsid w:val="00557113"/>
    <w:rsid w:val="00565B76"/>
    <w:rsid w:val="0056693A"/>
    <w:rsid w:val="00582C58"/>
    <w:rsid w:val="00585731"/>
    <w:rsid w:val="00586E75"/>
    <w:rsid w:val="00590C63"/>
    <w:rsid w:val="005942A3"/>
    <w:rsid w:val="005A01A4"/>
    <w:rsid w:val="005B0ADF"/>
    <w:rsid w:val="005C1B96"/>
    <w:rsid w:val="005E110D"/>
    <w:rsid w:val="005E7427"/>
    <w:rsid w:val="005E7E3B"/>
    <w:rsid w:val="005F43A0"/>
    <w:rsid w:val="00605EF9"/>
    <w:rsid w:val="00607715"/>
    <w:rsid w:val="00611A4E"/>
    <w:rsid w:val="006178CE"/>
    <w:rsid w:val="0062010B"/>
    <w:rsid w:val="006222F5"/>
    <w:rsid w:val="00630CD1"/>
    <w:rsid w:val="0063352C"/>
    <w:rsid w:val="00634439"/>
    <w:rsid w:val="00634C2C"/>
    <w:rsid w:val="006443AF"/>
    <w:rsid w:val="00645FCE"/>
    <w:rsid w:val="006549D1"/>
    <w:rsid w:val="006606D9"/>
    <w:rsid w:val="0066460F"/>
    <w:rsid w:val="00665FFA"/>
    <w:rsid w:val="0066771E"/>
    <w:rsid w:val="00672E7C"/>
    <w:rsid w:val="00673293"/>
    <w:rsid w:val="00681715"/>
    <w:rsid w:val="00683536"/>
    <w:rsid w:val="00694094"/>
    <w:rsid w:val="006A27FE"/>
    <w:rsid w:val="006A49EA"/>
    <w:rsid w:val="006A4EAF"/>
    <w:rsid w:val="006A5329"/>
    <w:rsid w:val="006B131C"/>
    <w:rsid w:val="006B1740"/>
    <w:rsid w:val="006E2AE9"/>
    <w:rsid w:val="006E3670"/>
    <w:rsid w:val="006F3FE9"/>
    <w:rsid w:val="006F684B"/>
    <w:rsid w:val="00706FA1"/>
    <w:rsid w:val="007115F8"/>
    <w:rsid w:val="00712CE8"/>
    <w:rsid w:val="007203E7"/>
    <w:rsid w:val="00726E75"/>
    <w:rsid w:val="00730FCB"/>
    <w:rsid w:val="0076101E"/>
    <w:rsid w:val="00761036"/>
    <w:rsid w:val="007634BC"/>
    <w:rsid w:val="00765219"/>
    <w:rsid w:val="00767FBD"/>
    <w:rsid w:val="007740C9"/>
    <w:rsid w:val="00776C5A"/>
    <w:rsid w:val="007961DF"/>
    <w:rsid w:val="007A2C5F"/>
    <w:rsid w:val="007A7B93"/>
    <w:rsid w:val="007B5F12"/>
    <w:rsid w:val="007C1ED8"/>
    <w:rsid w:val="007C4472"/>
    <w:rsid w:val="007C6AB3"/>
    <w:rsid w:val="007C7082"/>
    <w:rsid w:val="007D29E8"/>
    <w:rsid w:val="007D50D8"/>
    <w:rsid w:val="007D728A"/>
    <w:rsid w:val="007E0390"/>
    <w:rsid w:val="007F0F48"/>
    <w:rsid w:val="007F24F0"/>
    <w:rsid w:val="007F4F57"/>
    <w:rsid w:val="00800E72"/>
    <w:rsid w:val="0080273A"/>
    <w:rsid w:val="00805CA9"/>
    <w:rsid w:val="00810944"/>
    <w:rsid w:val="008237F8"/>
    <w:rsid w:val="00825083"/>
    <w:rsid w:val="0082798D"/>
    <w:rsid w:val="00833881"/>
    <w:rsid w:val="00842209"/>
    <w:rsid w:val="00845136"/>
    <w:rsid w:val="00846501"/>
    <w:rsid w:val="008468B7"/>
    <w:rsid w:val="00847BDD"/>
    <w:rsid w:val="0085142C"/>
    <w:rsid w:val="00853756"/>
    <w:rsid w:val="00861EC9"/>
    <w:rsid w:val="008648C0"/>
    <w:rsid w:val="00866570"/>
    <w:rsid w:val="00871D7C"/>
    <w:rsid w:val="008734EB"/>
    <w:rsid w:val="00883E68"/>
    <w:rsid w:val="00884CAE"/>
    <w:rsid w:val="008913D6"/>
    <w:rsid w:val="00897044"/>
    <w:rsid w:val="008A0B15"/>
    <w:rsid w:val="008A0D04"/>
    <w:rsid w:val="008A5328"/>
    <w:rsid w:val="008B02FC"/>
    <w:rsid w:val="008B0C14"/>
    <w:rsid w:val="008B40D9"/>
    <w:rsid w:val="008D0610"/>
    <w:rsid w:val="008E0D53"/>
    <w:rsid w:val="008E67DE"/>
    <w:rsid w:val="008F02E6"/>
    <w:rsid w:val="008F41DC"/>
    <w:rsid w:val="00904C14"/>
    <w:rsid w:val="00905132"/>
    <w:rsid w:val="00905189"/>
    <w:rsid w:val="00906BE0"/>
    <w:rsid w:val="00917686"/>
    <w:rsid w:val="009227ED"/>
    <w:rsid w:val="00924872"/>
    <w:rsid w:val="00925789"/>
    <w:rsid w:val="0092600B"/>
    <w:rsid w:val="00936E0C"/>
    <w:rsid w:val="00945CD5"/>
    <w:rsid w:val="00953997"/>
    <w:rsid w:val="00954E0A"/>
    <w:rsid w:val="00955258"/>
    <w:rsid w:val="00956703"/>
    <w:rsid w:val="009579B6"/>
    <w:rsid w:val="00962B04"/>
    <w:rsid w:val="0098793C"/>
    <w:rsid w:val="00987B66"/>
    <w:rsid w:val="00991A2D"/>
    <w:rsid w:val="009935D9"/>
    <w:rsid w:val="00995E20"/>
    <w:rsid w:val="00995F05"/>
    <w:rsid w:val="00996A3D"/>
    <w:rsid w:val="009B0C1C"/>
    <w:rsid w:val="009B3D60"/>
    <w:rsid w:val="009C0B77"/>
    <w:rsid w:val="009C3C0C"/>
    <w:rsid w:val="009C7D17"/>
    <w:rsid w:val="009D1490"/>
    <w:rsid w:val="009D24D9"/>
    <w:rsid w:val="009D48A4"/>
    <w:rsid w:val="009E0C56"/>
    <w:rsid w:val="009E0E4C"/>
    <w:rsid w:val="009E1B47"/>
    <w:rsid w:val="009E3753"/>
    <w:rsid w:val="009E3A46"/>
    <w:rsid w:val="009E67CB"/>
    <w:rsid w:val="00A014BF"/>
    <w:rsid w:val="00A0207D"/>
    <w:rsid w:val="00A02515"/>
    <w:rsid w:val="00A03765"/>
    <w:rsid w:val="00A10ECA"/>
    <w:rsid w:val="00A13F5F"/>
    <w:rsid w:val="00A216F8"/>
    <w:rsid w:val="00A27C3A"/>
    <w:rsid w:val="00A45CAA"/>
    <w:rsid w:val="00A54BCA"/>
    <w:rsid w:val="00A64124"/>
    <w:rsid w:val="00A76703"/>
    <w:rsid w:val="00A845E0"/>
    <w:rsid w:val="00A87126"/>
    <w:rsid w:val="00A877C9"/>
    <w:rsid w:val="00A879A9"/>
    <w:rsid w:val="00A90526"/>
    <w:rsid w:val="00A90E6A"/>
    <w:rsid w:val="00A926D6"/>
    <w:rsid w:val="00A9356C"/>
    <w:rsid w:val="00AA0023"/>
    <w:rsid w:val="00AA220A"/>
    <w:rsid w:val="00AD2783"/>
    <w:rsid w:val="00AD47AE"/>
    <w:rsid w:val="00AE1B37"/>
    <w:rsid w:val="00AE2D44"/>
    <w:rsid w:val="00AE6C6B"/>
    <w:rsid w:val="00AF486A"/>
    <w:rsid w:val="00AF75CA"/>
    <w:rsid w:val="00B0183D"/>
    <w:rsid w:val="00B0709A"/>
    <w:rsid w:val="00B25A7F"/>
    <w:rsid w:val="00B25D84"/>
    <w:rsid w:val="00B36E7E"/>
    <w:rsid w:val="00B379C3"/>
    <w:rsid w:val="00B37F8E"/>
    <w:rsid w:val="00B40F06"/>
    <w:rsid w:val="00B419D2"/>
    <w:rsid w:val="00B43F54"/>
    <w:rsid w:val="00B5459E"/>
    <w:rsid w:val="00B55226"/>
    <w:rsid w:val="00B55B56"/>
    <w:rsid w:val="00B60C51"/>
    <w:rsid w:val="00B61C29"/>
    <w:rsid w:val="00B77B2D"/>
    <w:rsid w:val="00B812A3"/>
    <w:rsid w:val="00B82901"/>
    <w:rsid w:val="00B970CE"/>
    <w:rsid w:val="00BA64D1"/>
    <w:rsid w:val="00BA7D0F"/>
    <w:rsid w:val="00BB50FB"/>
    <w:rsid w:val="00BC6D2E"/>
    <w:rsid w:val="00BD3162"/>
    <w:rsid w:val="00BD3AEC"/>
    <w:rsid w:val="00BE424E"/>
    <w:rsid w:val="00BE67D4"/>
    <w:rsid w:val="00BF28FC"/>
    <w:rsid w:val="00BF468F"/>
    <w:rsid w:val="00BF5077"/>
    <w:rsid w:val="00BF566B"/>
    <w:rsid w:val="00BF6336"/>
    <w:rsid w:val="00BF7896"/>
    <w:rsid w:val="00C06E54"/>
    <w:rsid w:val="00C10155"/>
    <w:rsid w:val="00C1235B"/>
    <w:rsid w:val="00C25D12"/>
    <w:rsid w:val="00C35AF9"/>
    <w:rsid w:val="00C45CCD"/>
    <w:rsid w:val="00C50369"/>
    <w:rsid w:val="00C54053"/>
    <w:rsid w:val="00C62F4E"/>
    <w:rsid w:val="00C6359B"/>
    <w:rsid w:val="00C6590A"/>
    <w:rsid w:val="00C67212"/>
    <w:rsid w:val="00C67435"/>
    <w:rsid w:val="00C70241"/>
    <w:rsid w:val="00C7086A"/>
    <w:rsid w:val="00C731A9"/>
    <w:rsid w:val="00C776FB"/>
    <w:rsid w:val="00C84BB6"/>
    <w:rsid w:val="00C84D81"/>
    <w:rsid w:val="00C8717D"/>
    <w:rsid w:val="00C92DAE"/>
    <w:rsid w:val="00CA17CA"/>
    <w:rsid w:val="00CB30D5"/>
    <w:rsid w:val="00CB3210"/>
    <w:rsid w:val="00CB7F32"/>
    <w:rsid w:val="00CC6072"/>
    <w:rsid w:val="00CD421B"/>
    <w:rsid w:val="00CD76B0"/>
    <w:rsid w:val="00CE1C64"/>
    <w:rsid w:val="00CE1E3E"/>
    <w:rsid w:val="00CE6DF9"/>
    <w:rsid w:val="00CF1F0D"/>
    <w:rsid w:val="00CF4EA1"/>
    <w:rsid w:val="00D00A88"/>
    <w:rsid w:val="00D02624"/>
    <w:rsid w:val="00D05D50"/>
    <w:rsid w:val="00D138B9"/>
    <w:rsid w:val="00D13EA0"/>
    <w:rsid w:val="00D3043F"/>
    <w:rsid w:val="00D30EA9"/>
    <w:rsid w:val="00D31DAF"/>
    <w:rsid w:val="00D42E30"/>
    <w:rsid w:val="00D54BC5"/>
    <w:rsid w:val="00D55C04"/>
    <w:rsid w:val="00D55D19"/>
    <w:rsid w:val="00D6207C"/>
    <w:rsid w:val="00D645C1"/>
    <w:rsid w:val="00D64DC2"/>
    <w:rsid w:val="00D6593F"/>
    <w:rsid w:val="00D76F9F"/>
    <w:rsid w:val="00D77A8C"/>
    <w:rsid w:val="00D83EBC"/>
    <w:rsid w:val="00D84383"/>
    <w:rsid w:val="00DA0B6D"/>
    <w:rsid w:val="00DA15EA"/>
    <w:rsid w:val="00DA4779"/>
    <w:rsid w:val="00DA60EA"/>
    <w:rsid w:val="00DA6BED"/>
    <w:rsid w:val="00DA7BF9"/>
    <w:rsid w:val="00DB165B"/>
    <w:rsid w:val="00DB670D"/>
    <w:rsid w:val="00DB693C"/>
    <w:rsid w:val="00DC3B6F"/>
    <w:rsid w:val="00DD2C18"/>
    <w:rsid w:val="00DE409C"/>
    <w:rsid w:val="00DF59F3"/>
    <w:rsid w:val="00DF7379"/>
    <w:rsid w:val="00E0021F"/>
    <w:rsid w:val="00E00A1D"/>
    <w:rsid w:val="00E05CDE"/>
    <w:rsid w:val="00E116DB"/>
    <w:rsid w:val="00E3350A"/>
    <w:rsid w:val="00E34B5F"/>
    <w:rsid w:val="00E3780B"/>
    <w:rsid w:val="00E40873"/>
    <w:rsid w:val="00E4315D"/>
    <w:rsid w:val="00E506D3"/>
    <w:rsid w:val="00E5368A"/>
    <w:rsid w:val="00E53FC9"/>
    <w:rsid w:val="00E57C9A"/>
    <w:rsid w:val="00E6039C"/>
    <w:rsid w:val="00E60A45"/>
    <w:rsid w:val="00E6112F"/>
    <w:rsid w:val="00E61A27"/>
    <w:rsid w:val="00E648F3"/>
    <w:rsid w:val="00E70119"/>
    <w:rsid w:val="00E71295"/>
    <w:rsid w:val="00E72216"/>
    <w:rsid w:val="00E7272C"/>
    <w:rsid w:val="00E72FBC"/>
    <w:rsid w:val="00E77DEB"/>
    <w:rsid w:val="00E80496"/>
    <w:rsid w:val="00EA0466"/>
    <w:rsid w:val="00EA05BA"/>
    <w:rsid w:val="00EA13C2"/>
    <w:rsid w:val="00EA1486"/>
    <w:rsid w:val="00EA3186"/>
    <w:rsid w:val="00EA3473"/>
    <w:rsid w:val="00EA66D1"/>
    <w:rsid w:val="00EB1826"/>
    <w:rsid w:val="00EB7AC1"/>
    <w:rsid w:val="00EB7B09"/>
    <w:rsid w:val="00EC303A"/>
    <w:rsid w:val="00EC5EAD"/>
    <w:rsid w:val="00EC7F49"/>
    <w:rsid w:val="00ED0491"/>
    <w:rsid w:val="00EE0C73"/>
    <w:rsid w:val="00EE3CA4"/>
    <w:rsid w:val="00F02750"/>
    <w:rsid w:val="00F064FD"/>
    <w:rsid w:val="00F07FF2"/>
    <w:rsid w:val="00F11761"/>
    <w:rsid w:val="00F123C7"/>
    <w:rsid w:val="00F126AD"/>
    <w:rsid w:val="00F141F1"/>
    <w:rsid w:val="00F2276F"/>
    <w:rsid w:val="00F25EFA"/>
    <w:rsid w:val="00F31082"/>
    <w:rsid w:val="00F32D9E"/>
    <w:rsid w:val="00F41738"/>
    <w:rsid w:val="00F51D27"/>
    <w:rsid w:val="00F5295F"/>
    <w:rsid w:val="00F555B6"/>
    <w:rsid w:val="00F62297"/>
    <w:rsid w:val="00F625DC"/>
    <w:rsid w:val="00F64BCA"/>
    <w:rsid w:val="00F64E8D"/>
    <w:rsid w:val="00F70431"/>
    <w:rsid w:val="00F71D64"/>
    <w:rsid w:val="00F863A0"/>
    <w:rsid w:val="00F9553F"/>
    <w:rsid w:val="00FA3EC4"/>
    <w:rsid w:val="00FA41ED"/>
    <w:rsid w:val="00FB2736"/>
    <w:rsid w:val="00FB71F2"/>
    <w:rsid w:val="00FC0DEE"/>
    <w:rsid w:val="00FC378C"/>
    <w:rsid w:val="00FD63B3"/>
    <w:rsid w:val="00FE7089"/>
    <w:rsid w:val="00FE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617F0F"/>
  <w15:docId w15:val="{604489DF-36FE-4143-9339-F8E58A13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2" w:qFormat="1"/>
    <w:lsdException w:name="Salutation" w:semiHidden="1" w:unhideWhenUsed="1"/>
    <w:lsdException w:name="Date" w:semiHidden="1" w:uiPriority="1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75"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4053"/>
    <w:pPr>
      <w:spacing w:line="270" w:lineRule="atLeast"/>
    </w:pPr>
    <w:rPr>
      <w:rFonts w:asciiTheme="minorHAnsi" w:eastAsiaTheme="minorHAnsi" w:hAnsiTheme="minorHAnsi" w:cs="System"/>
      <w:bCs/>
      <w:spacing w:val="2"/>
      <w:sz w:val="21"/>
      <w:szCs w:val="22"/>
      <w:lang w:val="fr-CH"/>
    </w:rPr>
  </w:style>
  <w:style w:type="paragraph" w:styleId="berschrift1">
    <w:name w:val="heading 1"/>
    <w:basedOn w:val="Standard"/>
    <w:next w:val="Standard"/>
    <w:link w:val="berschrift1Zchn"/>
    <w:uiPriority w:val="9"/>
    <w:qFormat/>
    <w:rsid w:val="00C54053"/>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54053"/>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C54053"/>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C54053"/>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C54053"/>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C54053"/>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C54053"/>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C54053"/>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C54053"/>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fr-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54053"/>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C54053"/>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C54053"/>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C54053"/>
    <w:pPr>
      <w:tabs>
        <w:tab w:val="right" w:leader="dot" w:pos="9945"/>
      </w:tabs>
      <w:spacing w:line="215" w:lineRule="atLeast"/>
      <w:ind w:left="851" w:right="798" w:hanging="851"/>
    </w:pPr>
    <w:rPr>
      <w:bCs w:val="0"/>
      <w:noProof/>
      <w:sz w:val="17"/>
    </w:rPr>
  </w:style>
  <w:style w:type="paragraph" w:styleId="Verzeichnis2">
    <w:name w:val="toc 2"/>
    <w:basedOn w:val="Standard"/>
    <w:next w:val="Standard"/>
    <w:autoRedefine/>
    <w:uiPriority w:val="39"/>
    <w:rsid w:val="00C54053"/>
    <w:pPr>
      <w:tabs>
        <w:tab w:val="right" w:leader="dot" w:pos="9945"/>
      </w:tabs>
      <w:spacing w:line="215" w:lineRule="atLeast"/>
      <w:ind w:left="851" w:right="798" w:hanging="851"/>
    </w:pPr>
    <w:rPr>
      <w:sz w:val="17"/>
    </w:rPr>
  </w:style>
  <w:style w:type="paragraph" w:styleId="Verzeichnis3">
    <w:name w:val="toc 3"/>
    <w:basedOn w:val="Standard"/>
    <w:next w:val="Standard"/>
    <w:autoRedefine/>
    <w:uiPriority w:val="39"/>
    <w:rsid w:val="00C54053"/>
    <w:pPr>
      <w:tabs>
        <w:tab w:val="right" w:leader="dot" w:pos="9945"/>
      </w:tabs>
      <w:spacing w:line="215" w:lineRule="atLeast"/>
      <w:ind w:left="851" w:right="798" w:hanging="851"/>
    </w:pPr>
    <w:rPr>
      <w:noProof/>
      <w:sz w:val="17"/>
    </w:rPr>
  </w:style>
  <w:style w:type="character" w:styleId="Hyperlink">
    <w:name w:val="Hyperlink"/>
    <w:basedOn w:val="Absatz-Standardschriftart"/>
    <w:uiPriority w:val="99"/>
    <w:rsid w:val="00C54053"/>
    <w:rPr>
      <w:color w:val="auto"/>
      <w:u w:val="single" w:color="B1B9BD" w:themeColor="background2"/>
      <w:lang w:val="fr-CH"/>
    </w:rPr>
  </w:style>
  <w:style w:type="paragraph" w:styleId="Sprechblasentext">
    <w:name w:val="Balloon Text"/>
    <w:basedOn w:val="Standard"/>
    <w:link w:val="SprechblasentextZchn"/>
    <w:uiPriority w:val="99"/>
    <w:unhideWhenUsed/>
    <w:rsid w:val="00C54053"/>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C54053"/>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fr-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C54053"/>
    <w:rPr>
      <w:vertAlign w:val="superscript"/>
      <w:lang w:val="fr-CH"/>
    </w:rPr>
  </w:style>
  <w:style w:type="paragraph" w:styleId="Endnotentext">
    <w:name w:val="endnote text"/>
    <w:basedOn w:val="Funotentext"/>
    <w:link w:val="EndnotentextZchn"/>
    <w:uiPriority w:val="99"/>
    <w:unhideWhenUsed/>
    <w:rsid w:val="00C54053"/>
  </w:style>
  <w:style w:type="character" w:styleId="Funotenzeichen">
    <w:name w:val="footnote reference"/>
    <w:basedOn w:val="Absatz-Standardschriftart"/>
    <w:uiPriority w:val="99"/>
    <w:unhideWhenUsed/>
    <w:rsid w:val="00C54053"/>
    <w:rPr>
      <w:vertAlign w:val="superscript"/>
      <w:lang w:val="fr-CH"/>
    </w:rPr>
  </w:style>
  <w:style w:type="paragraph" w:styleId="Funotentext">
    <w:name w:val="footnote text"/>
    <w:basedOn w:val="Standard"/>
    <w:link w:val="FunotentextZchn"/>
    <w:uiPriority w:val="99"/>
    <w:unhideWhenUsed/>
    <w:rsid w:val="00C54053"/>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C54053"/>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C54053"/>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C54053"/>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C54053"/>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C54053"/>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C54053"/>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C54053"/>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C54053"/>
    <w:pPr>
      <w:spacing w:before="620" w:after="160" w:line="240" w:lineRule="auto"/>
      <w:contextualSpacing/>
    </w:pPr>
    <w:rPr>
      <w:rFonts w:asciiTheme="majorHAnsi" w:eastAsiaTheme="majorEastAsia" w:hAnsiTheme="majorHAnsi" w:cstheme="majorBidi"/>
      <w:spacing w:val="0"/>
      <w:kern w:val="28"/>
      <w:sz w:val="44"/>
      <w:szCs w:val="44"/>
    </w:rPr>
  </w:style>
  <w:style w:type="paragraph" w:customStyle="1" w:styleId="Subject">
    <w:name w:val="Subject"/>
    <w:basedOn w:val="Standard"/>
    <w:rsid w:val="00040FD6"/>
    <w:rPr>
      <w:b/>
    </w:rPr>
  </w:style>
  <w:style w:type="paragraph" w:styleId="Untertitel">
    <w:name w:val="Subtitle"/>
    <w:aliases w:val="Untertitel/Sous-titre"/>
    <w:basedOn w:val="Standard"/>
    <w:link w:val="UntertitelZchn"/>
    <w:uiPriority w:val="12"/>
    <w:rsid w:val="00C54053"/>
    <w:pPr>
      <w:numPr>
        <w:ilvl w:val="1"/>
      </w:numPr>
      <w:spacing w:line="240" w:lineRule="auto"/>
    </w:pPr>
    <w:rPr>
      <w:rFonts w:eastAsiaTheme="minorEastAsia"/>
      <w:color w:val="B1B9BD"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fr-CH"/>
    </w:rPr>
  </w:style>
  <w:style w:type="character" w:customStyle="1" w:styleId="Description">
    <w:name w:val="Description"/>
    <w:basedOn w:val="Absatz-Standardschriftart"/>
    <w:rsid w:val="00665FFA"/>
    <w:rPr>
      <w:sz w:val="14"/>
      <w:lang w:val="fr-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fr-CH"/>
    </w:rPr>
  </w:style>
  <w:style w:type="character" w:styleId="BesuchterLink">
    <w:name w:val="FollowedHyperlink"/>
    <w:basedOn w:val="Hyperlink"/>
    <w:uiPriority w:val="75"/>
    <w:rsid w:val="00C54053"/>
    <w:rPr>
      <w:color w:val="auto"/>
      <w:u w:val="single" w:color="B1B9BD" w:themeColor="background2"/>
      <w:lang w:val="fr-CH"/>
    </w:rPr>
  </w:style>
  <w:style w:type="paragraph" w:customStyle="1" w:styleId="Enclosures">
    <w:name w:val="Enclosures"/>
    <w:basedOn w:val="Standard"/>
    <w:rsid w:val="00F123C7"/>
    <w:pPr>
      <w:numPr>
        <w:numId w:val="5"/>
      </w:numPr>
      <w:ind w:left="284" w:hanging="284"/>
    </w:p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0709A"/>
    <w:pPr>
      <w:numPr>
        <w:numId w:val="2"/>
      </w:numPr>
    </w:pPr>
  </w:style>
  <w:style w:type="paragraph" w:customStyle="1" w:styleId="ListWithLetters">
    <w:name w:val="ListWithLetters"/>
    <w:basedOn w:val="Standard"/>
    <w:rsid w:val="00AE1B37"/>
    <w:pPr>
      <w:numPr>
        <w:numId w:val="4"/>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C54053"/>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fr-CH"/>
    </w:rPr>
  </w:style>
  <w:style w:type="character" w:styleId="HTMLCode">
    <w:name w:val="HTML Code"/>
    <w:basedOn w:val="Absatz-Standardschriftart"/>
    <w:rsid w:val="00730FCB"/>
    <w:rPr>
      <w:rFonts w:ascii="Verdana" w:hAnsi="Verdana" w:cs="Courier New"/>
      <w:sz w:val="22"/>
      <w:szCs w:val="20"/>
      <w:lang w:val="fr-CH"/>
    </w:rPr>
  </w:style>
  <w:style w:type="character" w:styleId="HTMLDefinition">
    <w:name w:val="HTML Definition"/>
    <w:basedOn w:val="Absatz-Standardschriftart"/>
    <w:rsid w:val="00730FCB"/>
    <w:rPr>
      <w:iCs/>
      <w:lang w:val="fr-CH"/>
    </w:rPr>
  </w:style>
  <w:style w:type="character" w:styleId="HTMLTastatur">
    <w:name w:val="HTML Keyboard"/>
    <w:basedOn w:val="Absatz-Standardschriftart"/>
    <w:rsid w:val="00730FCB"/>
    <w:rPr>
      <w:rFonts w:ascii="Verdana" w:hAnsi="Verdana" w:cs="Courier New"/>
      <w:sz w:val="22"/>
      <w:szCs w:val="20"/>
      <w:lang w:val="fr-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fr-CH"/>
    </w:rPr>
  </w:style>
  <w:style w:type="character" w:styleId="HTMLSchreibmaschine">
    <w:name w:val="HTML Typewriter"/>
    <w:basedOn w:val="Absatz-Standardschriftart"/>
    <w:rsid w:val="00730FCB"/>
    <w:rPr>
      <w:rFonts w:ascii="Verdana" w:hAnsi="Verdana" w:cs="Courier New"/>
      <w:sz w:val="20"/>
      <w:szCs w:val="20"/>
      <w:lang w:val="fr-CH"/>
    </w:rPr>
  </w:style>
  <w:style w:type="character" w:styleId="HTMLVariable">
    <w:name w:val="HTML Variable"/>
    <w:basedOn w:val="Absatz-Standardschriftart"/>
    <w:rsid w:val="00730FCB"/>
    <w:rPr>
      <w:iCs/>
      <w:lang w:val="fr-CH"/>
    </w:rPr>
  </w:style>
  <w:style w:type="character" w:styleId="Zeilennummer">
    <w:name w:val="line number"/>
    <w:basedOn w:val="Absatz-Standardschriftart"/>
    <w:rsid w:val="00730FCB"/>
    <w:rPr>
      <w:lang w:val="fr-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C54053"/>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C54053"/>
    <w:rPr>
      <w:lang w:val="fr-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C54053"/>
    <w:pPr>
      <w:spacing w:before="480" w:after="480"/>
    </w:pPr>
  </w:style>
  <w:style w:type="paragraph" w:customStyle="1" w:styleId="ListWithCheckboxes">
    <w:name w:val="ListWithCheckboxes"/>
    <w:basedOn w:val="Standard"/>
    <w:rsid w:val="00E05CDE"/>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C54053"/>
    <w:rPr>
      <w:vanish/>
      <w:color w:val="7D9AA8" w:themeColor="accent1" w:themeTint="99"/>
      <w:lang w:val="fr-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styleId="Inhaltsverzeichnisberschrift">
    <w:name w:val="TOC Heading"/>
    <w:basedOn w:val="berschrift1"/>
    <w:next w:val="Standard"/>
    <w:uiPriority w:val="39"/>
    <w:semiHidden/>
    <w:rsid w:val="00C54053"/>
    <w:pPr>
      <w:spacing w:before="240"/>
      <w:outlineLvl w:val="9"/>
    </w:pPr>
    <w:rPr>
      <w:bCs/>
      <w:szCs w:val="32"/>
    </w:rPr>
  </w:style>
  <w:style w:type="character" w:customStyle="1" w:styleId="TitelZchn">
    <w:name w:val="Titel Zchn"/>
    <w:aliases w:val="Titel/Titre Zchn"/>
    <w:basedOn w:val="Absatz-Standardschriftart"/>
    <w:link w:val="Titel"/>
    <w:uiPriority w:val="11"/>
    <w:rsid w:val="00C54053"/>
    <w:rPr>
      <w:rFonts w:asciiTheme="majorHAnsi" w:eastAsiaTheme="majorEastAsia" w:hAnsiTheme="majorHAnsi" w:cstheme="majorBidi"/>
      <w:bCs/>
      <w:kern w:val="28"/>
      <w:sz w:val="44"/>
      <w:szCs w:val="44"/>
      <w:lang w:val="de-CH"/>
    </w:rPr>
  </w:style>
  <w:style w:type="character" w:customStyle="1" w:styleId="UntertitelZchn">
    <w:name w:val="Untertitel Zchn"/>
    <w:aliases w:val="Untertitel/Sous-titre Zchn"/>
    <w:basedOn w:val="Absatz-Standardschriftart"/>
    <w:link w:val="Untertitel"/>
    <w:uiPriority w:val="12"/>
    <w:rsid w:val="00C54053"/>
    <w:rPr>
      <w:rFonts w:asciiTheme="minorHAnsi" w:eastAsiaTheme="minorEastAsia" w:hAnsiTheme="minorHAnsi" w:cs="System"/>
      <w:bCs/>
      <w:color w:val="B1B9BD" w:themeColor="background2"/>
      <w:spacing w:val="2"/>
      <w:sz w:val="44"/>
      <w:szCs w:val="44"/>
      <w:lang w:val="de-CH"/>
    </w:rPr>
  </w:style>
  <w:style w:type="paragraph" w:customStyle="1" w:styleId="H1">
    <w:name w:val="H1"/>
    <w:aliases w:val="Überschrift 1 nummeriert"/>
    <w:basedOn w:val="berschrift1"/>
    <w:next w:val="Standard"/>
    <w:uiPriority w:val="10"/>
    <w:qFormat/>
    <w:rsid w:val="00C54053"/>
    <w:pPr>
      <w:numPr>
        <w:numId w:val="9"/>
      </w:numPr>
    </w:pPr>
  </w:style>
  <w:style w:type="paragraph" w:customStyle="1" w:styleId="berschrift2nummeriert">
    <w:name w:val="Überschrift 2 nummeriert"/>
    <w:basedOn w:val="berschrift2"/>
    <w:next w:val="Standard"/>
    <w:uiPriority w:val="10"/>
    <w:qFormat/>
    <w:rsid w:val="00C54053"/>
    <w:pPr>
      <w:numPr>
        <w:ilvl w:val="1"/>
        <w:numId w:val="9"/>
      </w:numPr>
      <w:spacing w:before="540"/>
    </w:pPr>
  </w:style>
  <w:style w:type="paragraph" w:customStyle="1" w:styleId="berschrift3nummeriert">
    <w:name w:val="Überschrift 3 nummeriert"/>
    <w:basedOn w:val="berschrift3"/>
    <w:next w:val="Standard"/>
    <w:uiPriority w:val="10"/>
    <w:qFormat/>
    <w:rsid w:val="00C54053"/>
    <w:pPr>
      <w:numPr>
        <w:ilvl w:val="2"/>
        <w:numId w:val="9"/>
      </w:numPr>
      <w:tabs>
        <w:tab w:val="left" w:pos="851"/>
      </w:tabs>
    </w:pPr>
  </w:style>
  <w:style w:type="paragraph" w:customStyle="1" w:styleId="berschrift4nummeriert">
    <w:name w:val="Überschrift 4 nummeriert"/>
    <w:basedOn w:val="berschrift4"/>
    <w:next w:val="Standard"/>
    <w:uiPriority w:val="10"/>
    <w:qFormat/>
    <w:rsid w:val="00C54053"/>
    <w:pPr>
      <w:numPr>
        <w:ilvl w:val="3"/>
        <w:numId w:val="9"/>
      </w:numPr>
      <w:tabs>
        <w:tab w:val="left" w:pos="1134"/>
      </w:tabs>
    </w:pPr>
  </w:style>
  <w:style w:type="paragraph" w:customStyle="1" w:styleId="Nummerierung1">
    <w:name w:val="Nummerierung 1"/>
    <w:basedOn w:val="Standard"/>
    <w:uiPriority w:val="3"/>
    <w:qFormat/>
    <w:rsid w:val="00C54053"/>
    <w:pPr>
      <w:numPr>
        <w:ilvl w:val="7"/>
        <w:numId w:val="9"/>
      </w:numPr>
    </w:pPr>
  </w:style>
  <w:style w:type="paragraph" w:customStyle="1" w:styleId="Nummerierung2">
    <w:name w:val="Nummerierung 2"/>
    <w:basedOn w:val="Nummerierung1"/>
    <w:uiPriority w:val="3"/>
    <w:qFormat/>
    <w:rsid w:val="00C54053"/>
    <w:pPr>
      <w:numPr>
        <w:ilvl w:val="8"/>
      </w:numPr>
    </w:pPr>
  </w:style>
  <w:style w:type="paragraph" w:customStyle="1" w:styleId="Text85pt">
    <w:name w:val="Text 8.5 pt"/>
    <w:basedOn w:val="Standard"/>
    <w:qFormat/>
    <w:rsid w:val="00C54053"/>
    <w:pPr>
      <w:spacing w:line="215" w:lineRule="atLeast"/>
    </w:pPr>
    <w:rPr>
      <w:sz w:val="17"/>
    </w:rPr>
  </w:style>
  <w:style w:type="paragraph" w:customStyle="1" w:styleId="berschrift5nummeriert">
    <w:name w:val="Überschrift 5 nummeriert"/>
    <w:basedOn w:val="berschrift5"/>
    <w:next w:val="Standard"/>
    <w:uiPriority w:val="10"/>
    <w:qFormat/>
    <w:rsid w:val="00C54053"/>
    <w:pPr>
      <w:numPr>
        <w:ilvl w:val="4"/>
        <w:numId w:val="9"/>
      </w:numPr>
      <w:tabs>
        <w:tab w:val="left" w:pos="1148"/>
      </w:tabs>
    </w:pPr>
  </w:style>
  <w:style w:type="paragraph" w:customStyle="1" w:styleId="EinfAbs">
    <w:name w:val="[Einf. Abs.]"/>
    <w:basedOn w:val="Standard"/>
    <w:uiPriority w:val="99"/>
    <w:semiHidden/>
    <w:rsid w:val="00C54053"/>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C54053"/>
    <w:pPr>
      <w:pBdr>
        <w:bottom w:val="single" w:sz="6" w:space="5" w:color="auto"/>
      </w:pBd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C54053"/>
    <w:pPr>
      <w:spacing w:line="288" w:lineRule="auto"/>
    </w:pPr>
    <w:rPr>
      <w:vanish/>
      <w:color w:val="A6A6A6" w:themeColor="background1" w:themeShade="A6"/>
      <w:sz w:val="14"/>
      <w:szCs w:val="18"/>
    </w:rPr>
  </w:style>
  <w:style w:type="paragraph" w:styleId="Listenabsatz">
    <w:name w:val="List Paragraph"/>
    <w:basedOn w:val="Standard"/>
    <w:uiPriority w:val="34"/>
    <w:rsid w:val="00C54053"/>
    <w:pPr>
      <w:ind w:left="720"/>
      <w:contextualSpacing/>
    </w:pPr>
  </w:style>
  <w:style w:type="paragraph" w:customStyle="1" w:styleId="Aufzhlung1">
    <w:name w:val="Aufzählung 1"/>
    <w:basedOn w:val="Listenabsatz"/>
    <w:uiPriority w:val="2"/>
    <w:qFormat/>
    <w:rsid w:val="00C54053"/>
    <w:pPr>
      <w:numPr>
        <w:numId w:val="6"/>
      </w:numPr>
    </w:pPr>
  </w:style>
  <w:style w:type="paragraph" w:customStyle="1" w:styleId="Aufzhlung2">
    <w:name w:val="Aufzählung 2"/>
    <w:basedOn w:val="Aufzhlung1"/>
    <w:uiPriority w:val="2"/>
    <w:rsid w:val="00C54053"/>
    <w:pPr>
      <w:numPr>
        <w:ilvl w:val="1"/>
      </w:numPr>
    </w:pPr>
  </w:style>
  <w:style w:type="paragraph" w:customStyle="1" w:styleId="Aufzhlung3">
    <w:name w:val="Aufzählung 3"/>
    <w:basedOn w:val="Aufzhlung1"/>
    <w:uiPriority w:val="2"/>
    <w:rsid w:val="00C54053"/>
    <w:pPr>
      <w:numPr>
        <w:ilvl w:val="2"/>
      </w:numPr>
    </w:pPr>
  </w:style>
  <w:style w:type="paragraph" w:customStyle="1" w:styleId="Aufzhlung85pt">
    <w:name w:val="Aufzählung 8.5 pt"/>
    <w:basedOn w:val="Aufzhlung1"/>
    <w:uiPriority w:val="2"/>
    <w:qFormat/>
    <w:rsid w:val="00C54053"/>
    <w:pPr>
      <w:spacing w:line="215" w:lineRule="atLeast"/>
    </w:pPr>
    <w:rPr>
      <w:sz w:val="17"/>
      <w:szCs w:val="17"/>
    </w:rPr>
  </w:style>
  <w:style w:type="paragraph" w:styleId="Aufzhlungszeichen">
    <w:name w:val="List Bullet"/>
    <w:basedOn w:val="Listenabsatz"/>
    <w:uiPriority w:val="99"/>
    <w:semiHidden/>
    <w:rsid w:val="00C54053"/>
    <w:pPr>
      <w:numPr>
        <w:numId w:val="7"/>
      </w:numPr>
    </w:pPr>
  </w:style>
  <w:style w:type="paragraph" w:styleId="Aufzhlungszeichen2">
    <w:name w:val="List Bullet 2"/>
    <w:basedOn w:val="Listenabsatz"/>
    <w:uiPriority w:val="99"/>
    <w:semiHidden/>
    <w:rsid w:val="00C54053"/>
    <w:pPr>
      <w:numPr>
        <w:ilvl w:val="1"/>
        <w:numId w:val="7"/>
      </w:numPr>
    </w:pPr>
  </w:style>
  <w:style w:type="paragraph" w:styleId="Aufzhlungszeichen3">
    <w:name w:val="List Bullet 3"/>
    <w:basedOn w:val="Listenabsatz"/>
    <w:uiPriority w:val="99"/>
    <w:semiHidden/>
    <w:rsid w:val="00C54053"/>
    <w:pPr>
      <w:numPr>
        <w:ilvl w:val="2"/>
        <w:numId w:val="7"/>
      </w:numPr>
    </w:pPr>
  </w:style>
  <w:style w:type="table" w:customStyle="1" w:styleId="BETabelle1">
    <w:name w:val="BE: Tabelle 1"/>
    <w:basedOn w:val="NormaleTabelle"/>
    <w:uiPriority w:val="99"/>
    <w:rsid w:val="00C54053"/>
    <w:rPr>
      <w:rFonts w:asciiTheme="minorHAnsi" w:eastAsiaTheme="minorHAnsi" w:hAnsiTheme="minorHAnsi" w:cs="font1482"/>
      <w:sz w:val="17"/>
      <w:szCs w:val="22"/>
      <w:lang w:val="de-CH"/>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C54053"/>
    <w:pPr>
      <w:ind w:right="340"/>
    </w:pPr>
  </w:style>
  <w:style w:type="paragraph" w:customStyle="1" w:styleId="Brieftitel">
    <w:name w:val="Brieftitel"/>
    <w:basedOn w:val="Standard"/>
    <w:link w:val="BrieftitelZchn"/>
    <w:uiPriority w:val="14"/>
    <w:rsid w:val="00C54053"/>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C54053"/>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C54053"/>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C54053"/>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C54053"/>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C54053"/>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C54053"/>
    <w:rPr>
      <w:rFonts w:asciiTheme="majorHAnsi" w:eastAsiaTheme="majorEastAsia" w:hAnsiTheme="majorHAnsi" w:cstheme="majorBidi"/>
      <w:b/>
      <w:spacing w:val="2"/>
      <w:sz w:val="21"/>
      <w:szCs w:val="21"/>
      <w:lang w:val="de-CH"/>
    </w:rPr>
  </w:style>
  <w:style w:type="paragraph" w:customStyle="1" w:styleId="Kontaktangaben">
    <w:name w:val="Kontaktangaben"/>
    <w:basedOn w:val="Standard"/>
    <w:semiHidden/>
    <w:rsid w:val="00C54053"/>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C54053"/>
    <w:rPr>
      <w:rFonts w:asciiTheme="minorHAnsi" w:eastAsiaTheme="minorHAnsi" w:hAnsiTheme="minorHAnsi" w:cs="System"/>
      <w:bCs/>
      <w:noProof/>
      <w:spacing w:val="2"/>
      <w:sz w:val="17"/>
      <w:szCs w:val="17"/>
      <w:lang w:val="de-CH" w:eastAsia="de-CH"/>
    </w:rPr>
  </w:style>
  <w:style w:type="paragraph" w:customStyle="1" w:styleId="Kurzbrief">
    <w:name w:val="Kurzbrief"/>
    <w:basedOn w:val="Text85pt"/>
    <w:uiPriority w:val="99"/>
    <w:semiHidden/>
    <w:qFormat/>
    <w:rsid w:val="00C54053"/>
    <w:pPr>
      <w:ind w:left="294" w:hanging="294"/>
    </w:pPr>
  </w:style>
  <w:style w:type="paragraph" w:customStyle="1" w:styleId="KurzbriefFR">
    <w:name w:val="Kurzbrief FR"/>
    <w:basedOn w:val="Kurzbrief"/>
    <w:uiPriority w:val="99"/>
    <w:semiHidden/>
    <w:qFormat/>
    <w:rsid w:val="00C54053"/>
    <w:pPr>
      <w:ind w:left="284" w:firstLine="0"/>
    </w:pPr>
  </w:style>
  <w:style w:type="character" w:customStyle="1" w:styleId="NichtaufgelsteErwhnung1">
    <w:name w:val="Nicht aufgelöste Erwähnung1"/>
    <w:basedOn w:val="Absatz-Standardschriftart"/>
    <w:uiPriority w:val="99"/>
    <w:semiHidden/>
    <w:unhideWhenUsed/>
    <w:rsid w:val="00C54053"/>
    <w:rPr>
      <w:color w:val="605E5C"/>
      <w:shd w:val="clear" w:color="auto" w:fill="E1DFDD"/>
      <w:lang w:val="fr-CH"/>
    </w:rPr>
  </w:style>
  <w:style w:type="paragraph" w:customStyle="1" w:styleId="Seitenzahlen">
    <w:name w:val="Seitenzahlen"/>
    <w:basedOn w:val="Fuzeile"/>
    <w:uiPriority w:val="85"/>
    <w:semiHidden/>
    <w:rsid w:val="00C54053"/>
    <w:pPr>
      <w:jc w:val="right"/>
    </w:pPr>
  </w:style>
  <w:style w:type="character" w:customStyle="1" w:styleId="SprechblasentextZchn">
    <w:name w:val="Sprechblasentext Zchn"/>
    <w:basedOn w:val="Absatz-Standardschriftart"/>
    <w:link w:val="Sprechblasentext"/>
    <w:uiPriority w:val="99"/>
    <w:rsid w:val="00C54053"/>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C54053"/>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C54053"/>
    <w:pPr>
      <w:spacing w:line="240" w:lineRule="auto"/>
    </w:pPr>
    <w:rPr>
      <w:sz w:val="4"/>
    </w:rPr>
  </w:style>
  <w:style w:type="table" w:customStyle="1" w:styleId="Tabellenraster1">
    <w:name w:val="Tabellenraster1"/>
    <w:basedOn w:val="NormaleTabelle"/>
    <w:next w:val="Tabellenraster"/>
    <w:uiPriority w:val="59"/>
    <w:rsid w:val="00C54053"/>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C54053"/>
    <w:pPr>
      <w:spacing w:line="323" w:lineRule="atLeast"/>
    </w:pPr>
    <w:rPr>
      <w:sz w:val="26"/>
      <w:szCs w:val="26"/>
    </w:rPr>
  </w:style>
  <w:style w:type="paragraph" w:customStyle="1" w:styleId="Text65pt">
    <w:name w:val="Text 6.5 pt"/>
    <w:basedOn w:val="Text85pt"/>
    <w:uiPriority w:val="1"/>
    <w:qFormat/>
    <w:rsid w:val="00C54053"/>
    <w:pPr>
      <w:spacing w:line="162" w:lineRule="atLeast"/>
    </w:pPr>
    <w:rPr>
      <w:sz w:val="13"/>
      <w:lang w:val="en-US"/>
    </w:rPr>
  </w:style>
  <w:style w:type="character" w:customStyle="1" w:styleId="TextkrperZchn">
    <w:name w:val="Textkörper Zchn"/>
    <w:basedOn w:val="Absatz-Standardschriftart"/>
    <w:link w:val="Textkrper"/>
    <w:uiPriority w:val="1"/>
    <w:rsid w:val="00C54053"/>
    <w:rPr>
      <w:rFonts w:ascii="Arial" w:eastAsia="Arial" w:hAnsi="Arial" w:cs="Arial"/>
      <w:bCs/>
      <w:sz w:val="21"/>
      <w:szCs w:val="21"/>
      <w:lang w:val="fr-CH"/>
    </w:rPr>
  </w:style>
  <w:style w:type="paragraph" w:customStyle="1" w:styleId="TitelNewsletter">
    <w:name w:val="Titel Newsletter"/>
    <w:basedOn w:val="Titel"/>
    <w:uiPriority w:val="13"/>
    <w:semiHidden/>
    <w:qFormat/>
    <w:rsid w:val="00C54053"/>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C54053"/>
    <w:pPr>
      <w:numPr>
        <w:numId w:val="8"/>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C54053"/>
    <w:pPr>
      <w:numPr>
        <w:ilvl w:val="1"/>
        <w:numId w:val="8"/>
      </w:numPr>
    </w:pPr>
  </w:style>
  <w:style w:type="character" w:customStyle="1" w:styleId="berschrift2Zchn">
    <w:name w:val="Überschrift 2 Zchn"/>
    <w:basedOn w:val="Absatz-Standardschriftart"/>
    <w:link w:val="berschrift2"/>
    <w:uiPriority w:val="9"/>
    <w:rsid w:val="00C54053"/>
    <w:rPr>
      <w:rFonts w:asciiTheme="majorHAnsi" w:eastAsiaTheme="majorEastAsia" w:hAnsiTheme="majorHAnsi" w:cstheme="majorBidi"/>
      <w:b/>
      <w:spacing w:val="2"/>
      <w:sz w:val="21"/>
      <w:szCs w:val="21"/>
      <w:lang w:val="de-CH"/>
    </w:rPr>
  </w:style>
  <w:style w:type="character" w:customStyle="1" w:styleId="berschrift3Zchn">
    <w:name w:val="Überschrift 3 Zchn"/>
    <w:basedOn w:val="Absatz-Standardschriftart"/>
    <w:link w:val="berschrift3"/>
    <w:uiPriority w:val="9"/>
    <w:rsid w:val="00C54053"/>
    <w:rPr>
      <w:rFonts w:asciiTheme="majorHAnsi" w:eastAsiaTheme="majorEastAsia" w:hAnsiTheme="majorHAnsi" w:cstheme="majorBidi"/>
      <w:b/>
      <w:bCs/>
      <w:spacing w:val="2"/>
      <w:sz w:val="21"/>
      <w:szCs w:val="24"/>
      <w:lang w:val="de-CH"/>
    </w:rPr>
  </w:style>
  <w:style w:type="character" w:customStyle="1" w:styleId="berschrift4Zchn">
    <w:name w:val="Überschrift 4 Zchn"/>
    <w:basedOn w:val="Absatz-Standardschriftart"/>
    <w:link w:val="berschrift4"/>
    <w:uiPriority w:val="9"/>
    <w:rsid w:val="00C54053"/>
    <w:rPr>
      <w:rFonts w:asciiTheme="majorHAnsi" w:eastAsiaTheme="majorEastAsia" w:hAnsiTheme="majorHAnsi" w:cstheme="majorBidi"/>
      <w:b/>
      <w:spacing w:val="2"/>
      <w:sz w:val="21"/>
      <w:szCs w:val="22"/>
      <w:lang w:val="de-CH"/>
    </w:rPr>
  </w:style>
  <w:style w:type="character" w:customStyle="1" w:styleId="berschrift5Zchn">
    <w:name w:val="Überschrift 5 Zchn"/>
    <w:basedOn w:val="Absatz-Standardschriftart"/>
    <w:link w:val="berschrift5"/>
    <w:uiPriority w:val="9"/>
    <w:rsid w:val="00C54053"/>
    <w:rPr>
      <w:rFonts w:asciiTheme="majorHAnsi" w:eastAsiaTheme="majorEastAsia" w:hAnsiTheme="majorHAnsi" w:cstheme="majorBidi"/>
      <w:b/>
      <w:spacing w:val="2"/>
      <w:sz w:val="21"/>
      <w:szCs w:val="22"/>
      <w:lang w:val="de-CH"/>
    </w:rPr>
  </w:style>
  <w:style w:type="character" w:customStyle="1" w:styleId="berschrift6Zchn">
    <w:name w:val="Überschrift 6 Zchn"/>
    <w:basedOn w:val="Absatz-Standardschriftart"/>
    <w:link w:val="berschrift6"/>
    <w:uiPriority w:val="9"/>
    <w:rsid w:val="00C54053"/>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C54053"/>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C54053"/>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C54053"/>
    <w:rPr>
      <w:rFonts w:asciiTheme="majorHAnsi" w:eastAsiaTheme="majorEastAsia" w:hAnsiTheme="majorHAnsi" w:cstheme="majorBidi"/>
      <w:b/>
      <w:bCs/>
      <w:iCs/>
      <w:color w:val="272727" w:themeColor="text1" w:themeTint="D8"/>
      <w:spacing w:val="2"/>
      <w:sz w:val="17"/>
      <w:szCs w:val="21"/>
      <w:lang w:val="de-CH"/>
    </w:rPr>
  </w:style>
  <w:style w:type="paragraph" w:customStyle="1" w:styleId="Vorlagenbezeichnung">
    <w:name w:val="Vorlagenbezeichnung"/>
    <w:basedOn w:val="Fuzeile"/>
    <w:qFormat/>
    <w:rsid w:val="0042069B"/>
    <w:pPr>
      <w:tabs>
        <w:tab w:val="clear" w:pos="2552"/>
        <w:tab w:val="clear" w:pos="5103"/>
        <w:tab w:val="clear" w:pos="7655"/>
        <w:tab w:val="clear" w:pos="9979"/>
        <w:tab w:val="left" w:pos="2268"/>
        <w:tab w:val="left" w:pos="567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Ber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eNp7v3u/jUt+cmlual6JnU1wfk5pSWZ+nmeKnY0+MscnMS+9NDE91c7E0MDCRh/OtQnLTC0HqoVQAUCh4NSc1GSgUfooHLgVAFPAKLA=</officeatwork>
</file>

<file path=customXml/item2.xml><?xml version="1.0" encoding="utf-8"?>
<officeatwork xmlns="http://schemas.officeatwork.com/Formulas">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</officeatwork>
</file>

<file path=customXml/item3.xml><?xml version="1.0" encoding="utf-8"?>
<officeatwork xmlns="http://schemas.officeatwork.com/Media"/>
</file>

<file path=customXml/item4.xml><?xml version="1.0" encoding="utf-8"?>
<officeatwork xmlns="http://schemas.officeatwork.com/CustomXMLPart">
  <tab>	</tab>
  <Page>Pages</Page>
  <Classification/>
  <TOC>Table des matières</TOC>
  <DLaufnummer/>
</officeatwork>
</file>

<file path=customXml/item5.xml><?xml version="1.0" encoding="utf-8"?>
<officeatwork xmlns="http://schemas.officeatwork.com/MasterProperties">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</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1081D-C683-46B2-9502-07908B2EFCF8}">
  <ds:schemaRefs>
    <ds:schemaRef ds:uri="http://schemas.officeatwork.com/Document"/>
  </ds:schemaRefs>
</ds:datastoreItem>
</file>

<file path=customXml/itemProps2.xml><?xml version="1.0" encoding="utf-8"?>
<ds:datastoreItem xmlns:ds="http://schemas.openxmlformats.org/officeDocument/2006/customXml" ds:itemID="{DF20F474-602E-4888-AD09-7D578490F71F}">
  <ds:schemaRefs>
    <ds:schemaRef ds:uri="http://schemas.officeatwork.com/Formulas"/>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5.xml><?xml version="1.0" encoding="utf-8"?>
<ds:datastoreItem xmlns:ds="http://schemas.openxmlformats.org/officeDocument/2006/customXml" ds:itemID="{67A4C710-E4EF-4DE7-9725-70447E2D3203}">
  <ds:schemaRefs>
    <ds:schemaRef ds:uri="http://schemas.officeatwork.com/MasterProperties"/>
  </ds:schemaRefs>
</ds:datastoreItem>
</file>

<file path=customXml/itemProps6.xml><?xml version="1.0" encoding="utf-8"?>
<ds:datastoreItem xmlns:ds="http://schemas.openxmlformats.org/officeDocument/2006/customXml" ds:itemID="{65C6F5F5-3EB4-4116-BDEB-5118176E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991</Characters>
  <Application>Microsoft Office Word</Application>
  <DocSecurity>0</DocSecurity>
  <Lines>47</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Müller</dc:creator>
  <cp:keywords/>
  <dc:description/>
  <cp:lastModifiedBy>Arn Brigitte, BKD-MBA-AWB</cp:lastModifiedBy>
  <cp:revision>8</cp:revision>
  <cp:lastPrinted>2007-07-31T16:59:00Z</cp:lastPrinted>
  <dcterms:created xsi:type="dcterms:W3CDTF">2020-07-16T10:25:00Z</dcterms:created>
  <dcterms:modified xsi:type="dcterms:W3CDTF">2021-05-06T12:27:00Z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[Texte]</vt:lpwstr>
  </property>
  <property fmtid="{D5CDD505-2E9C-101B-9397-08002B2CF9AE}" pid="3" name="Doc.Subject">
    <vt:lpwstr>[Concerne]</vt:lpwstr>
  </property>
  <property fmtid="{D5CDD505-2E9C-101B-9397-08002B2CF9AE}" pid="4" name="Recipient.EMail">
    <vt:lpwstr/>
  </property>
  <property fmtid="{D5CDD505-2E9C-101B-9397-08002B2CF9AE}" pid="5" name="BM_Subject">
    <vt:lpwstr/>
  </property>
  <property fmtid="{D5CDD505-2E9C-101B-9397-08002B2CF9AE}" pid="6" name="Author.Name">
    <vt:lpwstr>Fabienne Müller</vt:lpwstr>
  </property>
  <property fmtid="{D5CDD505-2E9C-101B-9397-08002B2CF9AE}" pid="7" name="Text">
    <vt:lpwstr>[Text]</vt:lpwstr>
  </property>
  <property fmtid="{D5CDD505-2E9C-101B-9397-08002B2CF9AE}" pid="8" name="CustomField.Enclosures">
    <vt:lpwstr/>
  </property>
  <property fmtid="{D5CDD505-2E9C-101B-9397-08002B2CF9AE}" pid="9" name="CustomField.CopyTo">
    <vt:lpwstr/>
  </property>
  <property fmtid="{D5CDD505-2E9C-101B-9397-08002B2CF9AE}" pid="10" name="Doc.CopyTo">
    <vt:lpwstr>Copies</vt:lpwstr>
  </property>
  <property fmtid="{D5CDD505-2E9C-101B-9397-08002B2CF9AE}" pid="11" name="CustomField.ShowDocumentName">
    <vt:lpwstr/>
  </property>
  <property fmtid="{D5CDD505-2E9C-101B-9397-08002B2CF9AE}" pid="12" name="Doc.H1">
    <vt:lpwstr>Titre 1 (Ctrl + Shift + Alt + 1)</vt:lpwstr>
  </property>
  <property fmtid="{D5CDD505-2E9C-101B-9397-08002B2CF9AE}" pid="13" name="Doc.H2">
    <vt:lpwstr>Titre 2 (Ctrl + Shift + Alt + 2)</vt:lpwstr>
  </property>
  <property fmtid="{D5CDD505-2E9C-101B-9397-08002B2CF9AE}" pid="14" name="Doc.H3">
    <vt:lpwstr>Titre 3 (Ctrl + Shift + Alt + 3)</vt:lpwstr>
  </property>
  <property fmtid="{D5CDD505-2E9C-101B-9397-08002B2CF9AE}" pid="15" name="Doc.H4">
    <vt:lpwstr>Titre 4 (Ctrl + Shift + Alt + 4)</vt:lpwstr>
  </property>
  <property fmtid="{D5CDD505-2E9C-101B-9397-08002B2CF9AE}" pid="16" name="Doc.H5">
    <vt:lpwstr>Titre 5 (Ctrl + Shift + Alt + 5)</vt:lpwstr>
  </property>
  <property fmtid="{D5CDD505-2E9C-101B-9397-08002B2CF9AE}" pid="17" name="Doc.Title">
    <vt:lpwstr>Titre</vt:lpwstr>
  </property>
  <property fmtid="{D5CDD505-2E9C-101B-9397-08002B2CF9AE}" pid="18" name="Doc.Subtitle">
    <vt:lpwstr>Sous-titres</vt:lpwstr>
  </property>
</Properties>
</file>