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A89749" w14:textId="2474D4E5" w:rsidR="005942A3" w:rsidRPr="00C45993" w:rsidRDefault="006275AA" w:rsidP="005942A3">
      <w:pPr>
        <w:pStyle w:val="1pt"/>
        <w:spacing w:line="20" w:lineRule="exact"/>
        <w:sectPr w:rsidR="005942A3" w:rsidRPr="00C45993" w:rsidSect="00243101">
          <w:headerReference w:type="default" r:id="rId13"/>
          <w:footerReference w:type="default" r:id="rId14"/>
          <w:headerReference w:type="first" r:id="rId15"/>
          <w:footerReference w:type="first" r:id="rId16"/>
          <w:type w:val="continuous"/>
          <w:pgSz w:w="11906" w:h="16838" w:code="9"/>
          <w:pgMar w:top="1707" w:right="567" w:bottom="851" w:left="1361" w:header="482" w:footer="454" w:gutter="0"/>
          <w:cols w:space="708"/>
          <w:titlePg/>
          <w:docGrid w:linePitch="360"/>
        </w:sectPr>
      </w:pPr>
    </w:p>
    <w:p w14:paraId="31C0CDE5" w14:textId="77777777" w:rsidR="00E10E6E" w:rsidRPr="00C45993" w:rsidRDefault="00E10E6E" w:rsidP="00E10E6E">
      <w:pPr>
        <w:tabs>
          <w:tab w:val="left" w:pos="567"/>
        </w:tabs>
        <w:rPr>
          <w:b/>
          <w:sz w:val="34"/>
          <w:szCs w:val="34"/>
        </w:rPr>
      </w:pPr>
      <w:r w:rsidRPr="00C45993">
        <w:rPr>
          <w:b/>
          <w:sz w:val="34"/>
          <w:szCs w:val="34"/>
        </w:rPr>
        <w:t xml:space="preserve">Demande </w:t>
      </w:r>
      <w:r w:rsidRPr="00C45993">
        <w:rPr>
          <w:b/>
          <w:sz w:val="34"/>
          <w:szCs w:val="34"/>
        </w:rPr>
        <w:br/>
      </w:r>
    </w:p>
    <w:p w14:paraId="4CA7A621" w14:textId="77777777" w:rsidR="00E10E6E" w:rsidRPr="00C45993" w:rsidRDefault="00E10E6E" w:rsidP="00E10E6E">
      <w:pPr>
        <w:tabs>
          <w:tab w:val="left" w:pos="567"/>
        </w:tabs>
        <w:rPr>
          <w:b/>
          <w:sz w:val="24"/>
          <w:szCs w:val="24"/>
        </w:rPr>
      </w:pPr>
      <w:r w:rsidRPr="00C45993">
        <w:rPr>
          <w:b/>
          <w:sz w:val="24"/>
          <w:szCs w:val="24"/>
        </w:rPr>
        <w:t>de soutien relative à une mesure de promotion des compétences de base sur le lieu de travail</w:t>
      </w:r>
    </w:p>
    <w:p w14:paraId="569D14F5" w14:textId="77777777" w:rsidR="0006394B" w:rsidRPr="00C45993" w:rsidRDefault="0006394B" w:rsidP="00E10E6E">
      <w:pPr>
        <w:tabs>
          <w:tab w:val="left" w:pos="567"/>
        </w:tabs>
        <w:rPr>
          <w:b/>
          <w:sz w:val="24"/>
          <w:szCs w:val="24"/>
        </w:rPr>
      </w:pPr>
    </w:p>
    <w:p w14:paraId="6339D418" w14:textId="77777777" w:rsidR="00E10E6E" w:rsidRPr="00C45993" w:rsidRDefault="00E10E6E" w:rsidP="00E10E6E">
      <w:pPr>
        <w:pStyle w:val="berschrift1"/>
        <w:numPr>
          <w:ilvl w:val="0"/>
          <w:numId w:val="17"/>
        </w:numPr>
        <w:tabs>
          <w:tab w:val="left" w:pos="567"/>
        </w:tabs>
        <w:spacing w:before="120" w:after="60" w:line="280" w:lineRule="atLeast"/>
        <w:ind w:left="1009" w:hanging="1009"/>
      </w:pPr>
      <w:r w:rsidRPr="00C45993">
        <w:t>Informations sur la mesure</w:t>
      </w:r>
    </w:p>
    <w:p w14:paraId="3C8A756F" w14:textId="77777777" w:rsidR="00E10E6E" w:rsidRPr="00C45993" w:rsidRDefault="00E10E6E" w:rsidP="00E10E6E">
      <w:pPr>
        <w:pStyle w:val="berschrift2"/>
        <w:numPr>
          <w:ilvl w:val="1"/>
          <w:numId w:val="17"/>
        </w:numPr>
        <w:tabs>
          <w:tab w:val="left" w:pos="567"/>
        </w:tabs>
        <w:spacing w:before="120" w:after="60" w:line="280" w:lineRule="atLeast"/>
        <w:ind w:left="1009" w:hanging="1009"/>
      </w:pPr>
      <w:r w:rsidRPr="00C45993">
        <w:t>Titre</w:t>
      </w:r>
    </w:p>
    <w:tbl>
      <w:tblPr>
        <w:tblStyle w:val="Tabellenraster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00" w:firstRow="0" w:lastRow="0" w:firstColumn="0" w:lastColumn="0" w:noHBand="0" w:noVBand="1"/>
      </w:tblPr>
      <w:tblGrid>
        <w:gridCol w:w="8932"/>
      </w:tblGrid>
      <w:tr w:rsidR="00E10E6E" w:rsidRPr="00C45993" w14:paraId="61A401CA" w14:textId="77777777" w:rsidTr="009277DA">
        <w:trPr>
          <w:trHeight w:val="397"/>
        </w:trPr>
        <w:sdt>
          <w:sdtPr>
            <w:rPr>
              <w:szCs w:val="21"/>
            </w:rPr>
            <w:id w:val="979119436"/>
            <w:placeholder>
              <w:docPart w:val="CDFAD4B0216A4C0783A15EE5A1B89253"/>
            </w:placeholder>
            <w:showingPlcHdr/>
            <w:text/>
          </w:sdtPr>
          <w:sdtEndPr/>
          <w:sdtContent>
            <w:tc>
              <w:tcPr>
                <w:tcW w:w="8932" w:type="dxa"/>
              </w:tcPr>
              <w:p w14:paraId="26C7FF90" w14:textId="08E0DD0E" w:rsidR="00E10E6E" w:rsidRPr="00C45993" w:rsidRDefault="00D455B7" w:rsidP="009277DA">
                <w:pPr>
                  <w:tabs>
                    <w:tab w:val="left" w:pos="567"/>
                  </w:tabs>
                  <w:rPr>
                    <w:szCs w:val="21"/>
                  </w:rPr>
                </w:pPr>
                <w:r w:rsidRPr="00293871">
                  <w:rPr>
                    <w:color w:val="808080"/>
                    <w:szCs w:val="21"/>
                  </w:rPr>
                  <w:t>Cliquez ou écrivez pour saisir du texte.</w:t>
                </w:r>
              </w:p>
            </w:tc>
          </w:sdtContent>
        </w:sdt>
      </w:tr>
    </w:tbl>
    <w:p w14:paraId="6BE59159" w14:textId="2F21EE8A" w:rsidR="00E10E6E" w:rsidRPr="00C45993" w:rsidRDefault="00E10E6E" w:rsidP="00290C87">
      <w:pPr>
        <w:pStyle w:val="berschrift2"/>
        <w:numPr>
          <w:ilvl w:val="1"/>
          <w:numId w:val="17"/>
        </w:numPr>
        <w:tabs>
          <w:tab w:val="left" w:pos="567"/>
        </w:tabs>
        <w:spacing w:before="120" w:after="60" w:line="280" w:lineRule="atLeast"/>
      </w:pPr>
      <w:r w:rsidRPr="00C45993">
        <w:t>Description sommaire de la mesure</w:t>
      </w:r>
      <w:r w:rsidR="00290C87" w:rsidRPr="00C45993">
        <w:rPr>
          <w:noProof/>
          <w:lang w:val="de-CH" w:eastAsia="de-CH"/>
        </w:rPr>
        <w:drawing>
          <wp:anchor distT="0" distB="0" distL="114300" distR="114300" simplePos="0" relativeHeight="251658240" behindDoc="1" locked="1" layoutInCell="1" allowOverlap="1" wp14:anchorId="36234179" wp14:editId="0A1CF103">
            <wp:simplePos x="0" y="0"/>
            <wp:positionH relativeFrom="page">
              <wp:posOffset>4889500</wp:posOffset>
            </wp:positionH>
            <wp:positionV relativeFrom="page">
              <wp:posOffset>151130</wp:posOffset>
            </wp:positionV>
            <wp:extent cx="1699200" cy="1080000"/>
            <wp:effectExtent l="0" t="0" r="0" b="6350"/>
            <wp:wrapNone/>
            <wp:docPr id="7" name="Grafik 7" descr="Q:\MBA\AWB\Grundkompetenzen\Grundkompetenzen am Arbeitsplatz\Logo Einfach besser...am Arbeitsplatz-f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:\MBA\AWB\Grundkompetenzen\Grundkompetenzen am Arbeitsplatz\Logo Einfach besser...am Arbeitsplatz-fr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ellenraster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00" w:firstRow="0" w:lastRow="0" w:firstColumn="0" w:lastColumn="0" w:noHBand="0" w:noVBand="1"/>
      </w:tblPr>
      <w:tblGrid>
        <w:gridCol w:w="8932"/>
      </w:tblGrid>
      <w:tr w:rsidR="00E10E6E" w:rsidRPr="00C45993" w14:paraId="3ED0CFCC" w14:textId="77777777" w:rsidTr="009277DA">
        <w:trPr>
          <w:trHeight w:val="1361"/>
        </w:trPr>
        <w:sdt>
          <w:sdtPr>
            <w:rPr>
              <w:szCs w:val="21"/>
            </w:rPr>
            <w:id w:val="138075227"/>
            <w:placeholder>
              <w:docPart w:val="8D9EFA1BF4664FC9B740DD5C934038F9"/>
            </w:placeholder>
            <w:showingPlcHdr/>
            <w:text w:multiLine="1"/>
          </w:sdtPr>
          <w:sdtEndPr/>
          <w:sdtContent>
            <w:tc>
              <w:tcPr>
                <w:tcW w:w="8932" w:type="dxa"/>
              </w:tcPr>
              <w:p w14:paraId="610603E8" w14:textId="016F0D65" w:rsidR="00E10E6E" w:rsidRPr="00C45993" w:rsidRDefault="00D455B7" w:rsidP="009277DA">
                <w:pPr>
                  <w:tabs>
                    <w:tab w:val="left" w:pos="567"/>
                  </w:tabs>
                  <w:rPr>
                    <w:szCs w:val="21"/>
                  </w:rPr>
                </w:pPr>
                <w:r w:rsidRPr="00293871">
                  <w:rPr>
                    <w:color w:val="808080"/>
                    <w:szCs w:val="21"/>
                  </w:rPr>
                  <w:t>Cliquez ou écrivez pour saisir du texte.</w:t>
                </w:r>
              </w:p>
            </w:tc>
          </w:sdtContent>
        </w:sdt>
      </w:tr>
    </w:tbl>
    <w:p w14:paraId="6BC089E4" w14:textId="77777777" w:rsidR="00E10E6E" w:rsidRPr="00C45993" w:rsidRDefault="00E10E6E" w:rsidP="00E10E6E">
      <w:pPr>
        <w:pStyle w:val="berschrift2"/>
        <w:numPr>
          <w:ilvl w:val="1"/>
          <w:numId w:val="17"/>
        </w:numPr>
        <w:tabs>
          <w:tab w:val="left" w:pos="567"/>
        </w:tabs>
        <w:spacing w:before="120" w:after="60" w:line="280" w:lineRule="atLeast"/>
        <w:ind w:left="1009" w:hanging="1009"/>
      </w:pPr>
      <w:r w:rsidRPr="00C45993">
        <w:t>Durée d</w:t>
      </w:r>
      <w:r w:rsidR="00854358" w:rsidRPr="00C45993">
        <w:t>’</w:t>
      </w:r>
      <w:r w:rsidRPr="00C45993">
        <w:t>exécution de la mesure</w:t>
      </w:r>
    </w:p>
    <w:tbl>
      <w:tblPr>
        <w:tblStyle w:val="Tabellenraster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2941"/>
      </w:tblGrid>
      <w:tr w:rsidR="00E10E6E" w:rsidRPr="00C45993" w14:paraId="34A6053E" w14:textId="77777777" w:rsidTr="009277DA">
        <w:tc>
          <w:tcPr>
            <w:tcW w:w="5954" w:type="dxa"/>
          </w:tcPr>
          <w:p w14:paraId="5476E64A" w14:textId="77777777" w:rsidR="00E10E6E" w:rsidRPr="00C45993" w:rsidRDefault="00E10E6E" w:rsidP="00FE7B67">
            <w:pPr>
              <w:tabs>
                <w:tab w:val="left" w:pos="567"/>
              </w:tabs>
              <w:spacing w:line="240" w:lineRule="auto"/>
              <w:jc w:val="right"/>
              <w:rPr>
                <w:szCs w:val="21"/>
              </w:rPr>
            </w:pPr>
            <w:r w:rsidRPr="00C45993">
              <w:rPr>
                <w:szCs w:val="21"/>
              </w:rPr>
              <w:t xml:space="preserve">Nombre de leçons par </w:t>
            </w:r>
            <w:r w:rsidR="00FE7B67" w:rsidRPr="00C45993">
              <w:rPr>
                <w:szCs w:val="21"/>
              </w:rPr>
              <w:t>cours</w:t>
            </w:r>
            <w:r w:rsidRPr="00C45993">
              <w:rPr>
                <w:szCs w:val="21"/>
              </w:rPr>
              <w:t xml:space="preserve"> : </w:t>
            </w:r>
          </w:p>
        </w:tc>
        <w:sdt>
          <w:sdtPr>
            <w:rPr>
              <w:szCs w:val="21"/>
            </w:rPr>
            <w:id w:val="2103825873"/>
            <w:placeholder>
              <w:docPart w:val="05A9D1E950D04A9687B172CB6A324C29"/>
            </w:placeholder>
            <w:showingPlcHdr/>
            <w:text/>
          </w:sdtPr>
          <w:sdtEndPr/>
          <w:sdtContent>
            <w:tc>
              <w:tcPr>
                <w:tcW w:w="2941" w:type="dxa"/>
              </w:tcPr>
              <w:p w14:paraId="706D8576" w14:textId="0A037B03" w:rsidR="00E10E6E" w:rsidRPr="00C45993" w:rsidRDefault="0094426F" w:rsidP="009277DA">
                <w:pPr>
                  <w:spacing w:line="240" w:lineRule="auto"/>
                  <w:rPr>
                    <w:szCs w:val="21"/>
                  </w:rPr>
                </w:pPr>
                <w:r w:rsidRPr="00293871">
                  <w:rPr>
                    <w:color w:val="808080"/>
                    <w:szCs w:val="21"/>
                  </w:rPr>
                  <w:t>Cliquez pour saisir du texte</w:t>
                </w:r>
              </w:p>
            </w:tc>
          </w:sdtContent>
        </w:sdt>
      </w:tr>
      <w:tr w:rsidR="00E10E6E" w:rsidRPr="00C45993" w14:paraId="57E0E9F1" w14:textId="77777777" w:rsidTr="009277DA">
        <w:tc>
          <w:tcPr>
            <w:tcW w:w="5954" w:type="dxa"/>
          </w:tcPr>
          <w:p w14:paraId="6023DB49" w14:textId="77777777" w:rsidR="00E10E6E" w:rsidRPr="00C45993" w:rsidRDefault="00E10E6E" w:rsidP="009277DA">
            <w:pPr>
              <w:spacing w:line="240" w:lineRule="auto"/>
              <w:jc w:val="right"/>
              <w:rPr>
                <w:szCs w:val="21"/>
              </w:rPr>
            </w:pPr>
            <w:r w:rsidRPr="00C45993">
              <w:rPr>
                <w:szCs w:val="21"/>
              </w:rPr>
              <w:t>Durée d</w:t>
            </w:r>
            <w:r w:rsidR="00854358" w:rsidRPr="00C45993">
              <w:rPr>
                <w:szCs w:val="21"/>
              </w:rPr>
              <w:t>’</w:t>
            </w:r>
            <w:r w:rsidRPr="00C45993">
              <w:rPr>
                <w:szCs w:val="21"/>
              </w:rPr>
              <w:t xml:space="preserve">une leçon (en minutes, au moins 45) : </w:t>
            </w:r>
          </w:p>
        </w:tc>
        <w:sdt>
          <w:sdtPr>
            <w:rPr>
              <w:szCs w:val="21"/>
            </w:rPr>
            <w:id w:val="-421330871"/>
            <w:placeholder>
              <w:docPart w:val="BE65CD3B55D24D62941CBB70274D4B97"/>
            </w:placeholder>
            <w:showingPlcHdr/>
            <w:text/>
          </w:sdtPr>
          <w:sdtEndPr/>
          <w:sdtContent>
            <w:tc>
              <w:tcPr>
                <w:tcW w:w="2941" w:type="dxa"/>
              </w:tcPr>
              <w:p w14:paraId="5AA06F76" w14:textId="5584629B" w:rsidR="00E10E6E" w:rsidRPr="00C45993" w:rsidRDefault="0094426F" w:rsidP="009277DA">
                <w:pPr>
                  <w:spacing w:line="240" w:lineRule="auto"/>
                  <w:rPr>
                    <w:szCs w:val="21"/>
                  </w:rPr>
                </w:pPr>
                <w:r w:rsidRPr="00293871">
                  <w:rPr>
                    <w:color w:val="808080"/>
                    <w:szCs w:val="21"/>
                  </w:rPr>
                  <w:t>Cliquez pour saisir du texte</w:t>
                </w:r>
              </w:p>
            </w:tc>
          </w:sdtContent>
        </w:sdt>
      </w:tr>
      <w:tr w:rsidR="00FE7B67" w:rsidRPr="00C45993" w14:paraId="3E0974A9" w14:textId="77777777" w:rsidTr="00FE7B67">
        <w:trPr>
          <w:trHeight w:val="80"/>
        </w:trPr>
        <w:tc>
          <w:tcPr>
            <w:tcW w:w="5954" w:type="dxa"/>
          </w:tcPr>
          <w:p w14:paraId="6A7BA7DA" w14:textId="77777777" w:rsidR="00FE7B67" w:rsidRPr="00C45993" w:rsidRDefault="00FE7B67" w:rsidP="009277DA">
            <w:pPr>
              <w:spacing w:line="240" w:lineRule="auto"/>
              <w:jc w:val="right"/>
              <w:rPr>
                <w:szCs w:val="21"/>
              </w:rPr>
            </w:pPr>
            <w:r w:rsidRPr="00C45993">
              <w:rPr>
                <w:szCs w:val="21"/>
              </w:rPr>
              <w:t xml:space="preserve">Nombre de cours : </w:t>
            </w:r>
          </w:p>
        </w:tc>
        <w:sdt>
          <w:sdtPr>
            <w:rPr>
              <w:szCs w:val="21"/>
            </w:rPr>
            <w:id w:val="-1166633729"/>
            <w:placeholder>
              <w:docPart w:val="46005E5049F943ED8896C1857D47B3CD"/>
            </w:placeholder>
            <w:showingPlcHdr/>
            <w:text/>
          </w:sdtPr>
          <w:sdtEndPr/>
          <w:sdtContent>
            <w:tc>
              <w:tcPr>
                <w:tcW w:w="2941" w:type="dxa"/>
              </w:tcPr>
              <w:p w14:paraId="24E34637" w14:textId="614AE61C" w:rsidR="00FE7B67" w:rsidRPr="00C45993" w:rsidRDefault="0094426F" w:rsidP="009277DA">
                <w:pPr>
                  <w:spacing w:line="240" w:lineRule="auto"/>
                  <w:rPr>
                    <w:szCs w:val="21"/>
                  </w:rPr>
                </w:pPr>
                <w:r w:rsidRPr="00293871">
                  <w:rPr>
                    <w:color w:val="808080"/>
                    <w:szCs w:val="21"/>
                  </w:rPr>
                  <w:t>Cliquez pour saisir du texte</w:t>
                </w:r>
              </w:p>
            </w:tc>
          </w:sdtContent>
        </w:sdt>
      </w:tr>
      <w:tr w:rsidR="00E10E6E" w:rsidRPr="00C45993" w14:paraId="2DBB2A45" w14:textId="77777777" w:rsidTr="00FE7B67">
        <w:trPr>
          <w:trHeight w:val="80"/>
        </w:trPr>
        <w:tc>
          <w:tcPr>
            <w:tcW w:w="5954" w:type="dxa"/>
          </w:tcPr>
          <w:p w14:paraId="0BCD5894" w14:textId="77777777" w:rsidR="00E10E6E" w:rsidRPr="00C45993" w:rsidRDefault="00E10E6E" w:rsidP="009277DA">
            <w:pPr>
              <w:spacing w:line="240" w:lineRule="auto"/>
              <w:jc w:val="right"/>
              <w:rPr>
                <w:szCs w:val="21"/>
              </w:rPr>
            </w:pPr>
            <w:r w:rsidRPr="00C45993">
              <w:rPr>
                <w:szCs w:val="21"/>
              </w:rPr>
              <w:t xml:space="preserve">Date de lancement prévue pour la mesure : </w:t>
            </w:r>
          </w:p>
        </w:tc>
        <w:sdt>
          <w:sdtPr>
            <w:rPr>
              <w:szCs w:val="21"/>
            </w:rPr>
            <w:id w:val="-471446749"/>
            <w:placeholder>
              <w:docPart w:val="27CADF0548BE4BB28FF347433457B972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2941" w:type="dxa"/>
              </w:tcPr>
              <w:p w14:paraId="5FCBEFCB" w14:textId="426278E8" w:rsidR="00E10E6E" w:rsidRPr="00C45993" w:rsidRDefault="0094426F" w:rsidP="009277DA">
                <w:pPr>
                  <w:spacing w:line="240" w:lineRule="auto"/>
                  <w:rPr>
                    <w:szCs w:val="21"/>
                  </w:rPr>
                </w:pPr>
                <w:r w:rsidRPr="00293871">
                  <w:rPr>
                    <w:color w:val="808080"/>
                    <w:szCs w:val="21"/>
                  </w:rPr>
                  <w:t>Cliquez pour saisir du texte</w:t>
                </w:r>
              </w:p>
            </w:tc>
          </w:sdtContent>
        </w:sdt>
      </w:tr>
    </w:tbl>
    <w:p w14:paraId="005165A6" w14:textId="77777777" w:rsidR="00E10E6E" w:rsidRPr="00C45993" w:rsidRDefault="00E10E6E" w:rsidP="00E10E6E">
      <w:pPr>
        <w:pStyle w:val="berschrift2"/>
        <w:numPr>
          <w:ilvl w:val="1"/>
          <w:numId w:val="17"/>
        </w:numPr>
        <w:spacing w:before="120" w:after="60" w:line="280" w:lineRule="atLeast"/>
      </w:pPr>
      <w:r w:rsidRPr="00C45993">
        <w:t>Lieu(x) d</w:t>
      </w:r>
      <w:r w:rsidR="00854358" w:rsidRPr="00C45993">
        <w:t>’</w:t>
      </w:r>
      <w:r w:rsidRPr="00C45993">
        <w:t>exécution de la mesure</w:t>
      </w:r>
    </w:p>
    <w:tbl>
      <w:tblPr>
        <w:tblStyle w:val="Tabellenraster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00" w:firstRow="0" w:lastRow="0" w:firstColumn="0" w:lastColumn="0" w:noHBand="0" w:noVBand="1"/>
      </w:tblPr>
      <w:tblGrid>
        <w:gridCol w:w="8932"/>
      </w:tblGrid>
      <w:tr w:rsidR="00E10E6E" w:rsidRPr="00C45993" w14:paraId="3C05D662" w14:textId="77777777" w:rsidTr="009277DA">
        <w:trPr>
          <w:trHeight w:val="227"/>
        </w:trPr>
        <w:sdt>
          <w:sdtPr>
            <w:rPr>
              <w:szCs w:val="21"/>
            </w:rPr>
            <w:id w:val="-282273287"/>
            <w:placeholder>
              <w:docPart w:val="46C9DF472DFA4E0383F9D1E3ABD3FA6F"/>
            </w:placeholder>
            <w:showingPlcHdr/>
            <w:text w:multiLine="1"/>
          </w:sdtPr>
          <w:sdtEndPr/>
          <w:sdtContent>
            <w:tc>
              <w:tcPr>
                <w:tcW w:w="8932" w:type="dxa"/>
              </w:tcPr>
              <w:p w14:paraId="4DB536D8" w14:textId="0DC10C3D" w:rsidR="00E10E6E" w:rsidRPr="00C45993" w:rsidRDefault="00D455B7" w:rsidP="009277DA">
                <w:pPr>
                  <w:tabs>
                    <w:tab w:val="left" w:pos="567"/>
                  </w:tabs>
                  <w:rPr>
                    <w:szCs w:val="21"/>
                  </w:rPr>
                </w:pPr>
                <w:r w:rsidRPr="00293871">
                  <w:rPr>
                    <w:color w:val="808080"/>
                    <w:szCs w:val="21"/>
                  </w:rPr>
                  <w:t>Cliquez ou écrivez pour saisir du texte.</w:t>
                </w:r>
              </w:p>
            </w:tc>
          </w:sdtContent>
        </w:sdt>
      </w:tr>
    </w:tbl>
    <w:p w14:paraId="46FE54A1" w14:textId="77777777" w:rsidR="00E10E6E" w:rsidRPr="00C45993" w:rsidRDefault="00E10E6E" w:rsidP="00E10E6E">
      <w:pPr>
        <w:pStyle w:val="berschrift2"/>
        <w:numPr>
          <w:ilvl w:val="1"/>
          <w:numId w:val="17"/>
        </w:numPr>
        <w:tabs>
          <w:tab w:val="left" w:pos="567"/>
        </w:tabs>
        <w:spacing w:before="120" w:after="60" w:line="280" w:lineRule="atLeast"/>
        <w:ind w:left="1009" w:hanging="1009"/>
      </w:pPr>
      <w:r w:rsidRPr="00C45993">
        <w:t>Nombre prévu de participants-leçons</w:t>
      </w:r>
    </w:p>
    <w:tbl>
      <w:tblPr>
        <w:tblStyle w:val="Tabellenraster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2941"/>
      </w:tblGrid>
      <w:tr w:rsidR="00E10E6E" w:rsidRPr="00C45993" w14:paraId="538F0C7E" w14:textId="77777777" w:rsidTr="009277DA">
        <w:tc>
          <w:tcPr>
            <w:tcW w:w="5954" w:type="dxa"/>
          </w:tcPr>
          <w:p w14:paraId="260174F7" w14:textId="77777777" w:rsidR="00E10E6E" w:rsidRPr="00C45993" w:rsidRDefault="00E10E6E" w:rsidP="009277DA">
            <w:pPr>
              <w:tabs>
                <w:tab w:val="left" w:pos="567"/>
              </w:tabs>
              <w:spacing w:line="240" w:lineRule="auto"/>
              <w:jc w:val="right"/>
              <w:rPr>
                <w:szCs w:val="21"/>
              </w:rPr>
            </w:pPr>
            <w:r w:rsidRPr="00C45993">
              <w:rPr>
                <w:szCs w:val="21"/>
              </w:rPr>
              <w:t xml:space="preserve">Nombre de participant-e-s : </w:t>
            </w:r>
          </w:p>
        </w:tc>
        <w:sdt>
          <w:sdtPr>
            <w:rPr>
              <w:szCs w:val="21"/>
            </w:rPr>
            <w:id w:val="-344792750"/>
            <w:placeholder>
              <w:docPart w:val="86DBFCEF7B7E42789AD5632438C3E52D"/>
            </w:placeholder>
            <w:showingPlcHdr/>
            <w:text/>
          </w:sdtPr>
          <w:sdtEndPr/>
          <w:sdtContent>
            <w:tc>
              <w:tcPr>
                <w:tcW w:w="2941" w:type="dxa"/>
              </w:tcPr>
              <w:p w14:paraId="20F0DE5B" w14:textId="3EEF379E" w:rsidR="00E10E6E" w:rsidRPr="00C45993" w:rsidRDefault="0094426F" w:rsidP="009277DA">
                <w:pPr>
                  <w:spacing w:line="240" w:lineRule="auto"/>
                  <w:rPr>
                    <w:szCs w:val="21"/>
                  </w:rPr>
                </w:pPr>
                <w:r w:rsidRPr="00293871">
                  <w:rPr>
                    <w:color w:val="808080"/>
                    <w:szCs w:val="21"/>
                  </w:rPr>
                  <w:t>Cliquez pour saisir du texte</w:t>
                </w:r>
              </w:p>
            </w:tc>
          </w:sdtContent>
        </w:sdt>
      </w:tr>
      <w:tr w:rsidR="00E10E6E" w:rsidRPr="00C45993" w14:paraId="7CACED76" w14:textId="77777777" w:rsidTr="009277DA">
        <w:tc>
          <w:tcPr>
            <w:tcW w:w="5954" w:type="dxa"/>
          </w:tcPr>
          <w:p w14:paraId="31DF29E5" w14:textId="77777777" w:rsidR="00E10E6E" w:rsidRPr="00C45993" w:rsidRDefault="00E10E6E" w:rsidP="009277DA">
            <w:pPr>
              <w:spacing w:line="240" w:lineRule="auto"/>
              <w:jc w:val="right"/>
              <w:rPr>
                <w:szCs w:val="21"/>
              </w:rPr>
            </w:pPr>
            <w:r w:rsidRPr="00C45993">
              <w:rPr>
                <w:szCs w:val="21"/>
              </w:rPr>
              <w:t xml:space="preserve">Nombre prévu de participants-leçons </w:t>
            </w:r>
            <w:r w:rsidRPr="00C45993">
              <w:rPr>
                <w:i/>
                <w:szCs w:val="21"/>
              </w:rPr>
              <w:t>(nombre de participant</w:t>
            </w:r>
            <w:r w:rsidRPr="00C45993">
              <w:rPr>
                <w:i/>
                <w:szCs w:val="21"/>
              </w:rPr>
              <w:noBreakHyphen/>
              <w:t>e-s x nombre de leçons de la mesure) </w:t>
            </w:r>
            <w:r w:rsidRPr="00C45993">
              <w:rPr>
                <w:szCs w:val="21"/>
              </w:rPr>
              <w:t xml:space="preserve">: </w:t>
            </w:r>
          </w:p>
        </w:tc>
        <w:sdt>
          <w:sdtPr>
            <w:rPr>
              <w:szCs w:val="21"/>
            </w:rPr>
            <w:id w:val="1685094931"/>
            <w:placeholder>
              <w:docPart w:val="8B3BB87316A548DA9B099E03C0CC186A"/>
            </w:placeholder>
            <w:showingPlcHdr/>
            <w:text/>
          </w:sdtPr>
          <w:sdtEndPr/>
          <w:sdtContent>
            <w:tc>
              <w:tcPr>
                <w:tcW w:w="2941" w:type="dxa"/>
              </w:tcPr>
              <w:p w14:paraId="59571426" w14:textId="3D4CB942" w:rsidR="00E10E6E" w:rsidRPr="00C45993" w:rsidRDefault="0094426F" w:rsidP="009277DA">
                <w:pPr>
                  <w:spacing w:line="240" w:lineRule="auto"/>
                  <w:rPr>
                    <w:szCs w:val="21"/>
                  </w:rPr>
                </w:pPr>
                <w:r w:rsidRPr="00293871">
                  <w:rPr>
                    <w:color w:val="808080"/>
                    <w:szCs w:val="21"/>
                  </w:rPr>
                  <w:t>Cliquez pour saisir du texte</w:t>
                </w:r>
              </w:p>
            </w:tc>
          </w:sdtContent>
        </w:sdt>
      </w:tr>
    </w:tbl>
    <w:p w14:paraId="111ECB25" w14:textId="77777777" w:rsidR="00E10E6E" w:rsidRPr="00C45993" w:rsidRDefault="00E10E6E" w:rsidP="00E10E6E">
      <w:pPr>
        <w:pStyle w:val="berschrift2"/>
        <w:numPr>
          <w:ilvl w:val="1"/>
          <w:numId w:val="17"/>
        </w:numPr>
        <w:tabs>
          <w:tab w:val="left" w:pos="567"/>
        </w:tabs>
        <w:spacing w:before="120" w:after="60" w:line="280" w:lineRule="atLeast"/>
        <w:ind w:left="1009" w:hanging="1009"/>
      </w:pPr>
      <w:r w:rsidRPr="00C45993">
        <w:t>Public cible</w:t>
      </w:r>
    </w:p>
    <w:p w14:paraId="656406E8" w14:textId="77777777" w:rsidR="00E10E6E" w:rsidRPr="00C45993" w:rsidRDefault="00E10E6E" w:rsidP="00E10E6E">
      <w:pPr>
        <w:tabs>
          <w:tab w:val="left" w:pos="567"/>
        </w:tabs>
        <w:spacing w:line="240" w:lineRule="auto"/>
        <w:rPr>
          <w:i/>
          <w:szCs w:val="21"/>
        </w:rPr>
      </w:pPr>
      <w:r w:rsidRPr="00C45993">
        <w:rPr>
          <w:szCs w:val="21"/>
        </w:rPr>
        <w:tab/>
      </w:r>
      <w:r w:rsidRPr="00C45993">
        <w:rPr>
          <w:i/>
          <w:szCs w:val="21"/>
        </w:rPr>
        <w:t>(p. ex. collaborateurs/trices âgés dans le domaine de la production)</w:t>
      </w:r>
    </w:p>
    <w:tbl>
      <w:tblPr>
        <w:tblStyle w:val="Tabellenraster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00" w:firstRow="0" w:lastRow="0" w:firstColumn="0" w:lastColumn="0" w:noHBand="0" w:noVBand="1"/>
      </w:tblPr>
      <w:tblGrid>
        <w:gridCol w:w="8932"/>
      </w:tblGrid>
      <w:tr w:rsidR="00E10E6E" w:rsidRPr="00C45993" w14:paraId="7E240C43" w14:textId="77777777" w:rsidTr="009277DA">
        <w:trPr>
          <w:trHeight w:val="227"/>
        </w:trPr>
        <w:sdt>
          <w:sdtPr>
            <w:rPr>
              <w:szCs w:val="21"/>
            </w:rPr>
            <w:id w:val="1187874318"/>
            <w:placeholder>
              <w:docPart w:val="6C4BA5A47A8F485793D860FE2D2B3F71"/>
            </w:placeholder>
            <w:showingPlcHdr/>
            <w:text w:multiLine="1"/>
          </w:sdtPr>
          <w:sdtEndPr/>
          <w:sdtContent>
            <w:tc>
              <w:tcPr>
                <w:tcW w:w="8932" w:type="dxa"/>
              </w:tcPr>
              <w:p w14:paraId="4969E286" w14:textId="4DFED7CB" w:rsidR="00E10E6E" w:rsidRPr="00C45993" w:rsidRDefault="00D455B7" w:rsidP="009277DA">
                <w:pPr>
                  <w:tabs>
                    <w:tab w:val="left" w:pos="567"/>
                  </w:tabs>
                  <w:rPr>
                    <w:szCs w:val="21"/>
                  </w:rPr>
                </w:pPr>
                <w:r w:rsidRPr="00293871">
                  <w:rPr>
                    <w:color w:val="808080"/>
                    <w:szCs w:val="21"/>
                  </w:rPr>
                  <w:t>Cliquez ou écrivez pour saisir du texte.</w:t>
                </w:r>
              </w:p>
            </w:tc>
          </w:sdtContent>
        </w:sdt>
      </w:tr>
    </w:tbl>
    <w:p w14:paraId="47F76186" w14:textId="77777777" w:rsidR="00E10E6E" w:rsidRPr="00C45993" w:rsidRDefault="00E10E6E" w:rsidP="00E10E6E">
      <w:pPr>
        <w:pStyle w:val="berschrift2"/>
        <w:numPr>
          <w:ilvl w:val="1"/>
          <w:numId w:val="17"/>
        </w:numPr>
        <w:spacing w:before="120" w:after="60" w:line="280" w:lineRule="atLeast"/>
      </w:pPr>
      <w:r w:rsidRPr="00C45993">
        <w:t>Caractéristiques de la mesure</w:t>
      </w:r>
    </w:p>
    <w:p w14:paraId="78651CD4" w14:textId="77777777" w:rsidR="00E10E6E" w:rsidRPr="00C45993" w:rsidRDefault="00E10E6E" w:rsidP="00E10E6E">
      <w:pPr>
        <w:tabs>
          <w:tab w:val="left" w:pos="567"/>
        </w:tabs>
        <w:spacing w:line="240" w:lineRule="auto"/>
        <w:ind w:left="567"/>
        <w:rPr>
          <w:i/>
          <w:szCs w:val="21"/>
        </w:rPr>
      </w:pPr>
      <w:r w:rsidRPr="00C45993">
        <w:rPr>
          <w:szCs w:val="21"/>
        </w:rPr>
        <w:t>La mesure permet d</w:t>
      </w:r>
      <w:r w:rsidR="00854358" w:rsidRPr="00C45993">
        <w:rPr>
          <w:szCs w:val="21"/>
        </w:rPr>
        <w:t>’</w:t>
      </w:r>
      <w:r w:rsidRPr="00C45993">
        <w:rPr>
          <w:szCs w:val="21"/>
        </w:rPr>
        <w:t xml:space="preserve">acquérir les compétences suivantes : </w:t>
      </w:r>
      <w:r w:rsidRPr="00C45993">
        <w:rPr>
          <w:szCs w:val="21"/>
        </w:rPr>
        <w:br/>
      </w:r>
      <w:r w:rsidRPr="00C45993">
        <w:rPr>
          <w:i/>
          <w:szCs w:val="21"/>
        </w:rPr>
        <w:t>(domaine des compétences de base, thématique visée, énumération détaillée ; p. ex. mathématiques élémentaires pour les maçons : les participant-e-s savent mesurer et découper des films protecteurs selon les dimensions indiquées ; ils savent calculer leurs besoins en matériel pour effectuer leurs tâches.)</w:t>
      </w:r>
    </w:p>
    <w:tbl>
      <w:tblPr>
        <w:tblStyle w:val="Tabellenraster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00" w:firstRow="0" w:lastRow="0" w:firstColumn="0" w:lastColumn="0" w:noHBand="0" w:noVBand="1"/>
      </w:tblPr>
      <w:tblGrid>
        <w:gridCol w:w="8932"/>
      </w:tblGrid>
      <w:tr w:rsidR="00E10E6E" w:rsidRPr="00C45993" w14:paraId="31B6D6E1" w14:textId="77777777" w:rsidTr="009277DA">
        <w:trPr>
          <w:trHeight w:val="1361"/>
        </w:trPr>
        <w:sdt>
          <w:sdtPr>
            <w:rPr>
              <w:szCs w:val="21"/>
            </w:rPr>
            <w:id w:val="1774891768"/>
            <w:placeholder>
              <w:docPart w:val="9E13F529A07D47248BC8C5ADAA9F2425"/>
            </w:placeholder>
            <w:showingPlcHdr/>
            <w:text w:multiLine="1"/>
          </w:sdtPr>
          <w:sdtEndPr/>
          <w:sdtContent>
            <w:tc>
              <w:tcPr>
                <w:tcW w:w="8932" w:type="dxa"/>
              </w:tcPr>
              <w:p w14:paraId="5A0FF856" w14:textId="741DA83A" w:rsidR="00E10E6E" w:rsidRPr="00C45993" w:rsidRDefault="00D455B7" w:rsidP="009277DA">
                <w:pPr>
                  <w:tabs>
                    <w:tab w:val="left" w:pos="567"/>
                  </w:tabs>
                  <w:rPr>
                    <w:szCs w:val="21"/>
                  </w:rPr>
                </w:pPr>
                <w:r w:rsidRPr="00293871">
                  <w:rPr>
                    <w:color w:val="808080"/>
                    <w:szCs w:val="21"/>
                  </w:rPr>
                  <w:t>Cliquez ou écrivez pour saisir du texte.</w:t>
                </w:r>
              </w:p>
            </w:tc>
          </w:sdtContent>
        </w:sdt>
      </w:tr>
    </w:tbl>
    <w:p w14:paraId="4E5E5532" w14:textId="4035D713" w:rsidR="00E10E6E" w:rsidRPr="00C45993" w:rsidRDefault="00E10E6E" w:rsidP="00E10E6E">
      <w:pPr>
        <w:pStyle w:val="berschrift2"/>
        <w:numPr>
          <w:ilvl w:val="1"/>
          <w:numId w:val="17"/>
        </w:numPr>
        <w:spacing w:before="120" w:after="60" w:line="280" w:lineRule="atLeast"/>
      </w:pPr>
      <w:r w:rsidRPr="00C45993">
        <w:t>Comment le</w:t>
      </w:r>
      <w:r w:rsidR="00F95027" w:rsidRPr="00C45993">
        <w:t>s</w:t>
      </w:r>
      <w:r w:rsidRPr="00C45993">
        <w:t xml:space="preserve"> besoin</w:t>
      </w:r>
      <w:r w:rsidR="00F95027" w:rsidRPr="00C45993">
        <w:t>s en matière</w:t>
      </w:r>
      <w:r w:rsidRPr="00C45993">
        <w:t xml:space="preserve"> de formation </w:t>
      </w:r>
      <w:r w:rsidR="00F95027" w:rsidRPr="00C45993">
        <w:t>ont</w:t>
      </w:r>
      <w:r w:rsidRPr="00C45993">
        <w:t>-t-il été identifié</w:t>
      </w:r>
      <w:r w:rsidR="00F95027" w:rsidRPr="00C45993">
        <w:t>s</w:t>
      </w:r>
      <w:r w:rsidRPr="00C45993">
        <w:t> ?</w:t>
      </w:r>
    </w:p>
    <w:tbl>
      <w:tblPr>
        <w:tblStyle w:val="Tabellenraster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00" w:firstRow="0" w:lastRow="0" w:firstColumn="0" w:lastColumn="0" w:noHBand="0" w:noVBand="1"/>
      </w:tblPr>
      <w:tblGrid>
        <w:gridCol w:w="8932"/>
      </w:tblGrid>
      <w:tr w:rsidR="00E10E6E" w:rsidRPr="00C45993" w14:paraId="10AE51E1" w14:textId="77777777" w:rsidTr="009277DA">
        <w:trPr>
          <w:trHeight w:val="1134"/>
        </w:trPr>
        <w:sdt>
          <w:sdtPr>
            <w:rPr>
              <w:szCs w:val="21"/>
            </w:rPr>
            <w:id w:val="1128439483"/>
            <w:placeholder>
              <w:docPart w:val="FDDC5433B9E64C35B8D4705D98D06CD3"/>
            </w:placeholder>
            <w:showingPlcHdr/>
            <w:text w:multiLine="1"/>
          </w:sdtPr>
          <w:sdtEndPr/>
          <w:sdtContent>
            <w:tc>
              <w:tcPr>
                <w:tcW w:w="8932" w:type="dxa"/>
              </w:tcPr>
              <w:p w14:paraId="13F748BE" w14:textId="4FEDD151" w:rsidR="00E10E6E" w:rsidRPr="00C45993" w:rsidRDefault="00D455B7" w:rsidP="00D455B7">
                <w:pPr>
                  <w:tabs>
                    <w:tab w:val="left" w:pos="567"/>
                  </w:tabs>
                  <w:jc w:val="both"/>
                  <w:rPr>
                    <w:szCs w:val="21"/>
                  </w:rPr>
                </w:pPr>
                <w:r w:rsidRPr="00293871">
                  <w:rPr>
                    <w:color w:val="808080"/>
                    <w:szCs w:val="21"/>
                  </w:rPr>
                  <w:t>Cliquez ou écrivez pour saisir du texte.</w:t>
                </w:r>
              </w:p>
            </w:tc>
          </w:sdtContent>
        </w:sdt>
      </w:tr>
    </w:tbl>
    <w:p w14:paraId="0A87E8B4" w14:textId="77777777" w:rsidR="00E10E6E" w:rsidRPr="00C45993" w:rsidRDefault="00E10E6E" w:rsidP="00E10E6E">
      <w:pPr>
        <w:pStyle w:val="berschrift2"/>
        <w:numPr>
          <w:ilvl w:val="1"/>
          <w:numId w:val="17"/>
        </w:numPr>
        <w:spacing w:before="120" w:after="60" w:line="280" w:lineRule="atLeast"/>
      </w:pPr>
      <w:r w:rsidRPr="00C45993">
        <w:lastRenderedPageBreak/>
        <w:t>Comment le transfert des connaissances est-il assuré dans l</w:t>
      </w:r>
      <w:r w:rsidR="00854358" w:rsidRPr="00C45993">
        <w:t>’</w:t>
      </w:r>
      <w:r w:rsidRPr="00C45993">
        <w:t>entreprise ?</w:t>
      </w:r>
    </w:p>
    <w:tbl>
      <w:tblPr>
        <w:tblStyle w:val="Tabellenraster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00" w:firstRow="0" w:lastRow="0" w:firstColumn="0" w:lastColumn="0" w:noHBand="0" w:noVBand="1"/>
      </w:tblPr>
      <w:tblGrid>
        <w:gridCol w:w="8932"/>
      </w:tblGrid>
      <w:tr w:rsidR="00E10E6E" w:rsidRPr="00C45993" w14:paraId="0DA9EB02" w14:textId="77777777" w:rsidTr="009277DA">
        <w:trPr>
          <w:trHeight w:val="1134"/>
        </w:trPr>
        <w:sdt>
          <w:sdtPr>
            <w:rPr>
              <w:szCs w:val="21"/>
            </w:rPr>
            <w:id w:val="-991936951"/>
            <w:placeholder>
              <w:docPart w:val="608A7B6EA31647448A72388822604AD0"/>
            </w:placeholder>
            <w:showingPlcHdr/>
            <w:text w:multiLine="1"/>
          </w:sdtPr>
          <w:sdtEndPr/>
          <w:sdtContent>
            <w:tc>
              <w:tcPr>
                <w:tcW w:w="8932" w:type="dxa"/>
              </w:tcPr>
              <w:p w14:paraId="1AF6EB34" w14:textId="731EE90E" w:rsidR="00E10E6E" w:rsidRPr="00C45993" w:rsidRDefault="00D455B7" w:rsidP="009277DA">
                <w:pPr>
                  <w:tabs>
                    <w:tab w:val="left" w:pos="567"/>
                  </w:tabs>
                  <w:rPr>
                    <w:szCs w:val="21"/>
                  </w:rPr>
                </w:pPr>
                <w:r w:rsidRPr="00293871">
                  <w:rPr>
                    <w:color w:val="808080"/>
                    <w:szCs w:val="21"/>
                  </w:rPr>
                  <w:t>Cliquez ou écrivez pour saisir du texte.</w:t>
                </w:r>
              </w:p>
            </w:tc>
          </w:sdtContent>
        </w:sdt>
      </w:tr>
    </w:tbl>
    <w:p w14:paraId="4AA95948" w14:textId="77777777" w:rsidR="00E10E6E" w:rsidRPr="00C45993" w:rsidRDefault="00E10E6E" w:rsidP="00E10E6E">
      <w:pPr>
        <w:pStyle w:val="berschrift2"/>
        <w:numPr>
          <w:ilvl w:val="1"/>
          <w:numId w:val="17"/>
        </w:numPr>
        <w:spacing w:before="120" w:after="60" w:line="280" w:lineRule="atLeast"/>
      </w:pPr>
      <w:r w:rsidRPr="00C45993">
        <w:t>Qualification de l</w:t>
      </w:r>
      <w:r w:rsidR="00854358" w:rsidRPr="00C45993">
        <w:t>’</w:t>
      </w:r>
      <w:r w:rsidRPr="00C45993">
        <w:t>enseignant-e / des enseignant-e-s</w:t>
      </w:r>
    </w:p>
    <w:p w14:paraId="5DD309C7" w14:textId="77777777" w:rsidR="00E10E6E" w:rsidRPr="00C45993" w:rsidRDefault="00E10E6E" w:rsidP="00E10E6E">
      <w:pPr>
        <w:tabs>
          <w:tab w:val="left" w:pos="567"/>
        </w:tabs>
        <w:spacing w:line="240" w:lineRule="auto"/>
        <w:rPr>
          <w:i/>
          <w:szCs w:val="21"/>
        </w:rPr>
      </w:pPr>
      <w:r w:rsidRPr="00C45993">
        <w:rPr>
          <w:szCs w:val="21"/>
        </w:rPr>
        <w:tab/>
      </w:r>
      <w:r w:rsidRPr="00C45993">
        <w:rPr>
          <w:i/>
          <w:szCs w:val="21"/>
        </w:rPr>
        <w:t>(p. ex. FESA 1 ; diplôme d</w:t>
      </w:r>
      <w:r w:rsidR="00854358" w:rsidRPr="00C45993">
        <w:rPr>
          <w:i/>
          <w:szCs w:val="21"/>
        </w:rPr>
        <w:t>’</w:t>
      </w:r>
      <w:r w:rsidRPr="00C45993">
        <w:rPr>
          <w:i/>
          <w:szCs w:val="21"/>
        </w:rPr>
        <w:t>enseignement ; responsable de cours expérimenté)</w:t>
      </w:r>
    </w:p>
    <w:tbl>
      <w:tblPr>
        <w:tblStyle w:val="Tabellenraster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00" w:firstRow="0" w:lastRow="0" w:firstColumn="0" w:lastColumn="0" w:noHBand="0" w:noVBand="1"/>
      </w:tblPr>
      <w:tblGrid>
        <w:gridCol w:w="8792"/>
      </w:tblGrid>
      <w:tr w:rsidR="00E10E6E" w:rsidRPr="00C45993" w14:paraId="012BF79A" w14:textId="77777777" w:rsidTr="009277DA">
        <w:trPr>
          <w:trHeight w:val="567"/>
        </w:trPr>
        <w:sdt>
          <w:sdtPr>
            <w:rPr>
              <w:szCs w:val="21"/>
            </w:rPr>
            <w:id w:val="-1441222258"/>
            <w:placeholder>
              <w:docPart w:val="FDC3F5FAC35C451281AF4F367F6EB36A"/>
            </w:placeholder>
            <w:showingPlcHdr/>
            <w:text w:multiLine="1"/>
          </w:sdtPr>
          <w:sdtEndPr/>
          <w:sdtContent>
            <w:tc>
              <w:tcPr>
                <w:tcW w:w="8792" w:type="dxa"/>
              </w:tcPr>
              <w:p w14:paraId="042B0358" w14:textId="2F061074" w:rsidR="00E10E6E" w:rsidRPr="00C45993" w:rsidRDefault="00D455B7" w:rsidP="009277DA">
                <w:pPr>
                  <w:tabs>
                    <w:tab w:val="left" w:pos="567"/>
                  </w:tabs>
                  <w:rPr>
                    <w:szCs w:val="21"/>
                  </w:rPr>
                </w:pPr>
                <w:r w:rsidRPr="00293871">
                  <w:rPr>
                    <w:color w:val="808080"/>
                    <w:szCs w:val="21"/>
                  </w:rPr>
                  <w:t>Cliquez ou écrivez pour saisir du texte.</w:t>
                </w:r>
              </w:p>
            </w:tc>
          </w:sdtContent>
        </w:sdt>
      </w:tr>
    </w:tbl>
    <w:p w14:paraId="0EC67E01" w14:textId="77777777" w:rsidR="00E10E6E" w:rsidRPr="00C45993" w:rsidRDefault="00E10E6E" w:rsidP="00E10E6E">
      <w:pPr>
        <w:pStyle w:val="berschrift1"/>
        <w:tabs>
          <w:tab w:val="left" w:pos="567"/>
        </w:tabs>
        <w:ind w:left="567" w:hanging="567"/>
      </w:pPr>
    </w:p>
    <w:p w14:paraId="6FDCA289" w14:textId="77777777" w:rsidR="00E10E6E" w:rsidRPr="00C45993" w:rsidRDefault="00E10E6E" w:rsidP="00E10E6E">
      <w:pPr>
        <w:pStyle w:val="berschrift1"/>
        <w:numPr>
          <w:ilvl w:val="0"/>
          <w:numId w:val="17"/>
        </w:numPr>
        <w:tabs>
          <w:tab w:val="left" w:pos="567"/>
        </w:tabs>
        <w:spacing w:before="120" w:after="60" w:line="280" w:lineRule="atLeast"/>
        <w:ind w:left="1009" w:hanging="1009"/>
      </w:pPr>
      <w:r w:rsidRPr="00C45993">
        <w:t>Coordonnées</w:t>
      </w:r>
    </w:p>
    <w:p w14:paraId="7E54539F" w14:textId="77777777" w:rsidR="00E10E6E" w:rsidRPr="00C45993" w:rsidRDefault="00E10E6E" w:rsidP="00E10E6E">
      <w:pPr>
        <w:pStyle w:val="berschrift2"/>
        <w:numPr>
          <w:ilvl w:val="1"/>
          <w:numId w:val="17"/>
        </w:numPr>
        <w:tabs>
          <w:tab w:val="left" w:pos="567"/>
        </w:tabs>
        <w:spacing w:before="120" w:after="60" w:line="280" w:lineRule="atLeast"/>
        <w:ind w:left="1009" w:hanging="1009"/>
      </w:pPr>
      <w:r w:rsidRPr="00C45993">
        <w:t>Requérant-e</w:t>
      </w:r>
    </w:p>
    <w:p w14:paraId="0418E7F0" w14:textId="77777777" w:rsidR="00E10E6E" w:rsidRPr="00C45993" w:rsidRDefault="00E10E6E" w:rsidP="00E10E6E">
      <w:pPr>
        <w:tabs>
          <w:tab w:val="left" w:pos="567"/>
        </w:tabs>
        <w:rPr>
          <w:szCs w:val="21"/>
        </w:rPr>
      </w:pPr>
      <w:r w:rsidRPr="00C45993">
        <w:rPr>
          <w:szCs w:val="21"/>
        </w:rPr>
        <w:tab/>
      </w:r>
      <w:sdt>
        <w:sdtPr>
          <w:rPr>
            <w:szCs w:val="21"/>
          </w:rPr>
          <w:id w:val="2073002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5993">
            <w:rPr>
              <w:rFonts w:ascii="MS Gothic" w:eastAsia="MS Gothic" w:hAnsi="MS Gothic"/>
              <w:szCs w:val="21"/>
            </w:rPr>
            <w:t>☐</w:t>
          </w:r>
        </w:sdtContent>
      </w:sdt>
      <w:r w:rsidRPr="00C45993">
        <w:rPr>
          <w:szCs w:val="21"/>
        </w:rPr>
        <w:t xml:space="preserve"> Organisation où la mesure est exécutée</w:t>
      </w:r>
      <w:r w:rsidRPr="00C45993" w:rsidDel="00F12E42">
        <w:rPr>
          <w:szCs w:val="21"/>
        </w:rPr>
        <w:t xml:space="preserve"> </w:t>
      </w:r>
      <w:r w:rsidRPr="00C45993">
        <w:rPr>
          <w:szCs w:val="21"/>
        </w:rPr>
        <w:br/>
      </w:r>
      <w:r w:rsidRPr="00C45993">
        <w:rPr>
          <w:szCs w:val="21"/>
        </w:rPr>
        <w:tab/>
      </w:r>
      <w:sdt>
        <w:sdtPr>
          <w:rPr>
            <w:szCs w:val="21"/>
          </w:rPr>
          <w:id w:val="-376698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5993">
            <w:rPr>
              <w:rFonts w:ascii="MS Gothic" w:eastAsia="MS Gothic" w:hAnsi="MS Gothic"/>
              <w:szCs w:val="21"/>
            </w:rPr>
            <w:t>☐</w:t>
          </w:r>
        </w:sdtContent>
      </w:sdt>
      <w:r w:rsidRPr="00C45993">
        <w:rPr>
          <w:szCs w:val="21"/>
        </w:rPr>
        <w:t xml:space="preserve"> Institution de formation externe qui exécute la mesure</w:t>
      </w:r>
    </w:p>
    <w:p w14:paraId="4A868853" w14:textId="77777777" w:rsidR="00E10E6E" w:rsidRPr="00C45993" w:rsidRDefault="00E10E6E" w:rsidP="00E10E6E">
      <w:pPr>
        <w:pStyle w:val="berschrift2"/>
        <w:tabs>
          <w:tab w:val="left" w:pos="567"/>
        </w:tabs>
      </w:pPr>
      <w:r w:rsidRPr="00C45993">
        <w:tab/>
        <w:t>Personne de contact</w:t>
      </w:r>
    </w:p>
    <w:tbl>
      <w:tblPr>
        <w:tblStyle w:val="HelleListe-Akzent1"/>
        <w:tblW w:w="8823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00" w:firstRow="0" w:lastRow="0" w:firstColumn="0" w:lastColumn="0" w:noHBand="0" w:noVBand="1"/>
      </w:tblPr>
      <w:tblGrid>
        <w:gridCol w:w="2019"/>
        <w:gridCol w:w="6804"/>
      </w:tblGrid>
      <w:tr w:rsidR="00E10E6E" w:rsidRPr="00C45993" w14:paraId="77C933D3" w14:textId="77777777" w:rsidTr="009277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tcW w:w="201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628C374" w14:textId="77777777" w:rsidR="00E10E6E" w:rsidRPr="00C45993" w:rsidRDefault="00E10E6E" w:rsidP="009277DA">
            <w:pPr>
              <w:tabs>
                <w:tab w:val="left" w:pos="567"/>
              </w:tabs>
              <w:spacing w:line="240" w:lineRule="auto"/>
              <w:contextualSpacing/>
              <w:jc w:val="right"/>
              <w:rPr>
                <w:szCs w:val="21"/>
              </w:rPr>
            </w:pPr>
            <w:r w:rsidRPr="00C45993">
              <w:rPr>
                <w:szCs w:val="21"/>
              </w:rPr>
              <w:t xml:space="preserve">Nom : </w:t>
            </w:r>
          </w:p>
        </w:tc>
        <w:sdt>
          <w:sdtPr>
            <w:rPr>
              <w:szCs w:val="21"/>
            </w:rPr>
            <w:id w:val="858625043"/>
            <w:placeholder>
              <w:docPart w:val="1F10874414FB476DA8E6AA95E45AD18D"/>
            </w:placeholder>
            <w:showingPlcHdr/>
            <w:text/>
          </w:sdtPr>
          <w:sdtEndPr/>
          <w:sdtContent>
            <w:tc>
              <w:tcPr>
                <w:tcW w:w="6804" w:type="dxa"/>
                <w:tcBorders>
                  <w:top w:val="none" w:sz="0" w:space="0" w:color="auto"/>
                  <w:bottom w:val="none" w:sz="0" w:space="0" w:color="auto"/>
                  <w:right w:val="none" w:sz="0" w:space="0" w:color="auto"/>
                </w:tcBorders>
              </w:tcPr>
              <w:p w14:paraId="04DEF0D1" w14:textId="4AA3D66D" w:rsidR="00E10E6E" w:rsidRPr="00C45993" w:rsidRDefault="00D455B7" w:rsidP="009277DA">
                <w:pPr>
                  <w:tabs>
                    <w:tab w:val="left" w:pos="567"/>
                  </w:tabs>
                  <w:spacing w:line="240" w:lineRule="auto"/>
                  <w:contextualSpacing/>
                  <w:rPr>
                    <w:szCs w:val="21"/>
                  </w:rPr>
                </w:pPr>
                <w:r w:rsidRPr="00293871">
                  <w:rPr>
                    <w:color w:val="808080"/>
                    <w:szCs w:val="21"/>
                  </w:rPr>
                  <w:t>Cliquez ou écrivez pour saisir du texte.</w:t>
                </w:r>
              </w:p>
            </w:tc>
          </w:sdtContent>
        </w:sdt>
      </w:tr>
      <w:tr w:rsidR="00E10E6E" w:rsidRPr="00C45993" w14:paraId="71790A4C" w14:textId="77777777" w:rsidTr="009277DA">
        <w:trPr>
          <w:trHeight w:hRule="exact" w:val="284"/>
        </w:trPr>
        <w:tc>
          <w:tcPr>
            <w:tcW w:w="2019" w:type="dxa"/>
          </w:tcPr>
          <w:p w14:paraId="7CD624CD" w14:textId="77777777" w:rsidR="00E10E6E" w:rsidRPr="00C45993" w:rsidRDefault="00E10E6E" w:rsidP="009277DA">
            <w:pPr>
              <w:tabs>
                <w:tab w:val="left" w:pos="567"/>
              </w:tabs>
              <w:spacing w:line="240" w:lineRule="auto"/>
              <w:contextualSpacing/>
              <w:jc w:val="right"/>
              <w:rPr>
                <w:szCs w:val="21"/>
              </w:rPr>
            </w:pPr>
            <w:r w:rsidRPr="00C45993">
              <w:rPr>
                <w:szCs w:val="21"/>
              </w:rPr>
              <w:t xml:space="preserve">Fonction : </w:t>
            </w:r>
          </w:p>
        </w:tc>
        <w:sdt>
          <w:sdtPr>
            <w:rPr>
              <w:szCs w:val="21"/>
            </w:rPr>
            <w:id w:val="250020167"/>
            <w:placeholder>
              <w:docPart w:val="1F10874414FB476DA8E6AA95E45AD18D"/>
            </w:placeholder>
            <w:showingPlcHdr/>
            <w:text/>
          </w:sdtPr>
          <w:sdtEndPr/>
          <w:sdtContent>
            <w:tc>
              <w:tcPr>
                <w:tcW w:w="6804" w:type="dxa"/>
              </w:tcPr>
              <w:p w14:paraId="3E4ED61E" w14:textId="0EA6A870" w:rsidR="00E10E6E" w:rsidRPr="00C45993" w:rsidRDefault="0094426F" w:rsidP="00D455B7">
                <w:pPr>
                  <w:tabs>
                    <w:tab w:val="left" w:pos="567"/>
                  </w:tabs>
                  <w:spacing w:line="240" w:lineRule="auto"/>
                  <w:contextualSpacing/>
                  <w:rPr>
                    <w:szCs w:val="21"/>
                  </w:rPr>
                </w:pPr>
                <w:r w:rsidRPr="00293871">
                  <w:rPr>
                    <w:color w:val="808080"/>
                    <w:szCs w:val="21"/>
                  </w:rPr>
                  <w:t>Cliquez ou écrivez pour saisir du texte.</w:t>
                </w:r>
              </w:p>
            </w:tc>
          </w:sdtContent>
        </w:sdt>
      </w:tr>
      <w:tr w:rsidR="00E10E6E" w:rsidRPr="00C45993" w14:paraId="1D9953A2" w14:textId="77777777" w:rsidTr="009277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tcW w:w="201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B8CF7CD" w14:textId="77777777" w:rsidR="00E10E6E" w:rsidRPr="00C45993" w:rsidRDefault="00E10E6E" w:rsidP="009277DA">
            <w:pPr>
              <w:tabs>
                <w:tab w:val="left" w:pos="567"/>
              </w:tabs>
              <w:spacing w:line="240" w:lineRule="auto"/>
              <w:contextualSpacing/>
              <w:jc w:val="right"/>
              <w:rPr>
                <w:szCs w:val="21"/>
              </w:rPr>
            </w:pPr>
            <w:r w:rsidRPr="00C45993">
              <w:rPr>
                <w:szCs w:val="21"/>
              </w:rPr>
              <w:t xml:space="preserve">Institution : </w:t>
            </w:r>
          </w:p>
        </w:tc>
        <w:sdt>
          <w:sdtPr>
            <w:rPr>
              <w:szCs w:val="21"/>
            </w:rPr>
            <w:id w:val="1414666745"/>
            <w:placeholder>
              <w:docPart w:val="1F10874414FB476DA8E6AA95E45AD18D"/>
            </w:placeholder>
            <w:showingPlcHdr/>
            <w:text/>
          </w:sdtPr>
          <w:sdtEndPr/>
          <w:sdtContent>
            <w:tc>
              <w:tcPr>
                <w:tcW w:w="6804" w:type="dxa"/>
                <w:tcBorders>
                  <w:top w:val="none" w:sz="0" w:space="0" w:color="auto"/>
                  <w:bottom w:val="none" w:sz="0" w:space="0" w:color="auto"/>
                  <w:right w:val="none" w:sz="0" w:space="0" w:color="auto"/>
                </w:tcBorders>
              </w:tcPr>
              <w:p w14:paraId="7A0B466A" w14:textId="3A970AF7" w:rsidR="00E10E6E" w:rsidRPr="00C45993" w:rsidRDefault="0094426F" w:rsidP="00D455B7">
                <w:pPr>
                  <w:tabs>
                    <w:tab w:val="left" w:pos="567"/>
                  </w:tabs>
                  <w:spacing w:line="240" w:lineRule="auto"/>
                  <w:contextualSpacing/>
                  <w:rPr>
                    <w:szCs w:val="21"/>
                  </w:rPr>
                </w:pPr>
                <w:r w:rsidRPr="00293871">
                  <w:rPr>
                    <w:color w:val="808080"/>
                    <w:szCs w:val="21"/>
                  </w:rPr>
                  <w:t>Cliquez ou écrivez pour saisir du texte.</w:t>
                </w:r>
              </w:p>
            </w:tc>
          </w:sdtContent>
        </w:sdt>
      </w:tr>
      <w:tr w:rsidR="00E10E6E" w:rsidRPr="00C45993" w14:paraId="1C690AD9" w14:textId="77777777" w:rsidTr="009277DA">
        <w:trPr>
          <w:trHeight w:hRule="exact" w:val="284"/>
        </w:trPr>
        <w:tc>
          <w:tcPr>
            <w:tcW w:w="2019" w:type="dxa"/>
          </w:tcPr>
          <w:p w14:paraId="1E2A42E6" w14:textId="77777777" w:rsidR="00E10E6E" w:rsidRPr="00C45993" w:rsidRDefault="00E10E6E" w:rsidP="009277DA">
            <w:pPr>
              <w:tabs>
                <w:tab w:val="left" w:pos="567"/>
              </w:tabs>
              <w:spacing w:line="240" w:lineRule="auto"/>
              <w:contextualSpacing/>
              <w:jc w:val="right"/>
              <w:rPr>
                <w:szCs w:val="21"/>
              </w:rPr>
            </w:pPr>
            <w:r w:rsidRPr="00C45993">
              <w:rPr>
                <w:szCs w:val="21"/>
              </w:rPr>
              <w:t xml:space="preserve">Adresse : </w:t>
            </w:r>
          </w:p>
        </w:tc>
        <w:sdt>
          <w:sdtPr>
            <w:rPr>
              <w:szCs w:val="21"/>
            </w:rPr>
            <w:id w:val="-1164230543"/>
            <w:placeholder>
              <w:docPart w:val="1F10874414FB476DA8E6AA95E45AD18D"/>
            </w:placeholder>
            <w:showingPlcHdr/>
            <w:text/>
          </w:sdtPr>
          <w:sdtEndPr/>
          <w:sdtContent>
            <w:tc>
              <w:tcPr>
                <w:tcW w:w="6804" w:type="dxa"/>
              </w:tcPr>
              <w:p w14:paraId="56552B40" w14:textId="5A3DCA46" w:rsidR="00E10E6E" w:rsidRPr="00C45993" w:rsidRDefault="0094426F" w:rsidP="00D455B7">
                <w:pPr>
                  <w:tabs>
                    <w:tab w:val="left" w:pos="567"/>
                  </w:tabs>
                  <w:spacing w:line="240" w:lineRule="auto"/>
                  <w:contextualSpacing/>
                  <w:rPr>
                    <w:szCs w:val="21"/>
                  </w:rPr>
                </w:pPr>
                <w:r w:rsidRPr="00293871">
                  <w:rPr>
                    <w:color w:val="808080"/>
                    <w:szCs w:val="21"/>
                  </w:rPr>
                  <w:t>Cliquez ou écrivez pour saisir du texte.</w:t>
                </w:r>
              </w:p>
            </w:tc>
          </w:sdtContent>
        </w:sdt>
      </w:tr>
      <w:tr w:rsidR="00E10E6E" w:rsidRPr="00C45993" w14:paraId="68E395DB" w14:textId="77777777" w:rsidTr="009277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tcW w:w="201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4D1DD16" w14:textId="77777777" w:rsidR="00E10E6E" w:rsidRPr="00C45993" w:rsidRDefault="00E10E6E" w:rsidP="009277DA">
            <w:pPr>
              <w:tabs>
                <w:tab w:val="left" w:pos="567"/>
              </w:tabs>
              <w:spacing w:line="240" w:lineRule="auto"/>
              <w:contextualSpacing/>
              <w:jc w:val="right"/>
              <w:rPr>
                <w:szCs w:val="21"/>
              </w:rPr>
            </w:pPr>
            <w:r w:rsidRPr="00C45993">
              <w:rPr>
                <w:szCs w:val="21"/>
              </w:rPr>
              <w:t xml:space="preserve">Téléphone : </w:t>
            </w:r>
          </w:p>
        </w:tc>
        <w:sdt>
          <w:sdtPr>
            <w:rPr>
              <w:szCs w:val="21"/>
            </w:rPr>
            <w:id w:val="-2051519246"/>
            <w:placeholder>
              <w:docPart w:val="1F10874414FB476DA8E6AA95E45AD18D"/>
            </w:placeholder>
            <w:showingPlcHdr/>
            <w:text/>
          </w:sdtPr>
          <w:sdtEndPr/>
          <w:sdtContent>
            <w:tc>
              <w:tcPr>
                <w:tcW w:w="6804" w:type="dxa"/>
                <w:tcBorders>
                  <w:top w:val="none" w:sz="0" w:space="0" w:color="auto"/>
                  <w:bottom w:val="none" w:sz="0" w:space="0" w:color="auto"/>
                  <w:right w:val="none" w:sz="0" w:space="0" w:color="auto"/>
                </w:tcBorders>
              </w:tcPr>
              <w:p w14:paraId="021B3597" w14:textId="1885F937" w:rsidR="00E10E6E" w:rsidRPr="00C45993" w:rsidRDefault="0094426F" w:rsidP="00D455B7">
                <w:pPr>
                  <w:tabs>
                    <w:tab w:val="left" w:pos="567"/>
                  </w:tabs>
                  <w:spacing w:line="240" w:lineRule="auto"/>
                  <w:contextualSpacing/>
                  <w:rPr>
                    <w:szCs w:val="21"/>
                  </w:rPr>
                </w:pPr>
                <w:r w:rsidRPr="00293871">
                  <w:rPr>
                    <w:color w:val="808080"/>
                    <w:szCs w:val="21"/>
                  </w:rPr>
                  <w:t>Cliquez ou écrivez pour saisir du texte.</w:t>
                </w:r>
              </w:p>
            </w:tc>
          </w:sdtContent>
        </w:sdt>
      </w:tr>
      <w:tr w:rsidR="00E10E6E" w:rsidRPr="00C45993" w14:paraId="5AE1380D" w14:textId="77777777" w:rsidTr="009277DA">
        <w:trPr>
          <w:trHeight w:hRule="exact" w:val="284"/>
        </w:trPr>
        <w:tc>
          <w:tcPr>
            <w:tcW w:w="2019" w:type="dxa"/>
          </w:tcPr>
          <w:p w14:paraId="7DF8CEA5" w14:textId="77777777" w:rsidR="00E10E6E" w:rsidRPr="00C45993" w:rsidRDefault="00E10E6E" w:rsidP="009277DA">
            <w:pPr>
              <w:tabs>
                <w:tab w:val="left" w:pos="567"/>
              </w:tabs>
              <w:spacing w:line="240" w:lineRule="auto"/>
              <w:contextualSpacing/>
              <w:jc w:val="right"/>
              <w:rPr>
                <w:szCs w:val="21"/>
              </w:rPr>
            </w:pPr>
            <w:r w:rsidRPr="00C45993">
              <w:rPr>
                <w:szCs w:val="21"/>
              </w:rPr>
              <w:t xml:space="preserve">Courriel : </w:t>
            </w:r>
          </w:p>
        </w:tc>
        <w:sdt>
          <w:sdtPr>
            <w:rPr>
              <w:szCs w:val="21"/>
            </w:rPr>
            <w:id w:val="728586108"/>
            <w:placeholder>
              <w:docPart w:val="1F10874414FB476DA8E6AA95E45AD18D"/>
            </w:placeholder>
            <w:showingPlcHdr/>
            <w:text/>
          </w:sdtPr>
          <w:sdtEndPr/>
          <w:sdtContent>
            <w:tc>
              <w:tcPr>
                <w:tcW w:w="6804" w:type="dxa"/>
              </w:tcPr>
              <w:p w14:paraId="4D1C89D9" w14:textId="7FD5B90B" w:rsidR="00E10E6E" w:rsidRPr="00C45993" w:rsidRDefault="0094426F" w:rsidP="009277DA">
                <w:pPr>
                  <w:tabs>
                    <w:tab w:val="left" w:pos="567"/>
                  </w:tabs>
                  <w:spacing w:line="240" w:lineRule="auto"/>
                  <w:contextualSpacing/>
                  <w:rPr>
                    <w:szCs w:val="21"/>
                  </w:rPr>
                </w:pPr>
                <w:r w:rsidRPr="00293871">
                  <w:rPr>
                    <w:color w:val="808080"/>
                    <w:szCs w:val="21"/>
                  </w:rPr>
                  <w:t>Cliquez ou écrivez pour saisir du texte.</w:t>
                </w:r>
              </w:p>
            </w:tc>
          </w:sdtContent>
        </w:sdt>
      </w:tr>
    </w:tbl>
    <w:p w14:paraId="0D302BFC" w14:textId="77777777" w:rsidR="00E10E6E" w:rsidRPr="00C45993" w:rsidRDefault="00E10E6E" w:rsidP="00E10E6E">
      <w:pPr>
        <w:pStyle w:val="berschrift2"/>
        <w:numPr>
          <w:ilvl w:val="1"/>
          <w:numId w:val="17"/>
        </w:numPr>
        <w:tabs>
          <w:tab w:val="left" w:pos="567"/>
        </w:tabs>
        <w:spacing w:before="120" w:after="60" w:line="280" w:lineRule="atLeast"/>
        <w:ind w:left="1009" w:hanging="1009"/>
      </w:pPr>
      <w:r w:rsidRPr="00C45993">
        <w:t>Organisation où la mesure est exécutée</w:t>
      </w:r>
      <w:r w:rsidRPr="00C45993" w:rsidDel="00F12E42">
        <w:t xml:space="preserve"> </w:t>
      </w:r>
      <w:r w:rsidRPr="00C45993">
        <w:t>:</w:t>
      </w:r>
    </w:p>
    <w:tbl>
      <w:tblPr>
        <w:tblStyle w:val="HelleListe-Akzent1"/>
        <w:tblW w:w="9532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00" w:firstRow="0" w:lastRow="0" w:firstColumn="0" w:lastColumn="0" w:noHBand="0" w:noVBand="1"/>
      </w:tblPr>
      <w:tblGrid>
        <w:gridCol w:w="460"/>
        <w:gridCol w:w="2268"/>
        <w:gridCol w:w="6804"/>
      </w:tblGrid>
      <w:tr w:rsidR="00D455B7" w:rsidRPr="00C45993" w14:paraId="5DE1767C" w14:textId="77777777" w:rsidTr="009277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tcW w:w="272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C140D2F" w14:textId="77777777" w:rsidR="00D455B7" w:rsidRPr="00C45993" w:rsidRDefault="00D455B7" w:rsidP="00D455B7">
            <w:pPr>
              <w:tabs>
                <w:tab w:val="left" w:pos="567"/>
              </w:tabs>
              <w:spacing w:line="240" w:lineRule="auto"/>
              <w:contextualSpacing/>
              <w:jc w:val="right"/>
              <w:rPr>
                <w:szCs w:val="21"/>
              </w:rPr>
            </w:pPr>
            <w:r w:rsidRPr="00C45993">
              <w:rPr>
                <w:szCs w:val="21"/>
              </w:rPr>
              <w:t xml:space="preserve">Société / OrTra / Fonds : </w:t>
            </w:r>
          </w:p>
        </w:tc>
        <w:sdt>
          <w:sdtPr>
            <w:rPr>
              <w:szCs w:val="21"/>
            </w:rPr>
            <w:id w:val="-621616353"/>
            <w:placeholder>
              <w:docPart w:val="C463BDE6C4EF48EDB224DE2C5FA12159"/>
            </w:placeholder>
            <w:showingPlcHdr/>
            <w:text/>
          </w:sdtPr>
          <w:sdtEndPr/>
          <w:sdtContent>
            <w:tc>
              <w:tcPr>
                <w:tcW w:w="6804" w:type="dxa"/>
                <w:tcBorders>
                  <w:top w:val="none" w:sz="0" w:space="0" w:color="auto"/>
                  <w:bottom w:val="none" w:sz="0" w:space="0" w:color="auto"/>
                  <w:right w:val="none" w:sz="0" w:space="0" w:color="auto"/>
                </w:tcBorders>
              </w:tcPr>
              <w:p w14:paraId="784A851C" w14:textId="795FDF8A" w:rsidR="00D455B7" w:rsidRPr="00C45993" w:rsidRDefault="00D455B7" w:rsidP="00D455B7">
                <w:pPr>
                  <w:tabs>
                    <w:tab w:val="left" w:pos="567"/>
                  </w:tabs>
                  <w:spacing w:line="240" w:lineRule="auto"/>
                  <w:contextualSpacing/>
                  <w:rPr>
                    <w:szCs w:val="21"/>
                  </w:rPr>
                </w:pPr>
                <w:r w:rsidRPr="00293871">
                  <w:rPr>
                    <w:color w:val="808080"/>
                    <w:szCs w:val="21"/>
                  </w:rPr>
                  <w:t>Cliquez ou écrivez pour saisir du texte.</w:t>
                </w:r>
              </w:p>
            </w:tc>
          </w:sdtContent>
        </w:sdt>
      </w:tr>
      <w:tr w:rsidR="00D455B7" w:rsidRPr="00C45993" w14:paraId="5958537D" w14:textId="77777777" w:rsidTr="009277DA">
        <w:trPr>
          <w:gridBefore w:val="1"/>
          <w:wBefore w:w="460" w:type="dxa"/>
          <w:trHeight w:hRule="exact" w:val="284"/>
        </w:trPr>
        <w:tc>
          <w:tcPr>
            <w:tcW w:w="2268" w:type="dxa"/>
          </w:tcPr>
          <w:p w14:paraId="2D8B61DE" w14:textId="77777777" w:rsidR="00D455B7" w:rsidRPr="00C45993" w:rsidRDefault="00D455B7" w:rsidP="00D455B7">
            <w:pPr>
              <w:tabs>
                <w:tab w:val="left" w:pos="567"/>
              </w:tabs>
              <w:spacing w:line="240" w:lineRule="auto"/>
              <w:contextualSpacing/>
              <w:jc w:val="right"/>
              <w:rPr>
                <w:szCs w:val="21"/>
              </w:rPr>
            </w:pPr>
            <w:r w:rsidRPr="00C45993">
              <w:rPr>
                <w:szCs w:val="21"/>
              </w:rPr>
              <w:t xml:space="preserve">Nom : </w:t>
            </w:r>
          </w:p>
        </w:tc>
        <w:sdt>
          <w:sdtPr>
            <w:rPr>
              <w:szCs w:val="21"/>
            </w:rPr>
            <w:id w:val="579415812"/>
            <w:placeholder>
              <w:docPart w:val="E522911695B94DBD92A9C818EE476B1A"/>
            </w:placeholder>
            <w:showingPlcHdr/>
            <w:text/>
          </w:sdtPr>
          <w:sdtEndPr/>
          <w:sdtContent>
            <w:tc>
              <w:tcPr>
                <w:tcW w:w="6804" w:type="dxa"/>
              </w:tcPr>
              <w:p w14:paraId="57364DED" w14:textId="113B8A2D" w:rsidR="00D455B7" w:rsidRPr="00C45993" w:rsidRDefault="00D455B7" w:rsidP="00D455B7">
                <w:pPr>
                  <w:tabs>
                    <w:tab w:val="left" w:pos="567"/>
                  </w:tabs>
                  <w:spacing w:line="240" w:lineRule="auto"/>
                  <w:contextualSpacing/>
                  <w:rPr>
                    <w:szCs w:val="21"/>
                  </w:rPr>
                </w:pPr>
                <w:r w:rsidRPr="00293871">
                  <w:rPr>
                    <w:color w:val="808080"/>
                    <w:szCs w:val="21"/>
                  </w:rPr>
                  <w:t>Cliquez ou écrivez pour saisir du texte.</w:t>
                </w:r>
              </w:p>
            </w:tc>
          </w:sdtContent>
        </w:sdt>
      </w:tr>
      <w:tr w:rsidR="00D455B7" w:rsidRPr="00C45993" w14:paraId="68EC04F5" w14:textId="77777777" w:rsidTr="009277DA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460" w:type="dxa"/>
          <w:trHeight w:hRule="exact" w:val="284"/>
        </w:trPr>
        <w:tc>
          <w:tcPr>
            <w:tcW w:w="226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C87CCCF" w14:textId="77777777" w:rsidR="00D455B7" w:rsidRPr="00C45993" w:rsidRDefault="00D455B7" w:rsidP="00D455B7">
            <w:pPr>
              <w:tabs>
                <w:tab w:val="left" w:pos="567"/>
              </w:tabs>
              <w:spacing w:line="240" w:lineRule="auto"/>
              <w:contextualSpacing/>
              <w:jc w:val="right"/>
              <w:rPr>
                <w:szCs w:val="21"/>
              </w:rPr>
            </w:pPr>
            <w:r w:rsidRPr="00C45993">
              <w:rPr>
                <w:szCs w:val="21"/>
              </w:rPr>
              <w:t xml:space="preserve">Adresse : </w:t>
            </w:r>
          </w:p>
        </w:tc>
        <w:sdt>
          <w:sdtPr>
            <w:rPr>
              <w:szCs w:val="21"/>
            </w:rPr>
            <w:id w:val="842362333"/>
            <w:placeholder>
              <w:docPart w:val="496ED821C6A04DC39E1E801AB007F673"/>
            </w:placeholder>
            <w:showingPlcHdr/>
            <w:text/>
          </w:sdtPr>
          <w:sdtEndPr/>
          <w:sdtContent>
            <w:tc>
              <w:tcPr>
                <w:tcW w:w="6804" w:type="dxa"/>
                <w:tcBorders>
                  <w:top w:val="none" w:sz="0" w:space="0" w:color="auto"/>
                  <w:bottom w:val="none" w:sz="0" w:space="0" w:color="auto"/>
                  <w:right w:val="none" w:sz="0" w:space="0" w:color="auto"/>
                </w:tcBorders>
              </w:tcPr>
              <w:p w14:paraId="70C8F857" w14:textId="354B33EE" w:rsidR="00D455B7" w:rsidRPr="00C45993" w:rsidRDefault="00D455B7" w:rsidP="00D455B7">
                <w:pPr>
                  <w:tabs>
                    <w:tab w:val="left" w:pos="567"/>
                  </w:tabs>
                  <w:spacing w:line="240" w:lineRule="auto"/>
                  <w:contextualSpacing/>
                  <w:rPr>
                    <w:szCs w:val="21"/>
                  </w:rPr>
                </w:pPr>
                <w:r w:rsidRPr="00293871">
                  <w:rPr>
                    <w:color w:val="808080"/>
                    <w:szCs w:val="21"/>
                  </w:rPr>
                  <w:t>Cliquez ou écrivez pour saisir du texte.</w:t>
                </w:r>
              </w:p>
            </w:tc>
          </w:sdtContent>
        </w:sdt>
      </w:tr>
      <w:tr w:rsidR="00D455B7" w:rsidRPr="00C45993" w14:paraId="5598D25C" w14:textId="77777777" w:rsidTr="009277DA">
        <w:trPr>
          <w:gridBefore w:val="1"/>
          <w:wBefore w:w="460" w:type="dxa"/>
          <w:trHeight w:hRule="exact" w:val="284"/>
        </w:trPr>
        <w:tc>
          <w:tcPr>
            <w:tcW w:w="2268" w:type="dxa"/>
          </w:tcPr>
          <w:p w14:paraId="418725D0" w14:textId="77777777" w:rsidR="00D455B7" w:rsidRPr="00C45993" w:rsidRDefault="00D455B7" w:rsidP="00D455B7">
            <w:pPr>
              <w:tabs>
                <w:tab w:val="left" w:pos="567"/>
              </w:tabs>
              <w:spacing w:line="240" w:lineRule="auto"/>
              <w:contextualSpacing/>
              <w:jc w:val="right"/>
              <w:rPr>
                <w:szCs w:val="21"/>
              </w:rPr>
            </w:pPr>
            <w:r w:rsidRPr="00C45993">
              <w:rPr>
                <w:szCs w:val="21"/>
              </w:rPr>
              <w:t xml:space="preserve">Téléphone : </w:t>
            </w:r>
          </w:p>
        </w:tc>
        <w:sdt>
          <w:sdtPr>
            <w:rPr>
              <w:szCs w:val="21"/>
            </w:rPr>
            <w:id w:val="-725690943"/>
            <w:placeholder>
              <w:docPart w:val="70367DBE4F31491EA0F82798A6D5B95B"/>
            </w:placeholder>
            <w:showingPlcHdr/>
            <w:text/>
          </w:sdtPr>
          <w:sdtEndPr/>
          <w:sdtContent>
            <w:tc>
              <w:tcPr>
                <w:tcW w:w="6804" w:type="dxa"/>
              </w:tcPr>
              <w:p w14:paraId="78C26B3C" w14:textId="2310AB2D" w:rsidR="00D455B7" w:rsidRPr="00C45993" w:rsidRDefault="00D455B7" w:rsidP="00D455B7">
                <w:pPr>
                  <w:tabs>
                    <w:tab w:val="left" w:pos="567"/>
                  </w:tabs>
                  <w:spacing w:line="240" w:lineRule="auto"/>
                  <w:contextualSpacing/>
                  <w:rPr>
                    <w:szCs w:val="21"/>
                  </w:rPr>
                </w:pPr>
                <w:r w:rsidRPr="00293871">
                  <w:rPr>
                    <w:color w:val="808080"/>
                    <w:szCs w:val="21"/>
                  </w:rPr>
                  <w:t>Cliquez ou écrivez pour saisir du texte.</w:t>
                </w:r>
              </w:p>
            </w:tc>
          </w:sdtContent>
        </w:sdt>
      </w:tr>
      <w:tr w:rsidR="00D455B7" w:rsidRPr="00C45993" w14:paraId="2FC379B3" w14:textId="77777777" w:rsidTr="009277DA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460" w:type="dxa"/>
          <w:trHeight w:hRule="exact" w:val="284"/>
        </w:trPr>
        <w:tc>
          <w:tcPr>
            <w:tcW w:w="226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2CAED1C" w14:textId="77777777" w:rsidR="00D455B7" w:rsidRPr="00C45993" w:rsidRDefault="00D455B7" w:rsidP="00D455B7">
            <w:pPr>
              <w:tabs>
                <w:tab w:val="left" w:pos="567"/>
              </w:tabs>
              <w:spacing w:line="240" w:lineRule="auto"/>
              <w:contextualSpacing/>
              <w:jc w:val="right"/>
              <w:rPr>
                <w:szCs w:val="21"/>
              </w:rPr>
            </w:pPr>
            <w:r w:rsidRPr="00C45993">
              <w:rPr>
                <w:szCs w:val="21"/>
              </w:rPr>
              <w:t xml:space="preserve">Courriel : </w:t>
            </w:r>
          </w:p>
        </w:tc>
        <w:sdt>
          <w:sdtPr>
            <w:rPr>
              <w:szCs w:val="21"/>
            </w:rPr>
            <w:id w:val="-157999956"/>
            <w:placeholder>
              <w:docPart w:val="048D964F04F949B4A5C85534612378C4"/>
            </w:placeholder>
            <w:showingPlcHdr/>
            <w:text/>
          </w:sdtPr>
          <w:sdtEndPr/>
          <w:sdtContent>
            <w:tc>
              <w:tcPr>
                <w:tcW w:w="6804" w:type="dxa"/>
                <w:tcBorders>
                  <w:top w:val="none" w:sz="0" w:space="0" w:color="auto"/>
                  <w:bottom w:val="none" w:sz="0" w:space="0" w:color="auto"/>
                  <w:right w:val="none" w:sz="0" w:space="0" w:color="auto"/>
                </w:tcBorders>
              </w:tcPr>
              <w:p w14:paraId="1DF73546" w14:textId="743DFCC8" w:rsidR="00D455B7" w:rsidRPr="00C45993" w:rsidRDefault="00D455B7" w:rsidP="00D455B7">
                <w:pPr>
                  <w:tabs>
                    <w:tab w:val="left" w:pos="567"/>
                  </w:tabs>
                  <w:spacing w:line="240" w:lineRule="auto"/>
                  <w:contextualSpacing/>
                  <w:rPr>
                    <w:szCs w:val="21"/>
                  </w:rPr>
                </w:pPr>
                <w:r w:rsidRPr="00293871">
                  <w:rPr>
                    <w:color w:val="808080"/>
                    <w:szCs w:val="21"/>
                  </w:rPr>
                  <w:t>Cliquez ou écrivez pour saisir du texte.</w:t>
                </w:r>
              </w:p>
            </w:tc>
          </w:sdtContent>
        </w:sdt>
      </w:tr>
      <w:tr w:rsidR="00D455B7" w:rsidRPr="00C45993" w14:paraId="0F344A4C" w14:textId="77777777" w:rsidTr="009277DA">
        <w:trPr>
          <w:gridBefore w:val="1"/>
          <w:wBefore w:w="460" w:type="dxa"/>
          <w:trHeight w:hRule="exact" w:val="284"/>
        </w:trPr>
        <w:tc>
          <w:tcPr>
            <w:tcW w:w="2268" w:type="dxa"/>
          </w:tcPr>
          <w:p w14:paraId="79209580" w14:textId="77777777" w:rsidR="00D455B7" w:rsidRPr="00C45993" w:rsidRDefault="00D455B7" w:rsidP="00D455B7">
            <w:pPr>
              <w:tabs>
                <w:tab w:val="left" w:pos="567"/>
              </w:tabs>
              <w:spacing w:line="240" w:lineRule="auto"/>
              <w:contextualSpacing/>
              <w:jc w:val="right"/>
              <w:rPr>
                <w:szCs w:val="21"/>
              </w:rPr>
            </w:pPr>
            <w:r w:rsidRPr="00C45993">
              <w:rPr>
                <w:szCs w:val="21"/>
              </w:rPr>
              <w:t xml:space="preserve">Site Internet : </w:t>
            </w:r>
          </w:p>
        </w:tc>
        <w:sdt>
          <w:sdtPr>
            <w:rPr>
              <w:szCs w:val="21"/>
            </w:rPr>
            <w:id w:val="70935943"/>
            <w:placeholder>
              <w:docPart w:val="11339A5BC5794AD2A4757AE456D596CF"/>
            </w:placeholder>
            <w:showingPlcHdr/>
            <w:text/>
          </w:sdtPr>
          <w:sdtEndPr/>
          <w:sdtContent>
            <w:tc>
              <w:tcPr>
                <w:tcW w:w="6804" w:type="dxa"/>
              </w:tcPr>
              <w:p w14:paraId="721448A8" w14:textId="725AE326" w:rsidR="00D455B7" w:rsidRPr="00C45993" w:rsidRDefault="00D455B7" w:rsidP="00D455B7">
                <w:pPr>
                  <w:tabs>
                    <w:tab w:val="left" w:pos="567"/>
                  </w:tabs>
                  <w:spacing w:line="240" w:lineRule="auto"/>
                  <w:contextualSpacing/>
                  <w:rPr>
                    <w:szCs w:val="21"/>
                  </w:rPr>
                </w:pPr>
                <w:r w:rsidRPr="00293871">
                  <w:rPr>
                    <w:color w:val="808080"/>
                    <w:szCs w:val="21"/>
                  </w:rPr>
                  <w:t>Cliquez ou écrivez pour saisir du texte.</w:t>
                </w:r>
              </w:p>
            </w:tc>
          </w:sdtContent>
        </w:sdt>
      </w:tr>
    </w:tbl>
    <w:p w14:paraId="6413036C" w14:textId="77777777" w:rsidR="00E10E6E" w:rsidRPr="00C45993" w:rsidRDefault="00E10E6E" w:rsidP="00E10E6E">
      <w:pPr>
        <w:pStyle w:val="berschrift2"/>
        <w:numPr>
          <w:ilvl w:val="1"/>
          <w:numId w:val="17"/>
        </w:numPr>
        <w:tabs>
          <w:tab w:val="left" w:pos="567"/>
        </w:tabs>
        <w:spacing w:before="120" w:after="60" w:line="280" w:lineRule="atLeast"/>
        <w:ind w:left="1009" w:hanging="1009"/>
      </w:pPr>
      <w:r w:rsidRPr="00C45993">
        <w:t>Qui exécute la mesure ?</w:t>
      </w:r>
    </w:p>
    <w:p w14:paraId="487740D1" w14:textId="77777777" w:rsidR="00E10E6E" w:rsidRPr="00C45993" w:rsidRDefault="00E10E6E" w:rsidP="00E10E6E">
      <w:pPr>
        <w:tabs>
          <w:tab w:val="left" w:pos="567"/>
        </w:tabs>
        <w:rPr>
          <w:szCs w:val="21"/>
        </w:rPr>
      </w:pPr>
      <w:r w:rsidRPr="00C45993">
        <w:rPr>
          <w:szCs w:val="21"/>
        </w:rPr>
        <w:tab/>
      </w:r>
      <w:sdt>
        <w:sdtPr>
          <w:rPr>
            <w:szCs w:val="21"/>
          </w:rPr>
          <w:id w:val="-206336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5993">
            <w:rPr>
              <w:rFonts w:ascii="MS Gothic" w:eastAsia="MS Gothic" w:hAnsi="MS Gothic"/>
              <w:szCs w:val="21"/>
            </w:rPr>
            <w:t>☐</w:t>
          </w:r>
        </w:sdtContent>
      </w:sdt>
      <w:r w:rsidRPr="00C45993">
        <w:rPr>
          <w:szCs w:val="21"/>
        </w:rPr>
        <w:t xml:space="preserve"> Service interne en charge des formations</w:t>
      </w:r>
      <w:r w:rsidRPr="00C45993">
        <w:rPr>
          <w:szCs w:val="21"/>
        </w:rPr>
        <w:br/>
      </w:r>
      <w:r w:rsidRPr="00C45993">
        <w:rPr>
          <w:szCs w:val="21"/>
        </w:rPr>
        <w:tab/>
      </w:r>
      <w:sdt>
        <w:sdtPr>
          <w:rPr>
            <w:szCs w:val="21"/>
          </w:rPr>
          <w:id w:val="-1958486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5993">
            <w:rPr>
              <w:rFonts w:ascii="MS Gothic" w:eastAsia="MS Gothic" w:hAnsi="MS Gothic"/>
              <w:szCs w:val="21"/>
            </w:rPr>
            <w:t>☐</w:t>
          </w:r>
        </w:sdtContent>
      </w:sdt>
      <w:r w:rsidRPr="00C45993">
        <w:rPr>
          <w:szCs w:val="21"/>
        </w:rPr>
        <w:t xml:space="preserve"> Prestataire de formation externe</w:t>
      </w:r>
    </w:p>
    <w:tbl>
      <w:tblPr>
        <w:tblStyle w:val="HelleListe-Akzent1"/>
        <w:tblW w:w="8823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00" w:firstRow="0" w:lastRow="0" w:firstColumn="0" w:lastColumn="0" w:noHBand="0" w:noVBand="1"/>
      </w:tblPr>
      <w:tblGrid>
        <w:gridCol w:w="2019"/>
        <w:gridCol w:w="6804"/>
      </w:tblGrid>
      <w:tr w:rsidR="00D455B7" w:rsidRPr="00C45993" w14:paraId="467D9C95" w14:textId="77777777" w:rsidTr="009277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tcW w:w="201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1FE7210" w14:textId="77777777" w:rsidR="00D455B7" w:rsidRPr="00C45993" w:rsidRDefault="00D455B7" w:rsidP="00D455B7">
            <w:pPr>
              <w:tabs>
                <w:tab w:val="left" w:pos="567"/>
              </w:tabs>
              <w:spacing w:line="240" w:lineRule="auto"/>
              <w:contextualSpacing/>
              <w:jc w:val="right"/>
              <w:rPr>
                <w:szCs w:val="21"/>
              </w:rPr>
            </w:pPr>
            <w:r w:rsidRPr="00C45993">
              <w:rPr>
                <w:szCs w:val="21"/>
              </w:rPr>
              <w:t xml:space="preserve">Institution : </w:t>
            </w:r>
          </w:p>
        </w:tc>
        <w:sdt>
          <w:sdtPr>
            <w:rPr>
              <w:szCs w:val="21"/>
            </w:rPr>
            <w:id w:val="-594780470"/>
            <w:placeholder>
              <w:docPart w:val="D9358429C0BD43FD87CF62FFA5D98BA0"/>
            </w:placeholder>
            <w:showingPlcHdr/>
            <w:text/>
          </w:sdtPr>
          <w:sdtEndPr/>
          <w:sdtContent>
            <w:tc>
              <w:tcPr>
                <w:tcW w:w="6804" w:type="dxa"/>
                <w:tcBorders>
                  <w:top w:val="none" w:sz="0" w:space="0" w:color="auto"/>
                  <w:bottom w:val="none" w:sz="0" w:space="0" w:color="auto"/>
                  <w:right w:val="none" w:sz="0" w:space="0" w:color="auto"/>
                </w:tcBorders>
              </w:tcPr>
              <w:p w14:paraId="396A8503" w14:textId="7622E27D" w:rsidR="00D455B7" w:rsidRPr="00C45993" w:rsidRDefault="00D455B7" w:rsidP="00D455B7">
                <w:pPr>
                  <w:tabs>
                    <w:tab w:val="left" w:pos="567"/>
                  </w:tabs>
                  <w:spacing w:line="240" w:lineRule="auto"/>
                  <w:contextualSpacing/>
                  <w:rPr>
                    <w:szCs w:val="21"/>
                  </w:rPr>
                </w:pPr>
                <w:r w:rsidRPr="00293871">
                  <w:rPr>
                    <w:color w:val="808080"/>
                    <w:szCs w:val="21"/>
                  </w:rPr>
                  <w:t>Cliquez ou écrivez pour saisir du texte.</w:t>
                </w:r>
              </w:p>
            </w:tc>
          </w:sdtContent>
        </w:sdt>
      </w:tr>
      <w:tr w:rsidR="00D455B7" w:rsidRPr="00C45993" w14:paraId="71CF9D99" w14:textId="77777777" w:rsidTr="009277DA">
        <w:trPr>
          <w:trHeight w:hRule="exact" w:val="284"/>
        </w:trPr>
        <w:tc>
          <w:tcPr>
            <w:tcW w:w="2019" w:type="dxa"/>
          </w:tcPr>
          <w:p w14:paraId="5BECC776" w14:textId="77777777" w:rsidR="00D455B7" w:rsidRPr="00C45993" w:rsidRDefault="00D455B7" w:rsidP="00D455B7">
            <w:pPr>
              <w:tabs>
                <w:tab w:val="left" w:pos="567"/>
              </w:tabs>
              <w:spacing w:line="240" w:lineRule="auto"/>
              <w:contextualSpacing/>
              <w:jc w:val="right"/>
              <w:rPr>
                <w:szCs w:val="21"/>
              </w:rPr>
            </w:pPr>
            <w:r w:rsidRPr="00C45993">
              <w:rPr>
                <w:szCs w:val="21"/>
              </w:rPr>
              <w:t xml:space="preserve">Nom : </w:t>
            </w:r>
          </w:p>
        </w:tc>
        <w:sdt>
          <w:sdtPr>
            <w:rPr>
              <w:szCs w:val="21"/>
            </w:rPr>
            <w:id w:val="-763752889"/>
            <w:placeholder>
              <w:docPart w:val="BE4CDDBC324649B280A0E123E9F82974"/>
            </w:placeholder>
            <w:showingPlcHdr/>
            <w:text/>
          </w:sdtPr>
          <w:sdtEndPr/>
          <w:sdtContent>
            <w:tc>
              <w:tcPr>
                <w:tcW w:w="6804" w:type="dxa"/>
              </w:tcPr>
              <w:p w14:paraId="25ACD0B6" w14:textId="61A26603" w:rsidR="00D455B7" w:rsidRPr="00C45993" w:rsidRDefault="00D455B7" w:rsidP="00D455B7">
                <w:pPr>
                  <w:tabs>
                    <w:tab w:val="left" w:pos="567"/>
                  </w:tabs>
                  <w:spacing w:line="240" w:lineRule="auto"/>
                  <w:contextualSpacing/>
                  <w:rPr>
                    <w:szCs w:val="21"/>
                  </w:rPr>
                </w:pPr>
                <w:r w:rsidRPr="00293871">
                  <w:rPr>
                    <w:color w:val="808080"/>
                    <w:szCs w:val="21"/>
                  </w:rPr>
                  <w:t>Cliquez ou écrivez pour saisir du texte.</w:t>
                </w:r>
              </w:p>
            </w:tc>
          </w:sdtContent>
        </w:sdt>
      </w:tr>
      <w:tr w:rsidR="00D455B7" w:rsidRPr="00C45993" w14:paraId="2B9C3194" w14:textId="77777777" w:rsidTr="009277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tcW w:w="201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4DDDB5C" w14:textId="77777777" w:rsidR="00D455B7" w:rsidRPr="00C45993" w:rsidRDefault="00D455B7" w:rsidP="00D455B7">
            <w:pPr>
              <w:tabs>
                <w:tab w:val="left" w:pos="567"/>
              </w:tabs>
              <w:spacing w:line="240" w:lineRule="auto"/>
              <w:contextualSpacing/>
              <w:jc w:val="right"/>
              <w:rPr>
                <w:szCs w:val="21"/>
              </w:rPr>
            </w:pPr>
            <w:r w:rsidRPr="00C45993">
              <w:rPr>
                <w:szCs w:val="21"/>
              </w:rPr>
              <w:t xml:space="preserve">Adresse : </w:t>
            </w:r>
          </w:p>
        </w:tc>
        <w:sdt>
          <w:sdtPr>
            <w:rPr>
              <w:szCs w:val="21"/>
            </w:rPr>
            <w:id w:val="-386716824"/>
            <w:placeholder>
              <w:docPart w:val="DEBC6B9CE9DC43D58D815DDE9B5DE0B5"/>
            </w:placeholder>
            <w:showingPlcHdr/>
            <w:text/>
          </w:sdtPr>
          <w:sdtEndPr/>
          <w:sdtContent>
            <w:tc>
              <w:tcPr>
                <w:tcW w:w="6804" w:type="dxa"/>
                <w:tcBorders>
                  <w:top w:val="none" w:sz="0" w:space="0" w:color="auto"/>
                  <w:bottom w:val="none" w:sz="0" w:space="0" w:color="auto"/>
                  <w:right w:val="none" w:sz="0" w:space="0" w:color="auto"/>
                </w:tcBorders>
              </w:tcPr>
              <w:p w14:paraId="0E353E1A" w14:textId="403869E9" w:rsidR="00D455B7" w:rsidRPr="00C45993" w:rsidRDefault="00D455B7" w:rsidP="00D455B7">
                <w:pPr>
                  <w:tabs>
                    <w:tab w:val="left" w:pos="567"/>
                  </w:tabs>
                  <w:spacing w:line="240" w:lineRule="auto"/>
                  <w:contextualSpacing/>
                  <w:rPr>
                    <w:szCs w:val="21"/>
                  </w:rPr>
                </w:pPr>
                <w:r w:rsidRPr="00293871">
                  <w:rPr>
                    <w:color w:val="808080"/>
                    <w:szCs w:val="21"/>
                  </w:rPr>
                  <w:t>Cliquez ou écrivez pour saisir du texte.</w:t>
                </w:r>
              </w:p>
            </w:tc>
          </w:sdtContent>
        </w:sdt>
      </w:tr>
      <w:tr w:rsidR="00D455B7" w:rsidRPr="00C45993" w14:paraId="6A2038B2" w14:textId="77777777" w:rsidTr="009277DA">
        <w:trPr>
          <w:trHeight w:hRule="exact" w:val="284"/>
        </w:trPr>
        <w:tc>
          <w:tcPr>
            <w:tcW w:w="2019" w:type="dxa"/>
          </w:tcPr>
          <w:p w14:paraId="2226D535" w14:textId="77777777" w:rsidR="00D455B7" w:rsidRPr="00C45993" w:rsidRDefault="00D455B7" w:rsidP="00D455B7">
            <w:pPr>
              <w:tabs>
                <w:tab w:val="left" w:pos="567"/>
              </w:tabs>
              <w:spacing w:line="240" w:lineRule="auto"/>
              <w:contextualSpacing/>
              <w:jc w:val="right"/>
              <w:rPr>
                <w:szCs w:val="21"/>
              </w:rPr>
            </w:pPr>
            <w:r w:rsidRPr="00C45993">
              <w:rPr>
                <w:szCs w:val="21"/>
              </w:rPr>
              <w:t xml:space="preserve">Téléphone : </w:t>
            </w:r>
          </w:p>
        </w:tc>
        <w:sdt>
          <w:sdtPr>
            <w:rPr>
              <w:szCs w:val="21"/>
            </w:rPr>
            <w:id w:val="-1362508156"/>
            <w:placeholder>
              <w:docPart w:val="11E862C5B4C94DEF8593F27C2C8D1C9C"/>
            </w:placeholder>
            <w:showingPlcHdr/>
            <w:text/>
          </w:sdtPr>
          <w:sdtEndPr/>
          <w:sdtContent>
            <w:tc>
              <w:tcPr>
                <w:tcW w:w="6804" w:type="dxa"/>
              </w:tcPr>
              <w:p w14:paraId="46CE0EF2" w14:textId="243441AD" w:rsidR="00D455B7" w:rsidRPr="00C45993" w:rsidRDefault="00D455B7" w:rsidP="00D455B7">
                <w:pPr>
                  <w:tabs>
                    <w:tab w:val="left" w:pos="567"/>
                  </w:tabs>
                  <w:spacing w:line="240" w:lineRule="auto"/>
                  <w:contextualSpacing/>
                  <w:rPr>
                    <w:szCs w:val="21"/>
                  </w:rPr>
                </w:pPr>
                <w:r w:rsidRPr="00293871">
                  <w:rPr>
                    <w:color w:val="808080"/>
                    <w:szCs w:val="21"/>
                  </w:rPr>
                  <w:t>Cliquez ou écrivez pour saisir du texte.</w:t>
                </w:r>
              </w:p>
            </w:tc>
          </w:sdtContent>
        </w:sdt>
      </w:tr>
      <w:tr w:rsidR="00D455B7" w:rsidRPr="00C45993" w14:paraId="1EFCB3D4" w14:textId="77777777" w:rsidTr="009277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tcW w:w="201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12BFC3F" w14:textId="77777777" w:rsidR="00D455B7" w:rsidRPr="00C45993" w:rsidRDefault="00D455B7" w:rsidP="00D455B7">
            <w:pPr>
              <w:tabs>
                <w:tab w:val="left" w:pos="567"/>
              </w:tabs>
              <w:spacing w:line="240" w:lineRule="auto"/>
              <w:contextualSpacing/>
              <w:jc w:val="right"/>
              <w:rPr>
                <w:szCs w:val="21"/>
              </w:rPr>
            </w:pPr>
            <w:r w:rsidRPr="00C45993">
              <w:rPr>
                <w:szCs w:val="21"/>
              </w:rPr>
              <w:t xml:space="preserve">Courriel : </w:t>
            </w:r>
          </w:p>
        </w:tc>
        <w:sdt>
          <w:sdtPr>
            <w:rPr>
              <w:szCs w:val="21"/>
            </w:rPr>
            <w:id w:val="1760475584"/>
            <w:placeholder>
              <w:docPart w:val="E30237643E2C4526B0CACD0F0D938781"/>
            </w:placeholder>
            <w:showingPlcHdr/>
            <w:text/>
          </w:sdtPr>
          <w:sdtEndPr/>
          <w:sdtContent>
            <w:tc>
              <w:tcPr>
                <w:tcW w:w="6804" w:type="dxa"/>
                <w:tcBorders>
                  <w:top w:val="none" w:sz="0" w:space="0" w:color="auto"/>
                  <w:bottom w:val="none" w:sz="0" w:space="0" w:color="auto"/>
                  <w:right w:val="none" w:sz="0" w:space="0" w:color="auto"/>
                </w:tcBorders>
              </w:tcPr>
              <w:p w14:paraId="3F78F931" w14:textId="3E47E8E5" w:rsidR="00D455B7" w:rsidRPr="00C45993" w:rsidRDefault="00D455B7" w:rsidP="00D455B7">
                <w:pPr>
                  <w:tabs>
                    <w:tab w:val="left" w:pos="567"/>
                  </w:tabs>
                  <w:spacing w:line="240" w:lineRule="auto"/>
                  <w:contextualSpacing/>
                  <w:rPr>
                    <w:szCs w:val="21"/>
                  </w:rPr>
                </w:pPr>
                <w:r w:rsidRPr="00293871">
                  <w:rPr>
                    <w:color w:val="808080"/>
                    <w:szCs w:val="21"/>
                  </w:rPr>
                  <w:t>Cliquez ou écrivez pour saisir du texte.</w:t>
                </w:r>
              </w:p>
            </w:tc>
          </w:sdtContent>
        </w:sdt>
      </w:tr>
      <w:tr w:rsidR="00D455B7" w:rsidRPr="00C45993" w14:paraId="4568AA5E" w14:textId="77777777" w:rsidTr="009277DA">
        <w:trPr>
          <w:trHeight w:hRule="exact" w:val="284"/>
        </w:trPr>
        <w:tc>
          <w:tcPr>
            <w:tcW w:w="2019" w:type="dxa"/>
          </w:tcPr>
          <w:p w14:paraId="5F8B9C7D" w14:textId="77777777" w:rsidR="00D455B7" w:rsidRPr="00C45993" w:rsidRDefault="00D455B7" w:rsidP="00D455B7">
            <w:pPr>
              <w:tabs>
                <w:tab w:val="left" w:pos="567"/>
              </w:tabs>
              <w:spacing w:line="240" w:lineRule="auto"/>
              <w:contextualSpacing/>
              <w:jc w:val="right"/>
              <w:rPr>
                <w:szCs w:val="21"/>
              </w:rPr>
            </w:pPr>
            <w:r w:rsidRPr="00C45993">
              <w:rPr>
                <w:szCs w:val="21"/>
              </w:rPr>
              <w:t xml:space="preserve">Site Internet : </w:t>
            </w:r>
          </w:p>
        </w:tc>
        <w:sdt>
          <w:sdtPr>
            <w:rPr>
              <w:szCs w:val="21"/>
            </w:rPr>
            <w:id w:val="-980142933"/>
            <w:placeholder>
              <w:docPart w:val="401A7F9016624FF69BD6D5200671E085"/>
            </w:placeholder>
            <w:showingPlcHdr/>
            <w:text/>
          </w:sdtPr>
          <w:sdtEndPr/>
          <w:sdtContent>
            <w:tc>
              <w:tcPr>
                <w:tcW w:w="6804" w:type="dxa"/>
              </w:tcPr>
              <w:p w14:paraId="28B86789" w14:textId="3A9A5578" w:rsidR="00D455B7" w:rsidRPr="00C45993" w:rsidRDefault="00D455B7" w:rsidP="00D455B7">
                <w:pPr>
                  <w:tabs>
                    <w:tab w:val="left" w:pos="567"/>
                  </w:tabs>
                  <w:spacing w:line="240" w:lineRule="auto"/>
                  <w:contextualSpacing/>
                  <w:rPr>
                    <w:szCs w:val="21"/>
                  </w:rPr>
                </w:pPr>
                <w:r w:rsidRPr="00293871">
                  <w:rPr>
                    <w:color w:val="808080"/>
                    <w:szCs w:val="21"/>
                  </w:rPr>
                  <w:t>Cliquez ou écrivez pour saisir du texte.</w:t>
                </w:r>
              </w:p>
            </w:tc>
          </w:sdtContent>
        </w:sdt>
      </w:tr>
    </w:tbl>
    <w:p w14:paraId="5B5CA972" w14:textId="77777777" w:rsidR="00E10E6E" w:rsidRPr="00C45993" w:rsidRDefault="00E10E6E">
      <w:pPr>
        <w:spacing w:line="240" w:lineRule="auto"/>
        <w:rPr>
          <w:rFonts w:asciiTheme="majorHAnsi" w:eastAsiaTheme="majorEastAsia" w:hAnsiTheme="majorHAnsi" w:cstheme="majorBidi"/>
          <w:b/>
          <w:bCs w:val="0"/>
          <w:szCs w:val="21"/>
          <w:highlight w:val="lightGray"/>
        </w:rPr>
      </w:pPr>
      <w:r w:rsidRPr="00C45993">
        <w:rPr>
          <w:szCs w:val="21"/>
          <w:highlight w:val="lightGray"/>
        </w:rPr>
        <w:br w:type="page"/>
      </w:r>
    </w:p>
    <w:p w14:paraId="0CDD5754" w14:textId="77777777" w:rsidR="00E10E6E" w:rsidRPr="00C45993" w:rsidRDefault="00E10E6E" w:rsidP="00E10E6E">
      <w:pPr>
        <w:pStyle w:val="berschrift1"/>
        <w:numPr>
          <w:ilvl w:val="0"/>
          <w:numId w:val="17"/>
        </w:numPr>
        <w:tabs>
          <w:tab w:val="left" w:pos="567"/>
        </w:tabs>
        <w:spacing w:before="120" w:after="60" w:line="280" w:lineRule="atLeast"/>
        <w:ind w:left="1009" w:hanging="1009"/>
      </w:pPr>
      <w:r w:rsidRPr="00C45993">
        <w:lastRenderedPageBreak/>
        <w:t>Respect des conditions liées à la mesure</w:t>
      </w:r>
    </w:p>
    <w:p w14:paraId="226BEDFC" w14:textId="37F0895D" w:rsidR="00854358" w:rsidRPr="00C45993" w:rsidRDefault="00E10E6E" w:rsidP="00E10E6E">
      <w:pPr>
        <w:tabs>
          <w:tab w:val="left" w:pos="567"/>
        </w:tabs>
        <w:spacing w:after="120" w:line="240" w:lineRule="auto"/>
        <w:ind w:left="567"/>
        <w:rPr>
          <w:i/>
          <w:sz w:val="20"/>
          <w:highlight w:val="yellow"/>
        </w:rPr>
      </w:pPr>
      <w:r w:rsidRPr="00C45993">
        <w:rPr>
          <w:i/>
          <w:szCs w:val="21"/>
        </w:rPr>
        <w:t>Afin de bénéficier de soutien dans l</w:t>
      </w:r>
      <w:r w:rsidR="00854358" w:rsidRPr="00C45993">
        <w:rPr>
          <w:i/>
          <w:szCs w:val="21"/>
        </w:rPr>
        <w:t>’</w:t>
      </w:r>
      <w:r w:rsidRPr="00C45993">
        <w:rPr>
          <w:i/>
          <w:szCs w:val="21"/>
        </w:rPr>
        <w:t xml:space="preserve">exécution de votre mesure, vous devez satisfaire à plusieurs conditions. </w:t>
      </w:r>
      <w:r w:rsidR="00854358" w:rsidRPr="00C45993">
        <w:rPr>
          <w:i/>
          <w:sz w:val="20"/>
        </w:rPr>
        <w:t>Si vous remplissez les conditions générales</w:t>
      </w:r>
      <w:r w:rsidR="00FE7B67" w:rsidRPr="00C45993">
        <w:rPr>
          <w:i/>
          <w:sz w:val="20"/>
        </w:rPr>
        <w:t xml:space="preserve">, </w:t>
      </w:r>
      <w:r w:rsidR="00854358" w:rsidRPr="00C45993">
        <w:rPr>
          <w:i/>
          <w:sz w:val="20"/>
        </w:rPr>
        <w:t xml:space="preserve">le canton peut contribuer au maximum à 50 pour cent des coûts externes (coûts facturés par le prestataire de formation). Si vous remplissez aussi les conditions </w:t>
      </w:r>
      <w:r w:rsidR="006C0227" w:rsidRPr="00C45993">
        <w:rPr>
          <w:i/>
          <w:sz w:val="20"/>
        </w:rPr>
        <w:t>de la Confédération</w:t>
      </w:r>
      <w:r w:rsidR="00854358" w:rsidRPr="00C45993">
        <w:rPr>
          <w:i/>
          <w:sz w:val="20"/>
        </w:rPr>
        <w:t>, votre mesure peut être soutenue à l’</w:t>
      </w:r>
      <w:r w:rsidR="00993741" w:rsidRPr="00C45993">
        <w:rPr>
          <w:i/>
          <w:sz w:val="20"/>
        </w:rPr>
        <w:t>aide de forfaits</w:t>
      </w:r>
      <w:r w:rsidR="00ED1606" w:rsidRPr="00C45993">
        <w:rPr>
          <w:i/>
          <w:sz w:val="20"/>
        </w:rPr>
        <w:t xml:space="preserve"> couvrant</w:t>
      </w:r>
      <w:r w:rsidR="00854358" w:rsidRPr="00C45993">
        <w:rPr>
          <w:i/>
          <w:sz w:val="20"/>
        </w:rPr>
        <w:t xml:space="preserve"> jusqu’à 100 pour cent des coûts externes.</w:t>
      </w:r>
    </w:p>
    <w:p w14:paraId="2195A66E" w14:textId="77777777" w:rsidR="00E10E6E" w:rsidRPr="00C45993" w:rsidRDefault="00E10E6E" w:rsidP="00E10E6E">
      <w:pPr>
        <w:pStyle w:val="berschrift2"/>
        <w:numPr>
          <w:ilvl w:val="1"/>
          <w:numId w:val="17"/>
        </w:numPr>
        <w:spacing w:before="120" w:after="60" w:line="280" w:lineRule="atLeast"/>
      </w:pPr>
      <w:r w:rsidRPr="00C45993">
        <w:t>Conditions générales</w:t>
      </w:r>
    </w:p>
    <w:p w14:paraId="051E8130" w14:textId="77777777" w:rsidR="00E10E6E" w:rsidRPr="00C45993" w:rsidRDefault="006275AA" w:rsidP="00FE7B67">
      <w:pPr>
        <w:spacing w:after="120" w:line="240" w:lineRule="auto"/>
        <w:ind w:left="851" w:hanging="283"/>
        <w:rPr>
          <w:szCs w:val="21"/>
        </w:rPr>
      </w:pPr>
      <w:sdt>
        <w:sdtPr>
          <w:rPr>
            <w:szCs w:val="21"/>
          </w:rPr>
          <w:id w:val="-1219586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0E6E" w:rsidRPr="00C45993">
            <w:rPr>
              <w:rFonts w:ascii="MS Gothic" w:eastAsia="MS Gothic" w:hAnsi="MS Gothic"/>
              <w:szCs w:val="21"/>
            </w:rPr>
            <w:t>☐</w:t>
          </w:r>
        </w:sdtContent>
      </w:sdt>
      <w:r w:rsidR="00E10E6E" w:rsidRPr="00C45993">
        <w:rPr>
          <w:szCs w:val="21"/>
        </w:rPr>
        <w:t xml:space="preserve"> La mesure porte sur des contenus relevant des compétences de base sur le lieu de travail.</w:t>
      </w:r>
      <w:r w:rsidR="00E10E6E" w:rsidRPr="00C45993">
        <w:rPr>
          <w:szCs w:val="21"/>
        </w:rPr>
        <w:br/>
      </w:r>
      <w:r w:rsidR="00E10E6E" w:rsidRPr="00C45993">
        <w:rPr>
          <w:i/>
          <w:szCs w:val="21"/>
        </w:rPr>
        <w:t xml:space="preserve">Les compétences de base sur le lieu de travail portent sur les domaines suivants: lecture, écriture, expression orale dans </w:t>
      </w:r>
      <w:r w:rsidR="00CB7E41" w:rsidRPr="00C45993">
        <w:rPr>
          <w:i/>
          <w:szCs w:val="21"/>
        </w:rPr>
        <w:t>la langue</w:t>
      </w:r>
      <w:r w:rsidR="00E10E6E" w:rsidRPr="00C45993">
        <w:rPr>
          <w:i/>
          <w:szCs w:val="21"/>
        </w:rPr>
        <w:t xml:space="preserve"> nationale</w:t>
      </w:r>
      <w:r w:rsidR="00CB7E41" w:rsidRPr="00C45993">
        <w:rPr>
          <w:i/>
          <w:szCs w:val="21"/>
        </w:rPr>
        <w:t xml:space="preserve"> locale</w:t>
      </w:r>
      <w:r w:rsidR="00E10E6E" w:rsidRPr="00C45993">
        <w:rPr>
          <w:i/>
          <w:szCs w:val="21"/>
        </w:rPr>
        <w:t xml:space="preserve"> du pays, mathématiques élémentaires ainsi que notions de base dans l</w:t>
      </w:r>
      <w:r w:rsidR="00854358" w:rsidRPr="00C45993">
        <w:rPr>
          <w:i/>
          <w:szCs w:val="21"/>
        </w:rPr>
        <w:t>’</w:t>
      </w:r>
      <w:r w:rsidR="00E10E6E" w:rsidRPr="00C45993">
        <w:rPr>
          <w:i/>
          <w:szCs w:val="21"/>
        </w:rPr>
        <w:t>usage des technologies de l</w:t>
      </w:r>
      <w:r w:rsidR="00854358" w:rsidRPr="00C45993">
        <w:rPr>
          <w:i/>
          <w:szCs w:val="21"/>
        </w:rPr>
        <w:t>’</w:t>
      </w:r>
      <w:r w:rsidR="00E10E6E" w:rsidRPr="00C45993">
        <w:rPr>
          <w:i/>
          <w:szCs w:val="21"/>
        </w:rPr>
        <w:t>information et de la communication (TIC).</w:t>
      </w:r>
    </w:p>
    <w:p w14:paraId="7E4EBCE4" w14:textId="77777777" w:rsidR="00E10E6E" w:rsidRPr="00C45993" w:rsidRDefault="006275AA" w:rsidP="00E10E6E">
      <w:pPr>
        <w:spacing w:after="120" w:line="240" w:lineRule="auto"/>
        <w:ind w:left="851" w:hanging="283"/>
        <w:rPr>
          <w:szCs w:val="21"/>
        </w:rPr>
      </w:pPr>
      <w:sdt>
        <w:sdtPr>
          <w:rPr>
            <w:szCs w:val="21"/>
          </w:rPr>
          <w:id w:val="-2045893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0E6E" w:rsidRPr="00C45993">
            <w:rPr>
              <w:rFonts w:ascii="MS Gothic" w:eastAsia="MS Gothic" w:hAnsi="MS Gothic"/>
              <w:szCs w:val="21"/>
            </w:rPr>
            <w:t>☐</w:t>
          </w:r>
        </w:sdtContent>
      </w:sdt>
      <w:r w:rsidR="00E10E6E" w:rsidRPr="00C45993">
        <w:rPr>
          <w:szCs w:val="21"/>
        </w:rPr>
        <w:t xml:space="preserve"> La mesure s</w:t>
      </w:r>
      <w:r w:rsidR="00854358" w:rsidRPr="00C45993">
        <w:rPr>
          <w:szCs w:val="21"/>
        </w:rPr>
        <w:t>’</w:t>
      </w:r>
      <w:r w:rsidR="00E10E6E" w:rsidRPr="00C45993">
        <w:rPr>
          <w:szCs w:val="21"/>
        </w:rPr>
        <w:t>adresse aux collaborateurs/trices ayant besoin de consolider leurs compétences de base.</w:t>
      </w:r>
    </w:p>
    <w:p w14:paraId="2DB16859" w14:textId="77777777" w:rsidR="00E10E6E" w:rsidRPr="00C45993" w:rsidRDefault="006275AA" w:rsidP="00E10E6E">
      <w:pPr>
        <w:spacing w:after="120" w:line="240" w:lineRule="auto"/>
        <w:ind w:left="851" w:hanging="283"/>
        <w:rPr>
          <w:szCs w:val="21"/>
        </w:rPr>
      </w:pPr>
      <w:sdt>
        <w:sdtPr>
          <w:rPr>
            <w:szCs w:val="21"/>
          </w:rPr>
          <w:id w:val="1749379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0E6E" w:rsidRPr="00C45993">
            <w:rPr>
              <w:rFonts w:ascii="MS Gothic" w:eastAsia="MS Gothic" w:hAnsi="MS Gothic"/>
              <w:szCs w:val="21"/>
            </w:rPr>
            <w:t>☐</w:t>
          </w:r>
        </w:sdtContent>
      </w:sdt>
      <w:r w:rsidR="00E10E6E" w:rsidRPr="00C45993">
        <w:rPr>
          <w:szCs w:val="21"/>
        </w:rPr>
        <w:t xml:space="preserve"> La mesure s</w:t>
      </w:r>
      <w:r w:rsidR="00854358" w:rsidRPr="00C45993">
        <w:rPr>
          <w:szCs w:val="21"/>
        </w:rPr>
        <w:t>’</w:t>
      </w:r>
      <w:r w:rsidR="00E10E6E" w:rsidRPr="00C45993">
        <w:rPr>
          <w:szCs w:val="21"/>
        </w:rPr>
        <w:t>achève par une attestation de participation qui renseigne sur les compétences transmises dans le cadre de son exécution.</w:t>
      </w:r>
    </w:p>
    <w:p w14:paraId="09FCD901" w14:textId="77777777" w:rsidR="00E10E6E" w:rsidRPr="00C45993" w:rsidRDefault="006275AA" w:rsidP="00E10E6E">
      <w:pPr>
        <w:spacing w:after="120" w:line="240" w:lineRule="auto"/>
        <w:ind w:left="851" w:hanging="283"/>
        <w:rPr>
          <w:szCs w:val="21"/>
        </w:rPr>
      </w:pPr>
      <w:sdt>
        <w:sdtPr>
          <w:rPr>
            <w:szCs w:val="21"/>
          </w:rPr>
          <w:id w:val="-1304000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0E6E" w:rsidRPr="00C45993">
            <w:rPr>
              <w:rFonts w:ascii="MS Gothic" w:eastAsia="MS Gothic" w:hAnsi="MS Gothic"/>
              <w:szCs w:val="21"/>
            </w:rPr>
            <w:t>☐</w:t>
          </w:r>
        </w:sdtContent>
      </w:sdt>
      <w:r w:rsidR="00E10E6E" w:rsidRPr="00C45993">
        <w:rPr>
          <w:szCs w:val="21"/>
        </w:rPr>
        <w:t xml:space="preserve"> La mesure est gratuite pour les participant-e-s.</w:t>
      </w:r>
    </w:p>
    <w:p w14:paraId="441DB775" w14:textId="77777777" w:rsidR="00E10E6E" w:rsidRPr="00C45993" w:rsidRDefault="006275AA" w:rsidP="00E10E6E">
      <w:pPr>
        <w:spacing w:after="120" w:line="240" w:lineRule="auto"/>
        <w:ind w:left="851" w:hanging="283"/>
        <w:rPr>
          <w:szCs w:val="21"/>
        </w:rPr>
      </w:pPr>
      <w:sdt>
        <w:sdtPr>
          <w:rPr>
            <w:szCs w:val="21"/>
          </w:rPr>
          <w:id w:val="1340508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0E6E" w:rsidRPr="00C45993">
            <w:rPr>
              <w:rFonts w:ascii="MS Gothic" w:eastAsia="MS Gothic" w:hAnsi="MS Gothic"/>
              <w:szCs w:val="21"/>
            </w:rPr>
            <w:t>☐</w:t>
          </w:r>
        </w:sdtContent>
      </w:sdt>
      <w:r w:rsidR="00FE7B67" w:rsidRPr="00C45993">
        <w:rPr>
          <w:szCs w:val="21"/>
        </w:rPr>
        <w:t xml:space="preserve"> Les cours comptent au moins 3</w:t>
      </w:r>
      <w:r w:rsidR="00E10E6E" w:rsidRPr="00C45993">
        <w:rPr>
          <w:szCs w:val="21"/>
        </w:rPr>
        <w:t xml:space="preserve"> participant-e-s chacun.</w:t>
      </w:r>
    </w:p>
    <w:p w14:paraId="4313D0E8" w14:textId="77777777" w:rsidR="00E10E6E" w:rsidRPr="00C45993" w:rsidRDefault="00E10E6E" w:rsidP="00E10E6E">
      <w:pPr>
        <w:pStyle w:val="berschrift2"/>
        <w:numPr>
          <w:ilvl w:val="1"/>
          <w:numId w:val="17"/>
        </w:numPr>
        <w:spacing w:before="120" w:after="60" w:line="280" w:lineRule="atLeast"/>
      </w:pPr>
      <w:r w:rsidRPr="00C45993">
        <w:t>Conditions fédérales</w:t>
      </w:r>
    </w:p>
    <w:p w14:paraId="6A42201B" w14:textId="77777777" w:rsidR="00E10E6E" w:rsidRPr="00C45993" w:rsidRDefault="006275AA" w:rsidP="00E10E6E">
      <w:pPr>
        <w:spacing w:after="120" w:line="240" w:lineRule="auto"/>
        <w:ind w:left="851" w:hanging="283"/>
        <w:rPr>
          <w:szCs w:val="21"/>
        </w:rPr>
      </w:pPr>
      <w:sdt>
        <w:sdtPr>
          <w:rPr>
            <w:szCs w:val="21"/>
          </w:rPr>
          <w:id w:val="440652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0E6E" w:rsidRPr="00C45993">
            <w:rPr>
              <w:rFonts w:ascii="MS Gothic" w:eastAsia="MS Gothic" w:hAnsi="MS Gothic"/>
              <w:szCs w:val="21"/>
            </w:rPr>
            <w:t>☐</w:t>
          </w:r>
        </w:sdtContent>
      </w:sdt>
      <w:r w:rsidR="00E10E6E" w:rsidRPr="00C45993">
        <w:rPr>
          <w:szCs w:val="21"/>
        </w:rPr>
        <w:t xml:space="preserve"> La mesure s</w:t>
      </w:r>
      <w:r w:rsidR="00854358" w:rsidRPr="00C45993">
        <w:rPr>
          <w:szCs w:val="21"/>
        </w:rPr>
        <w:t>’</w:t>
      </w:r>
      <w:r w:rsidR="00E10E6E" w:rsidRPr="00C45993">
        <w:rPr>
          <w:szCs w:val="21"/>
        </w:rPr>
        <w:t>adresse à des collaborateurs/trices dans des rapports de travail non résiliés. Elle est ouverte aux collaborateurs/trices de tout âge, mais vise en particulier les collaborateurs/trices âgés.</w:t>
      </w:r>
    </w:p>
    <w:p w14:paraId="05D6A51F" w14:textId="77777777" w:rsidR="00E10E6E" w:rsidRPr="00C45993" w:rsidRDefault="006275AA" w:rsidP="00E10E6E">
      <w:pPr>
        <w:spacing w:after="120" w:line="240" w:lineRule="auto"/>
        <w:ind w:left="851" w:hanging="283"/>
        <w:rPr>
          <w:szCs w:val="21"/>
        </w:rPr>
      </w:pPr>
      <w:sdt>
        <w:sdtPr>
          <w:rPr>
            <w:szCs w:val="21"/>
          </w:rPr>
          <w:id w:val="1793399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0E6E" w:rsidRPr="00C45993">
            <w:rPr>
              <w:rFonts w:ascii="MS Gothic" w:eastAsia="MS Gothic" w:hAnsi="MS Gothic"/>
              <w:szCs w:val="21"/>
            </w:rPr>
            <w:t>☐</w:t>
          </w:r>
        </w:sdtContent>
      </w:sdt>
      <w:r w:rsidR="00E10E6E" w:rsidRPr="00C45993">
        <w:rPr>
          <w:szCs w:val="21"/>
        </w:rPr>
        <w:t xml:space="preserve"> </w:t>
      </w:r>
      <w:r w:rsidR="00CB7E41" w:rsidRPr="00C45993">
        <w:t>La mesure est comptabilisée comme temps de travail.</w:t>
      </w:r>
    </w:p>
    <w:p w14:paraId="16894CAA" w14:textId="77777777" w:rsidR="00E10E6E" w:rsidRPr="00C45993" w:rsidRDefault="006275AA" w:rsidP="00E10E6E">
      <w:pPr>
        <w:spacing w:after="120"/>
        <w:ind w:left="851" w:hanging="283"/>
        <w:rPr>
          <w:szCs w:val="21"/>
        </w:rPr>
      </w:pPr>
      <w:sdt>
        <w:sdtPr>
          <w:rPr>
            <w:szCs w:val="21"/>
          </w:rPr>
          <w:id w:val="-1839541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0E6E" w:rsidRPr="00C45993">
            <w:rPr>
              <w:rFonts w:ascii="MS Gothic" w:eastAsia="MS Gothic" w:hAnsi="MS Gothic"/>
              <w:szCs w:val="21"/>
            </w:rPr>
            <w:t>☐</w:t>
          </w:r>
        </w:sdtContent>
      </w:sdt>
      <w:r w:rsidR="00E10E6E" w:rsidRPr="00C45993">
        <w:rPr>
          <w:szCs w:val="21"/>
        </w:rPr>
        <w:t xml:space="preserve"> La mesure comprend 20 à 40 leçons, avec un maximum de </w:t>
      </w:r>
      <w:r w:rsidR="00FE7B67" w:rsidRPr="00C45993">
        <w:rPr>
          <w:szCs w:val="21"/>
        </w:rPr>
        <w:t>4</w:t>
      </w:r>
      <w:r w:rsidR="00E10E6E" w:rsidRPr="00C45993">
        <w:rPr>
          <w:szCs w:val="21"/>
        </w:rPr>
        <w:t xml:space="preserve"> leçons par jour ; les cours comptent au maximum 12 participant-e-s chacun.</w:t>
      </w:r>
    </w:p>
    <w:p w14:paraId="2C4EC44A" w14:textId="77777777" w:rsidR="00E10E6E" w:rsidRPr="00C45993" w:rsidRDefault="00E10E6E" w:rsidP="00E10E6E">
      <w:pPr>
        <w:tabs>
          <w:tab w:val="left" w:pos="567"/>
        </w:tabs>
        <w:spacing w:after="120"/>
        <w:rPr>
          <w:szCs w:val="21"/>
        </w:rPr>
      </w:pPr>
    </w:p>
    <w:p w14:paraId="64CD1D01" w14:textId="77777777" w:rsidR="00E10E6E" w:rsidRPr="00C45993" w:rsidRDefault="00E10E6E" w:rsidP="00E10E6E">
      <w:pPr>
        <w:pStyle w:val="berschrift1"/>
        <w:numPr>
          <w:ilvl w:val="0"/>
          <w:numId w:val="17"/>
        </w:numPr>
        <w:spacing w:before="120" w:after="60" w:line="280" w:lineRule="atLeast"/>
        <w:ind w:left="567" w:hanging="567"/>
      </w:pPr>
      <w:r w:rsidRPr="00C45993">
        <w:t>Budget de la mesure de formation (coûts pour le prestataire)</w:t>
      </w:r>
    </w:p>
    <w:p w14:paraId="2BDE8C33" w14:textId="77777777" w:rsidR="00E10E6E" w:rsidRPr="00C45993" w:rsidRDefault="00E10E6E" w:rsidP="00E10E6E">
      <w:pPr>
        <w:pStyle w:val="berschrift2"/>
        <w:numPr>
          <w:ilvl w:val="1"/>
          <w:numId w:val="17"/>
        </w:numPr>
        <w:spacing w:before="120" w:after="60" w:line="280" w:lineRule="atLeast"/>
      </w:pPr>
      <w:r w:rsidRPr="00C45993">
        <w:t>Coûts (budget)</w:t>
      </w:r>
    </w:p>
    <w:tbl>
      <w:tblPr>
        <w:tblStyle w:val="HelleListe-Akzent1"/>
        <w:tblW w:w="0" w:type="auto"/>
        <w:tblInd w:w="6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00" w:firstRow="0" w:lastRow="0" w:firstColumn="0" w:lastColumn="0" w:noHBand="0" w:noVBand="1"/>
      </w:tblPr>
      <w:tblGrid>
        <w:gridCol w:w="6686"/>
        <w:gridCol w:w="2086"/>
      </w:tblGrid>
      <w:tr w:rsidR="003B30AA" w:rsidRPr="00C45993" w14:paraId="167F11BB" w14:textId="77777777" w:rsidTr="006066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68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3B55C64" w14:textId="77777777" w:rsidR="003B30AA" w:rsidRPr="00C45993" w:rsidRDefault="003B30AA" w:rsidP="003B30AA">
            <w:pPr>
              <w:tabs>
                <w:tab w:val="left" w:pos="567"/>
              </w:tabs>
              <w:spacing w:line="240" w:lineRule="auto"/>
              <w:contextualSpacing/>
              <w:jc w:val="right"/>
              <w:rPr>
                <w:szCs w:val="21"/>
              </w:rPr>
            </w:pPr>
            <w:r w:rsidRPr="00C45993">
              <w:rPr>
                <w:b/>
              </w:rPr>
              <w:t>Coûts du prestataire de la formation</w:t>
            </w:r>
            <w:r w:rsidRPr="00C45993">
              <w:rPr>
                <w:b/>
                <w:highlight w:val="yellow"/>
              </w:rPr>
              <w:br/>
            </w:r>
            <w:r w:rsidRPr="00C45993">
              <w:rPr>
                <w:i/>
                <w:sz w:val="20"/>
              </w:rPr>
              <w:t>(coûts facturés par le prestataire de formation)</w:t>
            </w:r>
          </w:p>
        </w:tc>
        <w:sdt>
          <w:sdtPr>
            <w:rPr>
              <w:b/>
            </w:rPr>
            <w:id w:val="916973220"/>
            <w:placeholder>
              <w:docPart w:val="7B5729D5948C4734A83F4D43F49B3648"/>
            </w:placeholder>
            <w:showingPlcHdr/>
            <w:text/>
          </w:sdtPr>
          <w:sdtEndPr/>
          <w:sdtContent>
            <w:tc>
              <w:tcPr>
                <w:tcW w:w="2086" w:type="dxa"/>
                <w:tcBorders>
                  <w:top w:val="none" w:sz="0" w:space="0" w:color="auto"/>
                  <w:bottom w:val="double" w:sz="4" w:space="0" w:color="auto"/>
                  <w:right w:val="none" w:sz="0" w:space="0" w:color="auto"/>
                </w:tcBorders>
                <w:vAlign w:val="center"/>
              </w:tcPr>
              <w:p w14:paraId="2FA63654" w14:textId="16C24FC4" w:rsidR="003B30AA" w:rsidRPr="00C45993" w:rsidRDefault="003B30AA" w:rsidP="003B30AA">
                <w:pPr>
                  <w:tabs>
                    <w:tab w:val="left" w:pos="567"/>
                  </w:tabs>
                  <w:spacing w:line="240" w:lineRule="auto"/>
                  <w:contextualSpacing/>
                  <w:jc w:val="right"/>
                  <w:rPr>
                    <w:szCs w:val="21"/>
                  </w:rPr>
                </w:pPr>
                <w:r w:rsidRPr="00C45993">
                  <w:rPr>
                    <w:color w:val="808080"/>
                    <w:szCs w:val="21"/>
                  </w:rPr>
                  <w:t>Saisir ici</w:t>
                </w:r>
              </w:p>
            </w:tc>
          </w:sdtContent>
        </w:sdt>
      </w:tr>
    </w:tbl>
    <w:p w14:paraId="23D7E4EA" w14:textId="77777777" w:rsidR="00E10E6E" w:rsidRPr="00C45993" w:rsidRDefault="00E10E6E" w:rsidP="00E10E6E">
      <w:pPr>
        <w:pStyle w:val="berschrift2"/>
        <w:numPr>
          <w:ilvl w:val="1"/>
          <w:numId w:val="17"/>
        </w:numPr>
        <w:spacing w:before="120" w:after="60" w:line="280" w:lineRule="atLeast"/>
      </w:pPr>
      <w:r w:rsidRPr="00C45993">
        <w:t>Forfait (déterminant si les conditions fédérales sont remplies)</w:t>
      </w:r>
    </w:p>
    <w:tbl>
      <w:tblPr>
        <w:tblStyle w:val="HelleListe-Akzent1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00" w:firstRow="0" w:lastRow="0" w:firstColumn="0" w:lastColumn="0" w:noHBand="0" w:noVBand="1"/>
      </w:tblPr>
      <w:tblGrid>
        <w:gridCol w:w="6946"/>
        <w:gridCol w:w="2086"/>
      </w:tblGrid>
      <w:tr w:rsidR="00E10E6E" w:rsidRPr="00C45993" w14:paraId="47FB7F98" w14:textId="77777777" w:rsidTr="006066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94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C759E68" w14:textId="77777777" w:rsidR="00E10E6E" w:rsidRPr="00C45993" w:rsidRDefault="00E10E6E" w:rsidP="009277DA">
            <w:pPr>
              <w:tabs>
                <w:tab w:val="left" w:pos="567"/>
              </w:tabs>
              <w:spacing w:line="240" w:lineRule="auto"/>
              <w:contextualSpacing/>
              <w:jc w:val="right"/>
              <w:rPr>
                <w:szCs w:val="21"/>
              </w:rPr>
            </w:pPr>
            <w:r w:rsidRPr="00C45993">
              <w:rPr>
                <w:szCs w:val="21"/>
              </w:rPr>
              <w:t xml:space="preserve">Contribution aux leçons </w:t>
            </w:r>
            <w:r w:rsidRPr="00C45993">
              <w:rPr>
                <w:szCs w:val="21"/>
              </w:rPr>
              <w:br/>
            </w:r>
            <w:r w:rsidRPr="00C45993">
              <w:rPr>
                <w:i/>
                <w:szCs w:val="21"/>
              </w:rPr>
              <w:t>(nombre prévu de participants-leçons x CHF 15)</w:t>
            </w:r>
          </w:p>
        </w:tc>
        <w:sdt>
          <w:sdtPr>
            <w:rPr>
              <w:szCs w:val="21"/>
            </w:rPr>
            <w:id w:val="-200323299"/>
            <w:placeholder>
              <w:docPart w:val="101305E3EBCB4179931FC64D023933C8"/>
            </w:placeholder>
            <w:showingPlcHdr/>
            <w:text/>
          </w:sdtPr>
          <w:sdtEndPr/>
          <w:sdtContent>
            <w:tc>
              <w:tcPr>
                <w:tcW w:w="2086" w:type="dxa"/>
                <w:tcBorders>
                  <w:top w:val="none" w:sz="0" w:space="0" w:color="auto"/>
                  <w:bottom w:val="none" w:sz="0" w:space="0" w:color="auto"/>
                  <w:right w:val="none" w:sz="0" w:space="0" w:color="auto"/>
                </w:tcBorders>
                <w:vAlign w:val="center"/>
              </w:tcPr>
              <w:p w14:paraId="374AB481" w14:textId="77777777" w:rsidR="00E10E6E" w:rsidRPr="00C45993" w:rsidRDefault="00E10E6E" w:rsidP="009277DA">
                <w:pPr>
                  <w:tabs>
                    <w:tab w:val="left" w:pos="567"/>
                  </w:tabs>
                  <w:spacing w:line="240" w:lineRule="auto"/>
                  <w:contextualSpacing/>
                  <w:jc w:val="right"/>
                  <w:rPr>
                    <w:szCs w:val="21"/>
                  </w:rPr>
                </w:pPr>
                <w:r w:rsidRPr="00C45993">
                  <w:rPr>
                    <w:color w:val="808080"/>
                    <w:szCs w:val="21"/>
                  </w:rPr>
                  <w:t>Saisir ici</w:t>
                </w:r>
              </w:p>
            </w:tc>
          </w:sdtContent>
        </w:sdt>
      </w:tr>
      <w:tr w:rsidR="00E10E6E" w:rsidRPr="00C45993" w14:paraId="5A0BD569" w14:textId="77777777" w:rsidTr="006066F3">
        <w:tc>
          <w:tcPr>
            <w:tcW w:w="6946" w:type="dxa"/>
          </w:tcPr>
          <w:p w14:paraId="165AD60B" w14:textId="77777777" w:rsidR="00E10E6E" w:rsidRPr="00C45993" w:rsidRDefault="00E10E6E" w:rsidP="00FE7B67">
            <w:pPr>
              <w:tabs>
                <w:tab w:val="left" w:pos="567"/>
              </w:tabs>
              <w:spacing w:line="240" w:lineRule="auto"/>
              <w:ind w:left="-219"/>
              <w:contextualSpacing/>
              <w:jc w:val="right"/>
              <w:rPr>
                <w:szCs w:val="21"/>
              </w:rPr>
            </w:pPr>
            <w:r w:rsidRPr="00C45993">
              <w:rPr>
                <w:szCs w:val="21"/>
              </w:rPr>
              <w:t>Forfaits pour l</w:t>
            </w:r>
            <w:r w:rsidR="00854358" w:rsidRPr="00C45993">
              <w:rPr>
                <w:szCs w:val="21"/>
              </w:rPr>
              <w:t>’</w:t>
            </w:r>
            <w:r w:rsidRPr="00C45993">
              <w:rPr>
                <w:szCs w:val="21"/>
              </w:rPr>
              <w:t>élaboration d</w:t>
            </w:r>
            <w:r w:rsidR="00854358" w:rsidRPr="00C45993">
              <w:rPr>
                <w:szCs w:val="21"/>
              </w:rPr>
              <w:t>’</w:t>
            </w:r>
            <w:r w:rsidRPr="00C45993">
              <w:rPr>
                <w:szCs w:val="21"/>
              </w:rPr>
              <w:t xml:space="preserve">une nouvelle mesure </w:t>
            </w:r>
            <w:r w:rsidRPr="00C45993">
              <w:rPr>
                <w:szCs w:val="21"/>
              </w:rPr>
              <w:br/>
            </w:r>
            <w:r w:rsidRPr="00C45993">
              <w:rPr>
                <w:i/>
                <w:szCs w:val="21"/>
              </w:rPr>
              <w:t>(Un forfait de 3000 francs est applicable pour le développement de nouvelles mesures de formation, indépendamment de la durée de celles-ci.)</w:t>
            </w:r>
          </w:p>
        </w:tc>
        <w:sdt>
          <w:sdtPr>
            <w:rPr>
              <w:szCs w:val="21"/>
            </w:rPr>
            <w:id w:val="279301198"/>
            <w:placeholder>
              <w:docPart w:val="3E93E1F3986C4A368A6A692BB3075BC6"/>
            </w:placeholder>
            <w:showingPlcHdr/>
            <w:text/>
          </w:sdtPr>
          <w:sdtEndPr/>
          <w:sdtContent>
            <w:tc>
              <w:tcPr>
                <w:tcW w:w="2086" w:type="dxa"/>
                <w:tcBorders>
                  <w:bottom w:val="single" w:sz="4" w:space="0" w:color="auto"/>
                </w:tcBorders>
                <w:vAlign w:val="center"/>
              </w:tcPr>
              <w:p w14:paraId="35D22615" w14:textId="77777777" w:rsidR="00E10E6E" w:rsidRPr="00C45993" w:rsidRDefault="00E10E6E" w:rsidP="009277DA">
                <w:pPr>
                  <w:tabs>
                    <w:tab w:val="left" w:pos="567"/>
                  </w:tabs>
                  <w:spacing w:line="240" w:lineRule="auto"/>
                  <w:contextualSpacing/>
                  <w:jc w:val="right"/>
                  <w:rPr>
                    <w:szCs w:val="21"/>
                  </w:rPr>
                </w:pPr>
                <w:r w:rsidRPr="00C45993">
                  <w:rPr>
                    <w:color w:val="808080"/>
                    <w:szCs w:val="21"/>
                  </w:rPr>
                  <w:t>Saisir ici</w:t>
                </w:r>
              </w:p>
            </w:tc>
          </w:sdtContent>
        </w:sdt>
      </w:tr>
      <w:tr w:rsidR="003B30AA" w:rsidRPr="00C45993" w14:paraId="286F3470" w14:textId="77777777" w:rsidTr="006066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94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306F88F" w14:textId="77777777" w:rsidR="003B30AA" w:rsidRPr="00C45993" w:rsidRDefault="003B30AA" w:rsidP="003B30AA">
            <w:pPr>
              <w:tabs>
                <w:tab w:val="left" w:pos="567"/>
              </w:tabs>
              <w:spacing w:line="240" w:lineRule="auto"/>
              <w:contextualSpacing/>
              <w:jc w:val="right"/>
              <w:rPr>
                <w:b/>
                <w:szCs w:val="21"/>
              </w:rPr>
            </w:pPr>
            <w:r w:rsidRPr="00C45993">
              <w:rPr>
                <w:b/>
                <w:szCs w:val="21"/>
              </w:rPr>
              <w:t>Total</w:t>
            </w:r>
          </w:p>
        </w:tc>
        <w:sdt>
          <w:sdtPr>
            <w:rPr>
              <w:b/>
            </w:rPr>
            <w:id w:val="-2063935219"/>
            <w:placeholder>
              <w:docPart w:val="5F94E0E46B754F3CAE072FE5C3E45E45"/>
            </w:placeholder>
            <w:showingPlcHdr/>
            <w:text/>
          </w:sdtPr>
          <w:sdtEndPr/>
          <w:sdtContent>
            <w:tc>
              <w:tcPr>
                <w:tcW w:w="2086" w:type="dxa"/>
                <w:tcBorders>
                  <w:top w:val="single" w:sz="4" w:space="0" w:color="auto"/>
                  <w:bottom w:val="double" w:sz="4" w:space="0" w:color="auto"/>
                  <w:right w:val="none" w:sz="0" w:space="0" w:color="auto"/>
                </w:tcBorders>
                <w:vAlign w:val="center"/>
              </w:tcPr>
              <w:p w14:paraId="0D7A5082" w14:textId="340DDC64" w:rsidR="003B30AA" w:rsidRPr="00C45993" w:rsidRDefault="003B30AA" w:rsidP="003B30AA">
                <w:pPr>
                  <w:tabs>
                    <w:tab w:val="left" w:pos="567"/>
                  </w:tabs>
                  <w:spacing w:line="240" w:lineRule="auto"/>
                  <w:contextualSpacing/>
                  <w:jc w:val="right"/>
                  <w:rPr>
                    <w:szCs w:val="21"/>
                  </w:rPr>
                </w:pPr>
                <w:r w:rsidRPr="00C45993">
                  <w:rPr>
                    <w:color w:val="808080"/>
                    <w:szCs w:val="21"/>
                  </w:rPr>
                  <w:t>Saisir ici</w:t>
                </w:r>
              </w:p>
            </w:tc>
          </w:sdtContent>
        </w:sdt>
      </w:tr>
    </w:tbl>
    <w:p w14:paraId="4D3B82C8" w14:textId="0ED80E89" w:rsidR="00E10E6E" w:rsidRPr="00C45993" w:rsidRDefault="00E10E6E" w:rsidP="00854358">
      <w:pPr>
        <w:pStyle w:val="berschrift2"/>
        <w:numPr>
          <w:ilvl w:val="1"/>
          <w:numId w:val="17"/>
        </w:numPr>
        <w:spacing w:before="120" w:after="60" w:line="280" w:lineRule="atLeast"/>
      </w:pPr>
      <w:r w:rsidRPr="00C45993">
        <w:t>Subvention demandée</w:t>
      </w:r>
      <w:r w:rsidR="00FE7B67" w:rsidRPr="00C45993">
        <w:br/>
      </w:r>
      <w:r w:rsidR="00FE7B67" w:rsidRPr="00C45993">
        <w:rPr>
          <w:rFonts w:ascii="Arial" w:eastAsiaTheme="minorHAnsi" w:hAnsi="Arial" w:cstheme="minorBidi"/>
          <w:b w:val="0"/>
          <w:i/>
          <w:sz w:val="20"/>
          <w:szCs w:val="22"/>
        </w:rPr>
        <w:t>(max. 50</w:t>
      </w:r>
      <w:r w:rsidR="00854358" w:rsidRPr="00C45993">
        <w:rPr>
          <w:rFonts w:ascii="Arial" w:eastAsiaTheme="minorHAnsi" w:hAnsi="Arial" w:cstheme="minorBidi"/>
          <w:b w:val="0"/>
          <w:i/>
          <w:sz w:val="20"/>
          <w:szCs w:val="22"/>
        </w:rPr>
        <w:t> </w:t>
      </w:r>
      <w:r w:rsidR="00FE7B67" w:rsidRPr="00C45993">
        <w:rPr>
          <w:rFonts w:ascii="Arial" w:eastAsiaTheme="minorHAnsi" w:hAnsi="Arial" w:cstheme="minorBidi"/>
          <w:b w:val="0"/>
          <w:i/>
          <w:sz w:val="20"/>
          <w:szCs w:val="22"/>
        </w:rPr>
        <w:t xml:space="preserve">% </w:t>
      </w:r>
      <w:r w:rsidR="00854358" w:rsidRPr="00C45993">
        <w:rPr>
          <w:rFonts w:ascii="Arial" w:eastAsiaTheme="minorHAnsi" w:hAnsi="Arial" w:cstheme="minorBidi"/>
          <w:b w:val="0"/>
          <w:i/>
          <w:sz w:val="20"/>
          <w:szCs w:val="22"/>
        </w:rPr>
        <w:t>des coûts facturés par le prestataire de formation, si</w:t>
      </w:r>
      <w:r w:rsidR="00FE7B67" w:rsidRPr="00C45993">
        <w:rPr>
          <w:rFonts w:ascii="Arial" w:eastAsiaTheme="minorHAnsi" w:hAnsi="Arial" w:cstheme="minorBidi"/>
          <w:b w:val="0"/>
          <w:i/>
          <w:sz w:val="20"/>
          <w:szCs w:val="22"/>
        </w:rPr>
        <w:t xml:space="preserve"> </w:t>
      </w:r>
      <w:r w:rsidR="00854358" w:rsidRPr="00C45993">
        <w:rPr>
          <w:rFonts w:ascii="Arial" w:eastAsiaTheme="minorHAnsi" w:hAnsi="Arial" w:cstheme="minorBidi"/>
          <w:b w:val="0"/>
          <w:i/>
          <w:sz w:val="20"/>
          <w:szCs w:val="22"/>
        </w:rPr>
        <w:t>seules les conditions générales sont remplies</w:t>
      </w:r>
      <w:r w:rsidR="00FE7B67" w:rsidRPr="00C45993">
        <w:rPr>
          <w:rFonts w:ascii="Arial" w:eastAsiaTheme="minorHAnsi" w:hAnsi="Arial" w:cstheme="minorBidi"/>
          <w:b w:val="0"/>
          <w:i/>
          <w:sz w:val="20"/>
          <w:szCs w:val="22"/>
        </w:rPr>
        <w:t>.</w:t>
      </w:r>
      <w:r w:rsidR="00FE7B67" w:rsidRPr="00C45993">
        <w:rPr>
          <w:rFonts w:ascii="Arial" w:eastAsiaTheme="minorHAnsi" w:hAnsi="Arial" w:cstheme="minorBidi"/>
          <w:b w:val="0"/>
          <w:i/>
          <w:sz w:val="20"/>
          <w:szCs w:val="22"/>
        </w:rPr>
        <w:br/>
      </w:r>
      <w:r w:rsidR="00854358" w:rsidRPr="00C45993">
        <w:rPr>
          <w:rFonts w:ascii="Arial" w:eastAsiaTheme="minorHAnsi" w:hAnsi="Arial" w:cstheme="minorBidi"/>
          <w:b w:val="0"/>
          <w:i/>
          <w:sz w:val="20"/>
          <w:szCs w:val="22"/>
        </w:rPr>
        <w:t>Forfaits</w:t>
      </w:r>
      <w:r w:rsidR="00FE7B67" w:rsidRPr="00C45993">
        <w:rPr>
          <w:rFonts w:ascii="Arial" w:eastAsiaTheme="minorHAnsi" w:hAnsi="Arial" w:cstheme="minorBidi"/>
          <w:b w:val="0"/>
          <w:i/>
          <w:sz w:val="20"/>
          <w:szCs w:val="22"/>
        </w:rPr>
        <w:t xml:space="preserve">, </w:t>
      </w:r>
      <w:r w:rsidR="00854358" w:rsidRPr="00C45993">
        <w:rPr>
          <w:rFonts w:ascii="Arial" w:eastAsiaTheme="minorHAnsi" w:hAnsi="Arial" w:cstheme="minorBidi"/>
          <w:b w:val="0"/>
          <w:i/>
          <w:sz w:val="20"/>
          <w:szCs w:val="22"/>
        </w:rPr>
        <w:t xml:space="preserve">mais </w:t>
      </w:r>
      <w:r w:rsidR="00ED1606" w:rsidRPr="00C45993">
        <w:rPr>
          <w:rFonts w:ascii="Arial" w:eastAsiaTheme="minorHAnsi" w:hAnsi="Arial" w:cstheme="minorBidi"/>
          <w:b w:val="0"/>
          <w:i/>
          <w:sz w:val="20"/>
          <w:szCs w:val="22"/>
        </w:rPr>
        <w:t xml:space="preserve">couvrant </w:t>
      </w:r>
      <w:r w:rsidR="00854358" w:rsidRPr="00C45993">
        <w:rPr>
          <w:rFonts w:ascii="Arial" w:eastAsiaTheme="minorHAnsi" w:hAnsi="Arial" w:cstheme="minorBidi"/>
          <w:b w:val="0"/>
          <w:i/>
          <w:sz w:val="20"/>
          <w:szCs w:val="22"/>
        </w:rPr>
        <w:t>au maximum 100 % des coûts facturés par le prestataire de formation</w:t>
      </w:r>
      <w:r w:rsidR="00FE7B67" w:rsidRPr="00C45993">
        <w:rPr>
          <w:rFonts w:ascii="Arial" w:eastAsiaTheme="minorHAnsi" w:hAnsi="Arial" w:cstheme="minorBidi"/>
          <w:b w:val="0"/>
          <w:i/>
          <w:sz w:val="20"/>
          <w:szCs w:val="22"/>
        </w:rPr>
        <w:t xml:space="preserve">, </w:t>
      </w:r>
      <w:r w:rsidR="00854358" w:rsidRPr="00C45993">
        <w:rPr>
          <w:rFonts w:ascii="Arial" w:eastAsiaTheme="minorHAnsi" w:hAnsi="Arial" w:cstheme="minorBidi"/>
          <w:b w:val="0"/>
          <w:i/>
          <w:sz w:val="20"/>
          <w:szCs w:val="22"/>
        </w:rPr>
        <w:t xml:space="preserve">si les conditions </w:t>
      </w:r>
      <w:r w:rsidR="006C0227" w:rsidRPr="00C45993">
        <w:rPr>
          <w:rFonts w:ascii="Arial" w:eastAsiaTheme="minorHAnsi" w:hAnsi="Arial" w:cstheme="minorBidi"/>
          <w:b w:val="0"/>
          <w:i/>
          <w:sz w:val="20"/>
          <w:szCs w:val="22"/>
        </w:rPr>
        <w:t xml:space="preserve">de la Confédération </w:t>
      </w:r>
      <w:r w:rsidR="00854358" w:rsidRPr="00C45993">
        <w:rPr>
          <w:rFonts w:ascii="Arial" w:eastAsiaTheme="minorHAnsi" w:hAnsi="Arial" w:cstheme="minorBidi"/>
          <w:b w:val="0"/>
          <w:i/>
          <w:sz w:val="20"/>
          <w:szCs w:val="22"/>
        </w:rPr>
        <w:t>sont aussi remplies.</w:t>
      </w:r>
      <w:r w:rsidR="00FE7B67" w:rsidRPr="00C45993">
        <w:rPr>
          <w:rFonts w:ascii="Arial" w:eastAsiaTheme="minorHAnsi" w:hAnsi="Arial" w:cstheme="minorBidi"/>
          <w:b w:val="0"/>
          <w:i/>
          <w:sz w:val="20"/>
          <w:szCs w:val="22"/>
        </w:rPr>
        <w:t>)</w:t>
      </w:r>
    </w:p>
    <w:tbl>
      <w:tblPr>
        <w:tblStyle w:val="HelleListe-Akzent1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00" w:firstRow="0" w:lastRow="0" w:firstColumn="0" w:lastColumn="0" w:noHBand="0" w:noVBand="1"/>
      </w:tblPr>
      <w:tblGrid>
        <w:gridCol w:w="6686"/>
        <w:gridCol w:w="2086"/>
      </w:tblGrid>
      <w:tr w:rsidR="00C45993" w:rsidRPr="00C45993" w14:paraId="69CDAA2C" w14:textId="77777777" w:rsidTr="00546E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68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F15012D" w14:textId="77777777" w:rsidR="00C45993" w:rsidRPr="00C45993" w:rsidRDefault="00C45993" w:rsidP="00C45993">
            <w:pPr>
              <w:tabs>
                <w:tab w:val="left" w:pos="567"/>
              </w:tabs>
              <w:spacing w:line="240" w:lineRule="auto"/>
              <w:contextualSpacing/>
              <w:jc w:val="right"/>
              <w:rPr>
                <w:b/>
                <w:szCs w:val="21"/>
              </w:rPr>
            </w:pPr>
            <w:r w:rsidRPr="00C45993">
              <w:rPr>
                <w:b/>
                <w:szCs w:val="21"/>
              </w:rPr>
              <w:t>Subvention demandée</w:t>
            </w:r>
          </w:p>
        </w:tc>
        <w:sdt>
          <w:sdtPr>
            <w:rPr>
              <w:b/>
            </w:rPr>
            <w:id w:val="-232703251"/>
            <w:placeholder>
              <w:docPart w:val="95EA0B4CA3D04F80816DE141D17B7DD3"/>
            </w:placeholder>
            <w:showingPlcHdr/>
            <w:text/>
          </w:sdtPr>
          <w:sdtEndPr/>
          <w:sdtContent>
            <w:tc>
              <w:tcPr>
                <w:tcW w:w="2086" w:type="dxa"/>
                <w:tcBorders>
                  <w:top w:val="none" w:sz="0" w:space="0" w:color="auto"/>
                  <w:bottom w:val="double" w:sz="4" w:space="0" w:color="auto"/>
                  <w:right w:val="none" w:sz="0" w:space="0" w:color="auto"/>
                </w:tcBorders>
                <w:vAlign w:val="center"/>
              </w:tcPr>
              <w:p w14:paraId="63DB2956" w14:textId="53849729" w:rsidR="00C45993" w:rsidRPr="00C45993" w:rsidRDefault="00C45993" w:rsidP="00C45993">
                <w:pPr>
                  <w:tabs>
                    <w:tab w:val="left" w:pos="567"/>
                  </w:tabs>
                  <w:spacing w:line="240" w:lineRule="auto"/>
                  <w:contextualSpacing/>
                  <w:jc w:val="right"/>
                  <w:rPr>
                    <w:szCs w:val="21"/>
                  </w:rPr>
                </w:pPr>
                <w:r w:rsidRPr="00C45993">
                  <w:rPr>
                    <w:color w:val="808080"/>
                    <w:szCs w:val="21"/>
                  </w:rPr>
                  <w:t>Saisir ici</w:t>
                </w:r>
              </w:p>
            </w:tc>
          </w:sdtContent>
        </w:sdt>
      </w:tr>
    </w:tbl>
    <w:p w14:paraId="12064356" w14:textId="77777777" w:rsidR="00E10E6E" w:rsidRPr="00C45993" w:rsidRDefault="00E10E6E" w:rsidP="00E10E6E">
      <w:pPr>
        <w:pStyle w:val="berschrift1"/>
        <w:numPr>
          <w:ilvl w:val="0"/>
          <w:numId w:val="17"/>
        </w:numPr>
        <w:spacing w:before="120" w:after="60" w:line="280" w:lineRule="atLeast"/>
        <w:ind w:left="567" w:hanging="567"/>
      </w:pPr>
      <w:r w:rsidRPr="00C45993">
        <w:t>Reporting</w:t>
      </w:r>
    </w:p>
    <w:p w14:paraId="1551FC8F" w14:textId="77777777" w:rsidR="00E10E6E" w:rsidRPr="00C45993" w:rsidRDefault="00E10E6E" w:rsidP="00E10E6E">
      <w:pPr>
        <w:tabs>
          <w:tab w:val="left" w:pos="567"/>
        </w:tabs>
        <w:rPr>
          <w:szCs w:val="21"/>
        </w:rPr>
      </w:pPr>
      <w:r w:rsidRPr="00C45993">
        <w:rPr>
          <w:szCs w:val="21"/>
        </w:rPr>
        <w:t>Par sa signature, le requérant/la requérante confirme qu</w:t>
      </w:r>
      <w:r w:rsidR="00854358" w:rsidRPr="00C45993">
        <w:rPr>
          <w:szCs w:val="21"/>
        </w:rPr>
        <w:t>’</w:t>
      </w:r>
      <w:r w:rsidRPr="00C45993">
        <w:rPr>
          <w:szCs w:val="21"/>
        </w:rPr>
        <w:t xml:space="preserve">il ou elle a pris connaissance des données à transmettre à la Section de la formation continue </w:t>
      </w:r>
      <w:r w:rsidR="00FE7B67" w:rsidRPr="00C45993">
        <w:rPr>
          <w:szCs w:val="21"/>
        </w:rPr>
        <w:t xml:space="preserve">et de la formation professionnelle supérieure </w:t>
      </w:r>
      <w:r w:rsidRPr="00C45993">
        <w:rPr>
          <w:szCs w:val="21"/>
        </w:rPr>
        <w:t>de la Direction de l</w:t>
      </w:r>
      <w:r w:rsidR="00854358" w:rsidRPr="00C45993">
        <w:rPr>
          <w:szCs w:val="21"/>
        </w:rPr>
        <w:t>’</w:t>
      </w:r>
      <w:r w:rsidRPr="00C45993">
        <w:rPr>
          <w:szCs w:val="21"/>
        </w:rPr>
        <w:t xml:space="preserve">instruction publique </w:t>
      </w:r>
      <w:r w:rsidR="00FE7B67" w:rsidRPr="00C45993">
        <w:rPr>
          <w:szCs w:val="21"/>
        </w:rPr>
        <w:t xml:space="preserve">et de la culture </w:t>
      </w:r>
      <w:r w:rsidRPr="00C45993">
        <w:rPr>
          <w:szCs w:val="21"/>
        </w:rPr>
        <w:t>du canton de Berne après l</w:t>
      </w:r>
      <w:r w:rsidR="00854358" w:rsidRPr="00C45993">
        <w:rPr>
          <w:szCs w:val="21"/>
        </w:rPr>
        <w:t>’</w:t>
      </w:r>
      <w:r w:rsidRPr="00C45993">
        <w:rPr>
          <w:szCs w:val="21"/>
        </w:rPr>
        <w:t>exécution de la mesure (cf. formulaire de reporting).</w:t>
      </w:r>
    </w:p>
    <w:p w14:paraId="0552A3EA" w14:textId="77777777" w:rsidR="00E10E6E" w:rsidRPr="00C45993" w:rsidRDefault="00E10E6E" w:rsidP="00E10E6E">
      <w:pPr>
        <w:tabs>
          <w:tab w:val="left" w:pos="567"/>
        </w:tabs>
        <w:rPr>
          <w:szCs w:val="21"/>
        </w:rPr>
      </w:pPr>
      <w:r w:rsidRPr="00C45993">
        <w:rPr>
          <w:szCs w:val="21"/>
        </w:rPr>
        <w:t xml:space="preserve">La Section de la formation continue </w:t>
      </w:r>
      <w:r w:rsidR="00FE7B67" w:rsidRPr="00C45993">
        <w:rPr>
          <w:szCs w:val="21"/>
        </w:rPr>
        <w:t xml:space="preserve">et de la formation professionnelle supérieure </w:t>
      </w:r>
      <w:r w:rsidRPr="00C45993">
        <w:rPr>
          <w:szCs w:val="21"/>
        </w:rPr>
        <w:t>informe le Secrétariat d</w:t>
      </w:r>
      <w:r w:rsidR="00854358" w:rsidRPr="00C45993">
        <w:rPr>
          <w:szCs w:val="21"/>
        </w:rPr>
        <w:t>’</w:t>
      </w:r>
      <w:r w:rsidRPr="00C45993">
        <w:rPr>
          <w:szCs w:val="21"/>
        </w:rPr>
        <w:t>Etat à la formation, à la recherche et à l</w:t>
      </w:r>
      <w:r w:rsidR="00854358" w:rsidRPr="00C45993">
        <w:rPr>
          <w:szCs w:val="21"/>
        </w:rPr>
        <w:t>’</w:t>
      </w:r>
      <w:r w:rsidRPr="00C45993">
        <w:rPr>
          <w:szCs w:val="21"/>
        </w:rPr>
        <w:t>innovation (SEFRI) au sujet de la mesure.</w:t>
      </w:r>
    </w:p>
    <w:p w14:paraId="4E66F0B1" w14:textId="77777777" w:rsidR="0006394B" w:rsidRPr="00C45993" w:rsidRDefault="0006394B" w:rsidP="0006394B">
      <w:pPr>
        <w:pStyle w:val="berschrift1"/>
        <w:spacing w:before="120" w:after="60" w:line="280" w:lineRule="atLeast"/>
      </w:pPr>
    </w:p>
    <w:p w14:paraId="5E2CA857" w14:textId="77777777" w:rsidR="00E10E6E" w:rsidRPr="00C45993" w:rsidRDefault="00E10E6E" w:rsidP="00E10E6E">
      <w:pPr>
        <w:pStyle w:val="berschrift1"/>
        <w:numPr>
          <w:ilvl w:val="0"/>
          <w:numId w:val="17"/>
        </w:numPr>
        <w:spacing w:before="120" w:after="60" w:line="280" w:lineRule="atLeast"/>
        <w:ind w:left="567" w:hanging="567"/>
      </w:pPr>
      <w:r w:rsidRPr="00C45993">
        <w:t>Lieu, date, signature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7624"/>
      </w:tblGrid>
      <w:tr w:rsidR="00E10E6E" w:rsidRPr="00C45993" w14:paraId="44243446" w14:textId="77777777" w:rsidTr="009277DA">
        <w:tc>
          <w:tcPr>
            <w:tcW w:w="1843" w:type="dxa"/>
            <w:vAlign w:val="bottom"/>
          </w:tcPr>
          <w:p w14:paraId="7242FCFA" w14:textId="77777777" w:rsidR="00E10E6E" w:rsidRPr="00C45993" w:rsidRDefault="00E10E6E" w:rsidP="009277DA">
            <w:pPr>
              <w:tabs>
                <w:tab w:val="left" w:pos="567"/>
              </w:tabs>
              <w:jc w:val="right"/>
              <w:rPr>
                <w:szCs w:val="21"/>
              </w:rPr>
            </w:pPr>
          </w:p>
          <w:p w14:paraId="0EEFE7D4" w14:textId="77777777" w:rsidR="00E10E6E" w:rsidRPr="00C45993" w:rsidRDefault="00E10E6E" w:rsidP="009277DA">
            <w:pPr>
              <w:tabs>
                <w:tab w:val="left" w:pos="567"/>
              </w:tabs>
              <w:jc w:val="right"/>
              <w:rPr>
                <w:szCs w:val="21"/>
              </w:rPr>
            </w:pPr>
            <w:r w:rsidRPr="00C45993">
              <w:rPr>
                <w:szCs w:val="21"/>
              </w:rPr>
              <w:t>Lieu et date :</w:t>
            </w:r>
          </w:p>
        </w:tc>
        <w:tc>
          <w:tcPr>
            <w:tcW w:w="7624" w:type="dxa"/>
            <w:tcBorders>
              <w:bottom w:val="single" w:sz="4" w:space="0" w:color="auto"/>
            </w:tcBorders>
          </w:tcPr>
          <w:p w14:paraId="249D5DCC" w14:textId="77777777" w:rsidR="00E10E6E" w:rsidRPr="00C45993" w:rsidRDefault="00E10E6E" w:rsidP="009277DA">
            <w:pPr>
              <w:tabs>
                <w:tab w:val="left" w:pos="567"/>
              </w:tabs>
              <w:rPr>
                <w:szCs w:val="21"/>
              </w:rPr>
            </w:pPr>
          </w:p>
        </w:tc>
      </w:tr>
      <w:tr w:rsidR="00E10E6E" w:rsidRPr="00C45993" w14:paraId="7769BBD6" w14:textId="77777777" w:rsidTr="009277DA">
        <w:tc>
          <w:tcPr>
            <w:tcW w:w="1843" w:type="dxa"/>
            <w:vAlign w:val="bottom"/>
          </w:tcPr>
          <w:p w14:paraId="3BF6411D" w14:textId="77777777" w:rsidR="00E10E6E" w:rsidRPr="00C45993" w:rsidRDefault="00E10E6E" w:rsidP="009277DA">
            <w:pPr>
              <w:tabs>
                <w:tab w:val="left" w:pos="567"/>
              </w:tabs>
              <w:jc w:val="right"/>
              <w:rPr>
                <w:szCs w:val="21"/>
              </w:rPr>
            </w:pPr>
          </w:p>
          <w:p w14:paraId="712CCDA6" w14:textId="77777777" w:rsidR="00E10E6E" w:rsidRPr="00C45993" w:rsidRDefault="00E10E6E" w:rsidP="009277DA">
            <w:pPr>
              <w:tabs>
                <w:tab w:val="left" w:pos="567"/>
              </w:tabs>
              <w:jc w:val="right"/>
              <w:rPr>
                <w:szCs w:val="21"/>
              </w:rPr>
            </w:pPr>
            <w:r w:rsidRPr="00C45993">
              <w:rPr>
                <w:szCs w:val="21"/>
              </w:rPr>
              <w:t xml:space="preserve">Signature : </w:t>
            </w:r>
          </w:p>
        </w:tc>
        <w:tc>
          <w:tcPr>
            <w:tcW w:w="7624" w:type="dxa"/>
            <w:tcBorders>
              <w:top w:val="single" w:sz="4" w:space="0" w:color="auto"/>
              <w:bottom w:val="single" w:sz="4" w:space="0" w:color="auto"/>
            </w:tcBorders>
          </w:tcPr>
          <w:p w14:paraId="5EDA4A85" w14:textId="77777777" w:rsidR="00E10E6E" w:rsidRPr="00C45993" w:rsidRDefault="00E10E6E" w:rsidP="009277DA">
            <w:pPr>
              <w:tabs>
                <w:tab w:val="left" w:pos="567"/>
              </w:tabs>
              <w:rPr>
                <w:szCs w:val="21"/>
              </w:rPr>
            </w:pPr>
          </w:p>
        </w:tc>
      </w:tr>
    </w:tbl>
    <w:p w14:paraId="2E57F3AF" w14:textId="77777777" w:rsidR="00E10E6E" w:rsidRPr="00C45993" w:rsidRDefault="00E10E6E" w:rsidP="00E10E6E">
      <w:pPr>
        <w:tabs>
          <w:tab w:val="left" w:pos="567"/>
        </w:tabs>
        <w:spacing w:after="120"/>
        <w:rPr>
          <w:szCs w:val="21"/>
        </w:rPr>
      </w:pPr>
    </w:p>
    <w:p w14:paraId="7F2C4C9F" w14:textId="77777777" w:rsidR="00E10E6E" w:rsidRPr="00C45993" w:rsidRDefault="00E10E6E" w:rsidP="00E10E6E">
      <w:pPr>
        <w:tabs>
          <w:tab w:val="left" w:pos="567"/>
        </w:tabs>
        <w:spacing w:after="120"/>
        <w:rPr>
          <w:szCs w:val="21"/>
        </w:rPr>
      </w:pPr>
    </w:p>
    <w:p w14:paraId="61847DF9" w14:textId="77777777" w:rsidR="00E30ACC" w:rsidRPr="00C45993" w:rsidRDefault="00E30ACC" w:rsidP="00E10E6E">
      <w:pPr>
        <w:tabs>
          <w:tab w:val="left" w:pos="567"/>
        </w:tabs>
        <w:spacing w:after="120"/>
        <w:rPr>
          <w:szCs w:val="21"/>
        </w:rPr>
      </w:pPr>
    </w:p>
    <w:p w14:paraId="32E1B05F" w14:textId="77777777" w:rsidR="00025656" w:rsidRPr="00C45993" w:rsidRDefault="00025656" w:rsidP="00E30ACC">
      <w:pPr>
        <w:tabs>
          <w:tab w:val="right" w:pos="9467"/>
        </w:tabs>
        <w:spacing w:after="120" w:line="240" w:lineRule="auto"/>
        <w:rPr>
          <w:szCs w:val="21"/>
        </w:rPr>
      </w:pPr>
      <w:r w:rsidRPr="00C45993">
        <w:rPr>
          <w:szCs w:val="21"/>
        </w:rPr>
        <w:t xml:space="preserve">Prière de soumettre la demande à temps (au moins une semaine avant le début du cours) par voie électronique à : </w:t>
      </w:r>
    </w:p>
    <w:p w14:paraId="1737EA1B" w14:textId="0CF97C7B" w:rsidR="00E10E6E" w:rsidRPr="00C45993" w:rsidRDefault="00025656" w:rsidP="00E30ACC">
      <w:pPr>
        <w:tabs>
          <w:tab w:val="right" w:pos="9467"/>
        </w:tabs>
        <w:spacing w:after="120" w:line="240" w:lineRule="auto"/>
        <w:rPr>
          <w:szCs w:val="21"/>
        </w:rPr>
      </w:pPr>
      <w:r w:rsidRPr="00C45993">
        <w:rPr>
          <w:szCs w:val="21"/>
        </w:rPr>
        <w:br/>
      </w:r>
      <w:r w:rsidR="00E30ACC" w:rsidRPr="00C45993">
        <w:rPr>
          <w:szCs w:val="21"/>
        </w:rPr>
        <w:t>Direction de l</w:t>
      </w:r>
      <w:r w:rsidR="00854358" w:rsidRPr="00C45993">
        <w:rPr>
          <w:szCs w:val="21"/>
        </w:rPr>
        <w:t>’</w:t>
      </w:r>
      <w:r w:rsidR="00E30ACC" w:rsidRPr="00C45993">
        <w:rPr>
          <w:szCs w:val="21"/>
        </w:rPr>
        <w:t>instruction publique et de la culture</w:t>
      </w:r>
      <w:r w:rsidR="00B767A2" w:rsidRPr="00C45993">
        <w:rPr>
          <w:szCs w:val="21"/>
        </w:rPr>
        <w:t xml:space="preserve"> du canton de Berne</w:t>
      </w:r>
      <w:r w:rsidR="00E30ACC" w:rsidRPr="00C45993">
        <w:rPr>
          <w:szCs w:val="21"/>
        </w:rPr>
        <w:br/>
        <w:t xml:space="preserve">Section </w:t>
      </w:r>
      <w:r w:rsidR="00FE7B67" w:rsidRPr="00C45993">
        <w:rPr>
          <w:szCs w:val="21"/>
        </w:rPr>
        <w:t>de la formation continue et de la f</w:t>
      </w:r>
      <w:r w:rsidR="00E30ACC" w:rsidRPr="00C45993">
        <w:rPr>
          <w:szCs w:val="21"/>
        </w:rPr>
        <w:t>ormation professionnelle supérieure</w:t>
      </w:r>
      <w:r w:rsidR="00E30ACC" w:rsidRPr="00C45993">
        <w:rPr>
          <w:szCs w:val="21"/>
        </w:rPr>
        <w:br/>
        <w:t>Kasernenstrasse 27</w:t>
      </w:r>
      <w:r w:rsidR="00E30ACC" w:rsidRPr="00C45993">
        <w:rPr>
          <w:szCs w:val="21"/>
        </w:rPr>
        <w:br/>
        <w:t>30</w:t>
      </w:r>
      <w:r w:rsidR="00C74E70" w:rsidRPr="00C45993">
        <w:rPr>
          <w:szCs w:val="21"/>
        </w:rPr>
        <w:t>13 Berne</w:t>
      </w:r>
      <w:r w:rsidR="00E10E6E" w:rsidRPr="00C45993">
        <w:rPr>
          <w:rFonts w:cs="Arial"/>
          <w:color w:val="161616"/>
          <w:szCs w:val="21"/>
        </w:rPr>
        <w:br/>
      </w:r>
      <w:r w:rsidR="00E10E6E" w:rsidRPr="00C45993">
        <w:rPr>
          <w:szCs w:val="21"/>
        </w:rPr>
        <w:t xml:space="preserve">Courriel : </w:t>
      </w:r>
      <w:hyperlink r:id="rId18" w:history="1">
        <w:r w:rsidR="00C27C17" w:rsidRPr="00C45993">
          <w:rPr>
            <w:rStyle w:val="Hyperlink"/>
            <w:szCs w:val="21"/>
          </w:rPr>
          <w:t>weiterbildung.mba@be.ch</w:t>
        </w:r>
      </w:hyperlink>
    </w:p>
    <w:p w14:paraId="571CCD1F" w14:textId="77777777" w:rsidR="00E10E6E" w:rsidRPr="00C45993" w:rsidRDefault="00E10E6E" w:rsidP="00E10E6E">
      <w:pPr>
        <w:tabs>
          <w:tab w:val="right" w:pos="9467"/>
        </w:tabs>
        <w:spacing w:after="120" w:line="240" w:lineRule="auto"/>
        <w:rPr>
          <w:szCs w:val="21"/>
        </w:rPr>
      </w:pPr>
    </w:p>
    <w:p w14:paraId="06F60AC3" w14:textId="77777777" w:rsidR="00E30ACC" w:rsidRPr="00C45993" w:rsidRDefault="00E30ACC" w:rsidP="00E10E6E">
      <w:pPr>
        <w:tabs>
          <w:tab w:val="right" w:pos="9467"/>
        </w:tabs>
        <w:spacing w:after="120" w:line="240" w:lineRule="auto"/>
        <w:rPr>
          <w:szCs w:val="21"/>
        </w:rPr>
      </w:pPr>
    </w:p>
    <w:p w14:paraId="28078EEB" w14:textId="77777777" w:rsidR="00E10E6E" w:rsidRPr="00C45993" w:rsidRDefault="00E10E6E" w:rsidP="00E10E6E">
      <w:pPr>
        <w:tabs>
          <w:tab w:val="right" w:pos="9467"/>
        </w:tabs>
        <w:spacing w:after="120" w:line="240" w:lineRule="auto"/>
        <w:rPr>
          <w:szCs w:val="21"/>
        </w:rPr>
      </w:pPr>
      <w:r w:rsidRPr="00C45993">
        <w:rPr>
          <w:szCs w:val="21"/>
        </w:rPr>
        <w:t>Renseignements :</w:t>
      </w:r>
      <w:r w:rsidRPr="00C45993">
        <w:rPr>
          <w:szCs w:val="21"/>
        </w:rPr>
        <w:br/>
        <w:t>André Kaiser Huber</w:t>
      </w:r>
      <w:r w:rsidRPr="00C45993">
        <w:rPr>
          <w:szCs w:val="21"/>
        </w:rPr>
        <w:br/>
        <w:t xml:space="preserve">Courriel : </w:t>
      </w:r>
      <w:hyperlink r:id="rId19" w:history="1">
        <w:r w:rsidR="00E30ACC" w:rsidRPr="00C45993">
          <w:rPr>
            <w:rStyle w:val="Hyperlink"/>
            <w:szCs w:val="21"/>
          </w:rPr>
          <w:t>andre.kaiser@be.ch</w:t>
        </w:r>
      </w:hyperlink>
      <w:r w:rsidRPr="00C45993">
        <w:rPr>
          <w:szCs w:val="21"/>
        </w:rPr>
        <w:br/>
        <w:t>Tél. : 031 633 86 44</w:t>
      </w:r>
    </w:p>
    <w:p w14:paraId="45028A10" w14:textId="77777777" w:rsidR="00E10E6E" w:rsidRPr="00C45993" w:rsidRDefault="00E10E6E" w:rsidP="00E10E6E">
      <w:pPr>
        <w:pBdr>
          <w:bottom w:val="single" w:sz="4" w:space="1" w:color="auto"/>
        </w:pBdr>
        <w:tabs>
          <w:tab w:val="right" w:pos="9467"/>
        </w:tabs>
        <w:spacing w:after="120" w:line="240" w:lineRule="auto"/>
        <w:rPr>
          <w:szCs w:val="21"/>
        </w:rPr>
      </w:pPr>
    </w:p>
    <w:p w14:paraId="0D77669A" w14:textId="77777777" w:rsidR="00E30ACC" w:rsidRPr="00C45993" w:rsidRDefault="00E30ACC" w:rsidP="00E10E6E">
      <w:pPr>
        <w:pBdr>
          <w:bottom w:val="single" w:sz="4" w:space="1" w:color="auto"/>
        </w:pBdr>
        <w:tabs>
          <w:tab w:val="right" w:pos="9467"/>
        </w:tabs>
        <w:spacing w:after="120" w:line="240" w:lineRule="auto"/>
        <w:rPr>
          <w:szCs w:val="21"/>
        </w:rPr>
      </w:pPr>
    </w:p>
    <w:p w14:paraId="38A7CCCE" w14:textId="77777777" w:rsidR="00E10E6E" w:rsidRPr="00C45993" w:rsidRDefault="00E10E6E" w:rsidP="00E10E6E">
      <w:pPr>
        <w:tabs>
          <w:tab w:val="right" w:pos="9467"/>
        </w:tabs>
        <w:spacing w:after="120" w:line="240" w:lineRule="auto"/>
        <w:rPr>
          <w:b/>
          <w:i/>
          <w:color w:val="7F7F7F" w:themeColor="text1" w:themeTint="80"/>
          <w:szCs w:val="21"/>
        </w:rPr>
      </w:pPr>
      <w:r w:rsidRPr="00C45993">
        <w:rPr>
          <w:b/>
          <w:i/>
          <w:color w:val="7F7F7F" w:themeColor="text1" w:themeTint="80"/>
          <w:szCs w:val="21"/>
        </w:rPr>
        <w:t>A remplir par la Section de la formation continue et de la</w:t>
      </w:r>
      <w:r w:rsidR="00E30ACC" w:rsidRPr="00C45993">
        <w:rPr>
          <w:b/>
          <w:i/>
          <w:color w:val="7F7F7F" w:themeColor="text1" w:themeTint="80"/>
          <w:szCs w:val="21"/>
        </w:rPr>
        <w:t xml:space="preserve"> formation professionnelle supé</w:t>
      </w:r>
      <w:r w:rsidRPr="00C45993">
        <w:rPr>
          <w:b/>
          <w:i/>
          <w:color w:val="7F7F7F" w:themeColor="text1" w:themeTint="80"/>
          <w:szCs w:val="21"/>
        </w:rPr>
        <w:t>rieure :</w:t>
      </w:r>
    </w:p>
    <w:tbl>
      <w:tblPr>
        <w:tblStyle w:val="Tabellenraster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2941"/>
      </w:tblGrid>
      <w:tr w:rsidR="00E10E6E" w:rsidRPr="00C45993" w14:paraId="0CECBF65" w14:textId="77777777" w:rsidTr="009277DA">
        <w:tc>
          <w:tcPr>
            <w:tcW w:w="5954" w:type="dxa"/>
          </w:tcPr>
          <w:p w14:paraId="1868D0C8" w14:textId="77777777" w:rsidR="00E10E6E" w:rsidRPr="00C45993" w:rsidRDefault="00E10E6E" w:rsidP="009277DA">
            <w:pPr>
              <w:tabs>
                <w:tab w:val="left" w:pos="567"/>
              </w:tabs>
              <w:spacing w:line="240" w:lineRule="auto"/>
              <w:jc w:val="right"/>
              <w:rPr>
                <w:i/>
                <w:color w:val="7F7F7F" w:themeColor="text1" w:themeTint="80"/>
                <w:szCs w:val="21"/>
              </w:rPr>
            </w:pPr>
            <w:r w:rsidRPr="00C45993">
              <w:rPr>
                <w:i/>
                <w:color w:val="7F7F7F" w:themeColor="text1" w:themeTint="80"/>
                <w:szCs w:val="21"/>
              </w:rPr>
              <w:t>Nombre d</w:t>
            </w:r>
            <w:r w:rsidR="00854358" w:rsidRPr="00C45993">
              <w:rPr>
                <w:i/>
                <w:color w:val="7F7F7F" w:themeColor="text1" w:themeTint="80"/>
                <w:szCs w:val="21"/>
              </w:rPr>
              <w:t>’</w:t>
            </w:r>
            <w:r w:rsidRPr="00C45993">
              <w:rPr>
                <w:i/>
                <w:color w:val="7F7F7F" w:themeColor="text1" w:themeTint="80"/>
                <w:szCs w:val="21"/>
              </w:rPr>
              <w:t>heures d</w:t>
            </w:r>
            <w:r w:rsidR="00854358" w:rsidRPr="00C45993">
              <w:rPr>
                <w:i/>
                <w:color w:val="7F7F7F" w:themeColor="text1" w:themeTint="80"/>
                <w:szCs w:val="21"/>
              </w:rPr>
              <w:t>’</w:t>
            </w:r>
            <w:r w:rsidRPr="00C45993">
              <w:rPr>
                <w:i/>
                <w:color w:val="7F7F7F" w:themeColor="text1" w:themeTint="80"/>
                <w:szCs w:val="21"/>
              </w:rPr>
              <w:t xml:space="preserve">enseignement (en heure) : </w:t>
            </w:r>
          </w:p>
        </w:tc>
        <w:tc>
          <w:tcPr>
            <w:tcW w:w="2941" w:type="dxa"/>
            <w:tcBorders>
              <w:bottom w:val="single" w:sz="4" w:space="0" w:color="auto"/>
            </w:tcBorders>
          </w:tcPr>
          <w:p w14:paraId="081E4940" w14:textId="77777777" w:rsidR="00E10E6E" w:rsidRPr="00C45993" w:rsidRDefault="00E10E6E" w:rsidP="009277DA">
            <w:pPr>
              <w:spacing w:line="240" w:lineRule="auto"/>
              <w:rPr>
                <w:i/>
                <w:color w:val="7F7F7F" w:themeColor="text1" w:themeTint="80"/>
                <w:szCs w:val="21"/>
              </w:rPr>
            </w:pPr>
          </w:p>
        </w:tc>
      </w:tr>
      <w:tr w:rsidR="00E10E6E" w:rsidRPr="00C45993" w14:paraId="38684E1B" w14:textId="77777777" w:rsidTr="009277DA">
        <w:tc>
          <w:tcPr>
            <w:tcW w:w="5954" w:type="dxa"/>
          </w:tcPr>
          <w:p w14:paraId="7177406F" w14:textId="77777777" w:rsidR="00E10E6E" w:rsidRPr="00C45993" w:rsidRDefault="00E10E6E" w:rsidP="009277DA">
            <w:pPr>
              <w:spacing w:line="240" w:lineRule="auto"/>
              <w:jc w:val="right"/>
              <w:rPr>
                <w:i/>
                <w:color w:val="7F7F7F" w:themeColor="text1" w:themeTint="80"/>
                <w:szCs w:val="21"/>
              </w:rPr>
            </w:pPr>
            <w:r w:rsidRPr="00C45993">
              <w:rPr>
                <w:i/>
                <w:color w:val="7F7F7F" w:themeColor="text1" w:themeTint="80"/>
                <w:szCs w:val="21"/>
              </w:rPr>
              <w:t>Coûts par heure d</w:t>
            </w:r>
            <w:r w:rsidR="00854358" w:rsidRPr="00C45993">
              <w:rPr>
                <w:i/>
                <w:color w:val="7F7F7F" w:themeColor="text1" w:themeTint="80"/>
                <w:szCs w:val="21"/>
              </w:rPr>
              <w:t>’</w:t>
            </w:r>
            <w:r w:rsidRPr="00C45993">
              <w:rPr>
                <w:i/>
                <w:color w:val="7F7F7F" w:themeColor="text1" w:themeTint="80"/>
                <w:szCs w:val="21"/>
              </w:rPr>
              <w:t xml:space="preserve">enseignement : </w:t>
            </w:r>
          </w:p>
        </w:tc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</w:tcPr>
          <w:p w14:paraId="06EFCBC1" w14:textId="77777777" w:rsidR="00E10E6E" w:rsidRPr="00C45993" w:rsidRDefault="00E10E6E" w:rsidP="009277DA">
            <w:pPr>
              <w:spacing w:line="240" w:lineRule="auto"/>
              <w:rPr>
                <w:i/>
                <w:color w:val="7F7F7F" w:themeColor="text1" w:themeTint="80"/>
                <w:szCs w:val="21"/>
              </w:rPr>
            </w:pPr>
          </w:p>
        </w:tc>
      </w:tr>
      <w:tr w:rsidR="00E10E6E" w:rsidRPr="00C45993" w14:paraId="2EFD1FF1" w14:textId="77777777" w:rsidTr="009277DA">
        <w:tc>
          <w:tcPr>
            <w:tcW w:w="5954" w:type="dxa"/>
          </w:tcPr>
          <w:p w14:paraId="148934FB" w14:textId="77777777" w:rsidR="00E10E6E" w:rsidRPr="00C45993" w:rsidRDefault="00E10E6E" w:rsidP="009277DA">
            <w:pPr>
              <w:tabs>
                <w:tab w:val="left" w:pos="567"/>
              </w:tabs>
              <w:spacing w:line="240" w:lineRule="auto"/>
              <w:jc w:val="right"/>
              <w:rPr>
                <w:i/>
                <w:color w:val="7F7F7F" w:themeColor="text1" w:themeTint="80"/>
                <w:szCs w:val="21"/>
              </w:rPr>
            </w:pPr>
            <w:r w:rsidRPr="00C45993">
              <w:rPr>
                <w:i/>
                <w:color w:val="7F7F7F" w:themeColor="text1" w:themeTint="80"/>
                <w:szCs w:val="21"/>
              </w:rPr>
              <w:t xml:space="preserve">Programme de soutien </w:t>
            </w:r>
            <w:r w:rsidRPr="00C45993">
              <w:rPr>
                <w:rFonts w:ascii="Segoe UI Symbol" w:hAnsi="Segoe UI Symbol" w:cs="Segoe UI Symbol"/>
                <w:color w:val="7F7F7F" w:themeColor="text1" w:themeTint="80"/>
                <w:szCs w:val="21"/>
              </w:rPr>
              <w:t>☐</w:t>
            </w:r>
            <w:r w:rsidRPr="00C45993">
              <w:rPr>
                <w:i/>
                <w:color w:val="7F7F7F" w:themeColor="text1" w:themeTint="80"/>
                <w:szCs w:val="21"/>
              </w:rPr>
              <w:t xml:space="preserve"> canton</w:t>
            </w:r>
            <w:r w:rsidRPr="00C45993">
              <w:rPr>
                <w:i/>
                <w:color w:val="7F7F7F" w:themeColor="text1" w:themeTint="80"/>
                <w:szCs w:val="21"/>
              </w:rPr>
              <w:tab/>
            </w:r>
            <w:r w:rsidRPr="00C45993">
              <w:rPr>
                <w:rFonts w:ascii="Segoe UI Symbol" w:hAnsi="Segoe UI Symbol" w:cs="Segoe UI Symbol"/>
                <w:color w:val="7F7F7F" w:themeColor="text1" w:themeTint="80"/>
                <w:szCs w:val="21"/>
              </w:rPr>
              <w:t>☐</w:t>
            </w:r>
            <w:r w:rsidRPr="00C45993">
              <w:rPr>
                <w:i/>
                <w:color w:val="7F7F7F" w:themeColor="text1" w:themeTint="80"/>
                <w:szCs w:val="21"/>
              </w:rPr>
              <w:t xml:space="preserve"> Confédération</w:t>
            </w:r>
          </w:p>
        </w:tc>
        <w:tc>
          <w:tcPr>
            <w:tcW w:w="2941" w:type="dxa"/>
            <w:tcBorders>
              <w:top w:val="single" w:sz="4" w:space="0" w:color="auto"/>
            </w:tcBorders>
          </w:tcPr>
          <w:p w14:paraId="6EC24C7C" w14:textId="77777777" w:rsidR="00E10E6E" w:rsidRPr="00C45993" w:rsidRDefault="00E10E6E" w:rsidP="009277DA">
            <w:pPr>
              <w:spacing w:line="240" w:lineRule="auto"/>
              <w:rPr>
                <w:i/>
                <w:color w:val="7F7F7F" w:themeColor="text1" w:themeTint="80"/>
                <w:szCs w:val="21"/>
              </w:rPr>
            </w:pPr>
          </w:p>
        </w:tc>
      </w:tr>
      <w:tr w:rsidR="00E10E6E" w:rsidRPr="00C45993" w14:paraId="2D7CD303" w14:textId="77777777" w:rsidTr="009277DA">
        <w:tc>
          <w:tcPr>
            <w:tcW w:w="5954" w:type="dxa"/>
          </w:tcPr>
          <w:p w14:paraId="3FBF33CC" w14:textId="77777777" w:rsidR="00E10E6E" w:rsidRPr="00C45993" w:rsidRDefault="00E10E6E" w:rsidP="009277DA">
            <w:pPr>
              <w:spacing w:line="240" w:lineRule="auto"/>
              <w:jc w:val="right"/>
              <w:rPr>
                <w:i/>
                <w:color w:val="7F7F7F" w:themeColor="text1" w:themeTint="80"/>
                <w:szCs w:val="21"/>
              </w:rPr>
            </w:pPr>
            <w:r w:rsidRPr="00C45993">
              <w:rPr>
                <w:i/>
                <w:color w:val="7F7F7F" w:themeColor="text1" w:themeTint="80"/>
                <w:szCs w:val="21"/>
              </w:rPr>
              <w:t xml:space="preserve">Subvention prévue : </w:t>
            </w:r>
          </w:p>
        </w:tc>
        <w:tc>
          <w:tcPr>
            <w:tcW w:w="2941" w:type="dxa"/>
            <w:tcBorders>
              <w:bottom w:val="single" w:sz="4" w:space="0" w:color="auto"/>
            </w:tcBorders>
          </w:tcPr>
          <w:p w14:paraId="2532EB62" w14:textId="77777777" w:rsidR="00E10E6E" w:rsidRPr="00C45993" w:rsidRDefault="00E10E6E" w:rsidP="009277DA">
            <w:pPr>
              <w:spacing w:line="240" w:lineRule="auto"/>
              <w:rPr>
                <w:i/>
                <w:color w:val="7F7F7F" w:themeColor="text1" w:themeTint="80"/>
                <w:szCs w:val="21"/>
              </w:rPr>
            </w:pPr>
          </w:p>
        </w:tc>
      </w:tr>
    </w:tbl>
    <w:p w14:paraId="28B7EDB6" w14:textId="77777777" w:rsidR="00DB670D" w:rsidRPr="00C45993" w:rsidRDefault="006275AA" w:rsidP="00E10E6E">
      <w:pPr>
        <w:pStyle w:val="Titel"/>
        <w:spacing w:before="40"/>
        <w:rPr>
          <w:sz w:val="21"/>
          <w:szCs w:val="21"/>
        </w:rPr>
      </w:pPr>
    </w:p>
    <w:sectPr w:rsidR="00DB670D" w:rsidRPr="00C45993" w:rsidSect="00243101">
      <w:type w:val="continuous"/>
      <w:pgSz w:w="11906" w:h="16838" w:code="9"/>
      <w:pgMar w:top="1707" w:right="567" w:bottom="851" w:left="1361" w:header="482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1A50E8" w14:textId="77777777" w:rsidR="008D1C73" w:rsidRPr="00C45993" w:rsidRDefault="00FF1C65">
      <w:pPr>
        <w:spacing w:line="240" w:lineRule="auto"/>
      </w:pPr>
      <w:r w:rsidRPr="00C45993">
        <w:separator/>
      </w:r>
    </w:p>
  </w:endnote>
  <w:endnote w:type="continuationSeparator" w:id="0">
    <w:p w14:paraId="31E0BD8C" w14:textId="77777777" w:rsidR="008D1C73" w:rsidRPr="00C45993" w:rsidRDefault="00FF1C65">
      <w:pPr>
        <w:spacing w:line="240" w:lineRule="auto"/>
      </w:pPr>
      <w:r w:rsidRPr="00C45993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BD0593" w14:textId="10F463DC" w:rsidR="005942A3" w:rsidRPr="00C45993" w:rsidRDefault="006275AA">
    <w:pPr>
      <w:pStyle w:val="Fuzeile"/>
    </w:pPr>
    <w:sdt>
      <w:sdtPr>
        <w:tag w:val="Classification"/>
        <w:id w:val="19051965"/>
        <w:dataBinding w:prefixMappings="xmlns:ns='http://schemas.officeatwork.com/CustomXMLPart'" w:xpath="/ns:officeatwork/ns:Classification" w:storeItemID="{C9EF7656-0210-462C-829B-A9AFE99E1459}"/>
        <w:text w:multiLine="1"/>
      </w:sdtPr>
      <w:sdtEndPr/>
      <w:sdtContent>
        <w:r w:rsidR="00031A87" w:rsidRPr="00C45993">
          <w:t>2021.BKD.15628 / 752226</w:t>
        </w:r>
      </w:sdtContent>
    </w:sdt>
    <w:r w:rsidR="00FF1C65" w:rsidRPr="00C45993"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612B8CCD" wp14:editId="5EC58085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4B8ED0" w14:textId="02C454BA" w:rsidR="00DB670D" w:rsidRPr="005C6148" w:rsidRDefault="00FF1C65" w:rsidP="00DB670D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6275AA" w:rsidRPr="006275AA">
                            <w:rPr>
                              <w:noProof/>
                              <w:lang w:val="de-DE"/>
                            </w:rPr>
                            <w:t>2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6275AA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612B8CCD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6" type="#_x0000_t202" style="position:absolute;margin-left:-1.6pt;margin-top:0;width:49.6pt;height:44.8pt;z-index:251661312;visibility:visible;mso-wrap-style:square;mso-wrap-distance-left:9pt;mso-wrap-distance-top:0;mso-wrap-distance-right:9pt;mso-wrap-distance-bottom:0;mso-position-horizontal:right;mso-position-horizontal-relative:margin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" filled="f" stroked="f" strokeweight=".5pt">
              <v:textbox inset="0,0,0,8mm">
                <w:txbxContent>
                  <w:p w14:paraId="694B8ED0" w14:textId="02C454BA" w:rsidR="00DB670D" w:rsidRPr="005C6148" w:rsidRDefault="00FF1C65" w:rsidP="00DB670D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6275AA" w:rsidRPr="006275AA">
                      <w:rPr>
                        <w:noProof/>
                        <w:lang w:val="de-DE"/>
                      </w:rPr>
                      <w:t>2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6275AA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FF1C65" w:rsidRPr="00C45993">
      <w:tab/>
    </w:r>
    <w:sdt>
      <w:sdtPr>
        <w:tag w:val="DLaufnummer"/>
        <w:id w:val="1715698295"/>
        <w:placeholder>
          <w:docPart w:val="72B45AE319104BF5B0FA09F6403825E4"/>
        </w:placeholder>
        <w:showingPlcHdr/>
        <w:dataBinding w:prefixMappings="xmlns:ns='http://schemas.officeatwork.com/CustomXMLPart'" w:xpath="/ns:officeatwork/ns:DLaufnummer" w:storeItemID="{C9EF7656-0210-462C-829B-A9AFE99E1459}"/>
        <w:text w:multiLine="1"/>
      </w:sdtPr>
      <w:sdtEndPr/>
      <w:sdtContent>
        <w:r w:rsidR="00FF1C65" w:rsidRPr="00C45993">
          <w:rPr>
            <w:rStyle w:val="Platzhaltertext"/>
            <w:rFonts w:cstheme="minorHAnsi"/>
          </w:rPr>
          <w:t>​</w:t>
        </w:r>
      </w:sdtContent>
    </w:sdt>
    <w:r w:rsidR="00FF1C65" w:rsidRPr="00C45993">
      <w:tab/>
    </w:r>
    <w:r w:rsidR="00FF1C65" w:rsidRPr="00C45993">
      <w:tab/>
    </w:r>
    <w:r w:rsidR="00FF1C65" w:rsidRPr="00C45993"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59E05C4F" wp14:editId="0F42356B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E2CC52" w14:textId="100BAED2" w:rsidR="005942A3" w:rsidRPr="005C6148" w:rsidRDefault="00FF1C65" w:rsidP="005942A3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6275AA" w:rsidRPr="006275AA">
                            <w:rPr>
                              <w:noProof/>
                              <w:lang w:val="de-DE"/>
                            </w:rPr>
                            <w:t>2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6275AA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59E05C4F" id="Textfeld 1" o:spid="_x0000_s1027" type="#_x0000_t202" style="position:absolute;margin-left:-1.6pt;margin-top:0;width:49.6pt;height:44.8pt;z-index:251659264;visibility:visible;mso-wrap-style:square;mso-wrap-distance-left:9pt;mso-wrap-distance-top:0;mso-wrap-distance-right:9pt;mso-wrap-distance-bottom:0;mso-position-horizontal:right;mso-position-horizontal-relative:margin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" filled="f" stroked="f" strokeweight=".5pt">
              <v:textbox inset="0,0,0,8mm">
                <w:txbxContent>
                  <w:p w14:paraId="6EE2CC52" w14:textId="100BAED2" w:rsidR="005942A3" w:rsidRPr="005C6148" w:rsidRDefault="00FF1C65" w:rsidP="005942A3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6275AA" w:rsidRPr="006275AA">
                      <w:rPr>
                        <w:noProof/>
                        <w:lang w:val="de-DE"/>
                      </w:rPr>
                      <w:t>2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6275AA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BCCE62" w14:textId="3A807A14" w:rsidR="002E4A58" w:rsidRPr="00C45993" w:rsidRDefault="00031A87" w:rsidP="0042069B">
    <w:pPr>
      <w:pStyle w:val="Vorlagenbezeichnung"/>
    </w:pPr>
    <w:r w:rsidRPr="00C45993">
      <w:t>2021</w:t>
    </w:r>
    <w:r w:rsidR="00FB26DA" w:rsidRPr="00C45993">
      <w:t>.</w:t>
    </w:r>
    <w:r w:rsidRPr="00C45993">
      <w:t>BKD</w:t>
    </w:r>
    <w:r w:rsidR="00FB26DA" w:rsidRPr="00C45993">
      <w:t>.</w:t>
    </w:r>
    <w:r w:rsidRPr="00C45993">
      <w:t xml:space="preserve">15628 </w:t>
    </w:r>
    <w:r w:rsidR="00FB26DA" w:rsidRPr="00C45993">
      <w:t xml:space="preserve">/ </w:t>
    </w:r>
    <w:r w:rsidRPr="00C45993">
      <w:t>752226</w:t>
    </w:r>
    <w:sdt>
      <w:sdtPr>
        <w:tag w:val="Classification"/>
        <w:id w:val="-1036200309"/>
        <w:dataBinding w:prefixMappings="xmlns:ns='http://schemas.officeatwork.com/CustomXMLPart'" w:xpath="/ns:officeatwork/ns:Classification" w:storeItemID="{C9EF7656-0210-462C-829B-A9AFE99E1459}"/>
        <w:text w:multiLine="1"/>
      </w:sdtPr>
      <w:sdtEndPr/>
      <w:sdtContent>
        <w:r w:rsidRPr="00C45993">
          <w:t>2021.BKD.15628 / 752226</w:t>
        </w:r>
      </w:sdtContent>
    </w:sdt>
    <w:r w:rsidR="00FF1C65" w:rsidRPr="00C45993"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0D799DB1" wp14:editId="0DA34FBE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6" name="Textfeld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2BE6EF" w14:textId="711D4FD1" w:rsidR="0042069B" w:rsidRPr="005C6148" w:rsidRDefault="00FF1C65" w:rsidP="0042069B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6275AA" w:rsidRPr="006275AA">
                            <w:rPr>
                              <w:noProof/>
                              <w:lang w:val="de-DE"/>
                            </w:rPr>
                            <w:t>1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6275AA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0D799DB1" id="_x0000_t202" coordsize="21600,21600" o:spt="202" path="m,l,21600r21600,l21600,xe">
              <v:stroke joinstyle="miter"/>
              <v:path gradientshapeok="t" o:connecttype="rect"/>
            </v:shapetype>
            <v:shape id="Textfeld 6" o:spid="_x0000_s1028" type="#_x0000_t202" style="position:absolute;margin-left:-1.6pt;margin-top:0;width:49.6pt;height:44.8pt;z-index:251663360;visibility:visible;mso-wrap-style:square;mso-wrap-distance-left:9pt;mso-wrap-distance-top:0;mso-wrap-distance-right:9pt;mso-wrap-distance-bottom:0;mso-position-horizontal:right;mso-position-horizontal-relative:margin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" filled="f" stroked="f" strokeweight=".5pt">
              <v:textbox inset="0,0,0,8mm">
                <w:txbxContent>
                  <w:p w14:paraId="672BE6EF" w14:textId="711D4FD1" w:rsidR="0042069B" w:rsidRPr="005C6148" w:rsidRDefault="00FF1C65" w:rsidP="0042069B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6275AA" w:rsidRPr="006275AA">
                      <w:rPr>
                        <w:noProof/>
                        <w:lang w:val="de-DE"/>
                      </w:rPr>
                      <w:t>1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6275AA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FF1C65" w:rsidRPr="00C45993">
      <w:tab/>
    </w:r>
    <w:r w:rsidR="00FF1C65" w:rsidRPr="00C45993">
      <w:tab/>
    </w:r>
    <w:r w:rsidR="00FF1C65" w:rsidRPr="00C45993">
      <w:tab/>
    </w:r>
    <w:bookmarkStart w:id="0" w:name="Vorlagenbezeichnung"/>
    <w:r w:rsidR="00FF1C65" w:rsidRPr="00C45993">
      <w:t xml:space="preserve"> </w:t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D2295A" w14:textId="77777777" w:rsidR="008D1C73" w:rsidRPr="00C45993" w:rsidRDefault="00FF1C65">
      <w:pPr>
        <w:spacing w:line="240" w:lineRule="auto"/>
      </w:pPr>
      <w:r w:rsidRPr="00C45993">
        <w:separator/>
      </w:r>
    </w:p>
  </w:footnote>
  <w:footnote w:type="continuationSeparator" w:id="0">
    <w:p w14:paraId="590E7054" w14:textId="77777777" w:rsidR="008D1C73" w:rsidRPr="00C45993" w:rsidRDefault="00FF1C65">
      <w:pPr>
        <w:spacing w:line="240" w:lineRule="auto"/>
      </w:pPr>
      <w:r w:rsidRPr="00C45993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552257" w14:textId="77777777" w:rsidR="00DA6BED" w:rsidRPr="00C45993" w:rsidRDefault="00FF1C65" w:rsidP="00F64BCA">
    <w:r w:rsidRPr="00C45993">
      <w:rPr>
        <w:noProof/>
        <w:lang w:val="de-CH" w:eastAsia="de-CH"/>
      </w:rPr>
      <w:drawing>
        <wp:anchor distT="0" distB="0" distL="114300" distR="114300" simplePos="0" relativeHeight="251658240" behindDoc="1" locked="1" layoutInCell="1" hidden="1" allowOverlap="1" wp14:anchorId="6D917EF8" wp14:editId="01C0EC07">
          <wp:simplePos x="0" y="0"/>
          <wp:positionH relativeFrom="column">
            <wp:posOffset>-817245</wp:posOffset>
          </wp:positionH>
          <wp:positionV relativeFrom="paragraph">
            <wp:posOffset>-71120</wp:posOffset>
          </wp:positionV>
          <wp:extent cx="1337945" cy="402590"/>
          <wp:effectExtent l="0" t="0" r="0" b="0"/>
          <wp:wrapNone/>
          <wp:docPr id="3" name="2fed84a1-368f-4382-aa2f-9dd1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7945" cy="402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7968CC" w14:textId="77777777" w:rsidR="002E4A58" w:rsidRPr="00C45993" w:rsidRDefault="00FF1C65" w:rsidP="00243101">
    <w:pPr>
      <w:pStyle w:val="Kopfzeile"/>
    </w:pPr>
    <w:r w:rsidRPr="00C45993">
      <w:rPr>
        <w:lang w:val="de-CH"/>
      </w:rPr>
      <w:drawing>
        <wp:anchor distT="0" distB="0" distL="114300" distR="114300" simplePos="0" relativeHeight="251665408" behindDoc="1" locked="1" layoutInCell="1" allowOverlap="1" wp14:anchorId="7A0800DE" wp14:editId="20162AE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763395"/>
          <wp:effectExtent l="0" t="0" r="0" b="0"/>
          <wp:wrapNone/>
          <wp:docPr id="4" name="e16b42fa-2831-4f8b-829b-ae8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763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4B257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F1045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BCE416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12201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98A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9EE9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75D043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25D7700A"/>
    <w:multiLevelType w:val="multilevel"/>
    <w:tmpl w:val="D1FC3B74"/>
    <w:lvl w:ilvl="0">
      <w:start w:val="1"/>
      <w:numFmt w:val="decimal"/>
      <w:pStyle w:val="ListWithNumbers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%6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9" w15:restartNumberingAfterBreak="0">
    <w:nsid w:val="3CDB6CD0"/>
    <w:multiLevelType w:val="multilevel"/>
    <w:tmpl w:val="0DDC3340"/>
    <w:name w:val="2007071614014442322377"/>
    <w:lvl w:ilvl="0">
      <w:start w:val="1"/>
      <w:numFmt w:val="upperLetter"/>
      <w:pStyle w:val="ListWithLetters"/>
      <w:lvlText w:val="%1"/>
      <w:lvlJc w:val="left"/>
      <w:pPr>
        <w:tabs>
          <w:tab w:val="num" w:pos="284"/>
        </w:tabs>
        <w:ind w:left="284" w:hanging="284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"/>
      <w:lvlJc w:val="left"/>
      <w:pPr>
        <w:tabs>
          <w:tab w:val="num" w:pos="567"/>
        </w:tabs>
        <w:ind w:left="567" w:hanging="283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10" w15:restartNumberingAfterBreak="0">
    <w:nsid w:val="4C0D46FD"/>
    <w:multiLevelType w:val="multilevel"/>
    <w:tmpl w:val="0D9453D4"/>
    <w:lvl w:ilvl="0">
      <w:start w:val="1"/>
      <w:numFmt w:val="decimal"/>
      <w:pStyle w:val="H1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</w:abstractNum>
  <w:abstractNum w:abstractNumId="11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B29000F"/>
    <w:multiLevelType w:val="hybridMultilevel"/>
    <w:tmpl w:val="05340794"/>
    <w:lvl w:ilvl="0" w:tplc="5FF49B62">
      <w:start w:val="1"/>
      <w:numFmt w:val="bullet"/>
      <w:pStyle w:val="Enclosures"/>
      <w:lvlText w:val="-"/>
      <w:lvlJc w:val="left"/>
      <w:pPr>
        <w:ind w:left="720" w:hanging="360"/>
      </w:pPr>
      <w:rPr>
        <w:rFonts w:ascii="Arial" w:hAnsi="Arial" w:hint="default"/>
      </w:rPr>
    </w:lvl>
    <w:lvl w:ilvl="1" w:tplc="8E0E1B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E229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8C6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862E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CE6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5C71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5C98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DCAC3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71D97336"/>
    <w:multiLevelType w:val="multilevel"/>
    <w:tmpl w:val="080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7ADC1B1C"/>
    <w:multiLevelType w:val="multilevel"/>
    <w:tmpl w:val="EE5A9B94"/>
    <w:lvl w:ilvl="0">
      <w:start w:val="1"/>
      <w:numFmt w:val="bullet"/>
      <w:pStyle w:val="ListWithCheckboxes"/>
      <w:lvlText w:val=""/>
      <w:lvlJc w:val="left"/>
      <w:pPr>
        <w:tabs>
          <w:tab w:val="num" w:pos="284"/>
        </w:tabs>
        <w:ind w:left="284" w:hanging="284"/>
      </w:pPr>
      <w:rPr>
        <w:rFonts w:ascii="ZapfDingbats" w:hAnsi="ZapfDingbats" w:hint="default"/>
        <w:sz w:val="22"/>
      </w:rPr>
    </w:lvl>
    <w:lvl w:ilvl="1">
      <w:start w:val="1"/>
      <w:numFmt w:val="bullet"/>
      <w:lvlText w:val=""/>
      <w:lvlJc w:val="left"/>
      <w:pPr>
        <w:tabs>
          <w:tab w:val="num" w:pos="567"/>
        </w:tabs>
        <w:ind w:left="567" w:hanging="283"/>
      </w:pPr>
      <w:rPr>
        <w:rFonts w:ascii="ZapfDingbats" w:hAnsi="ZapfDingbats" w:hint="default"/>
      </w:rPr>
    </w:lvl>
    <w:lvl w:ilvl="2">
      <w:start w:val="1"/>
      <w:numFmt w:val="bullet"/>
      <w:lvlText w:val=""/>
      <w:lvlJc w:val="left"/>
      <w:pPr>
        <w:tabs>
          <w:tab w:val="num" w:pos="851"/>
        </w:tabs>
        <w:ind w:left="851" w:hanging="284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134"/>
        </w:tabs>
        <w:ind w:left="1134" w:hanging="283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418"/>
        </w:tabs>
        <w:ind w:left="1418" w:hanging="284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1701"/>
        </w:tabs>
        <w:ind w:left="1701" w:hanging="283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1985"/>
        </w:tabs>
        <w:ind w:left="1985" w:hanging="284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268"/>
        </w:tabs>
        <w:ind w:left="2268" w:hanging="283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2552"/>
        </w:tabs>
        <w:ind w:left="2552" w:hanging="284"/>
      </w:pPr>
      <w:rPr>
        <w:rFonts w:ascii="ZapfDingbats" w:hAnsi="ZapfDingbats" w:hint="default"/>
      </w:rPr>
    </w:lvl>
  </w:abstractNum>
  <w:abstractNum w:abstractNumId="16" w15:restartNumberingAfterBreak="0">
    <w:nsid w:val="7F326723"/>
    <w:multiLevelType w:val="multilevel"/>
    <w:tmpl w:val="49EEC4F8"/>
    <w:lvl w:ilvl="0">
      <w:start w:val="1"/>
      <w:numFmt w:val="bullet"/>
      <w:pStyle w:val="ListWithSymbols"/>
      <w:lvlText w:val="-"/>
      <w:lvlJc w:val="left"/>
      <w:pPr>
        <w:tabs>
          <w:tab w:val="num" w:pos="0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Restart w:val="0"/>
      <w:pStyle w:val="TakeTitle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Restart w:val="0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Restart w:val="0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hint="default"/>
      </w:rPr>
    </w:lvl>
  </w:abstractNum>
  <w:num w:numId="1">
    <w:abstractNumId w:val="8"/>
  </w:num>
  <w:num w:numId="2">
    <w:abstractNumId w:val="16"/>
  </w:num>
  <w:num w:numId="3">
    <w:abstractNumId w:val="15"/>
  </w:num>
  <w:num w:numId="4">
    <w:abstractNumId w:val="9"/>
  </w:num>
  <w:num w:numId="5">
    <w:abstractNumId w:val="12"/>
  </w:num>
  <w:num w:numId="6">
    <w:abstractNumId w:val="13"/>
  </w:num>
  <w:num w:numId="7">
    <w:abstractNumId w:val="11"/>
  </w:num>
  <w:num w:numId="8">
    <w:abstractNumId w:val="7"/>
  </w:num>
  <w:num w:numId="9">
    <w:abstractNumId w:val="10"/>
  </w:num>
  <w:num w:numId="10">
    <w:abstractNumId w:val="5"/>
  </w:num>
  <w:num w:numId="11">
    <w:abstractNumId w:val="4"/>
  </w:num>
  <w:num w:numId="12">
    <w:abstractNumId w:val="6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ocumentProtection w:edit="forms" w:enforcement="1" w:cryptProviderType="rsaAES" w:cryptAlgorithmClass="hash" w:cryptAlgorithmType="typeAny" w:cryptAlgorithmSid="14" w:cryptSpinCount="100000" w:hash="E1Bk6wSxyVyZmSZIr2mFPoJGF3qmsG8Wdw41B0t0o1ljOt70AzJCZVBPMHYmDWQacLeTZoVMNt5+cBUHNxA9Ew==" w:salt="YL1NGUAmpjJfLOG3W+ew6A=="/>
  <w:defaultTabStop w:val="851"/>
  <w:consecutiveHyphenLimit w:val="3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etaTool_officeatwork" w:val="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"/>
    <w:docVar w:name="OawAttachedTemplate" w:val="Dokument BE.owt"/>
    <w:docVar w:name="OawBuiltInDocProps" w:val="&lt;OawBuiltInDocProps&gt;&lt;default profileUID=&quot;0&quot;&gt;&lt;word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word&gt;&lt;PDF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PDF&gt;&lt;/default&gt;&lt;/OawBuiltInDocProps&gt;_x000d_"/>
    <w:docVar w:name="OawCreatedWithOfficeatworkVersion" w:val="4.10.3 (4.10.3589)"/>
    <w:docVar w:name="OawCreatedWithProjectID" w:val="bkd"/>
    <w:docVar w:name="OawCreatedWithProjectVersion" w:val="44"/>
    <w:docVar w:name="oawDefinitionTmpl" w:val="&lt;document&gt;&lt;OawBookmark name=&quot;RecipientFormattedFullAddress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FormattedFullAddress&quot;/&gt;&lt;/type&gt;&lt;/profile&gt;&lt;/OawBookmark&gt;_x000d__x0009_&lt;OawBookmark name=&quot;RecipientIntroduction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Introduction&quot;/&gt;&lt;/type&gt;&lt;/profile&gt;&lt;/OawBookmark&gt;_x000d__x0009_&lt;OawBookmark name=&quot;RecipientClosing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Closing&quot;/&gt;&lt;/type&gt;&lt;/profile&gt;&lt;/OawBookmark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Bookmark name=&quot;Enclosures&quot;&gt;&lt;profile type=&quot;default&quot; UID=&quot;&quot; sameAsDefault=&quot;0&quot;&gt;&lt;/profile&gt;&lt;/OawBookmark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Bookmark name=&quot;Subject&quot;&gt;&lt;profile type=&quot;default&quot; UID=&quot;&quot; sameAsDefault=&quot;0&quot;&gt;&lt;/profile&gt;&lt;/OawBookmark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CustomField.Enclo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s&quot;/&gt;&lt;/type&gt;&lt;/profile&gt;&lt;/OawDocProperty&gt;_x000d__x0009_&lt;OawDocProperty name=&quot;CustomField.Copy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To&quot;/&gt;&lt;/type&gt;&lt;/profile&gt;&lt;/OawDocProperty&gt;_x000d__x0009_&lt;OawBookmark name=&quot;CustomFieldEnclo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s&quot;/&gt;&lt;/type&gt;&lt;/profile&gt;&lt;/OawBookmark&gt;_x000d__x0009_&lt;OawBookmark name=&quot;CustomFieldCopy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To&quot;/&gt;&lt;/type&gt;&lt;/profile&gt;&lt;/OawBookmark&gt;_x000d__x0009_&lt;OawDocProperty name=&quot;Doc.CopyTo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opyTo&quot;/&gt;&lt;/type&gt;&lt;/profile&gt;&lt;/OawDocProperty&gt;_x000d__x0009_&lt;OawDocProperty name=&quot;CustomField.ShowDocumentNam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ShowDocumentName&quot;/&gt;&lt;/type&gt;&lt;/profile&gt;&lt;/OawDocProperty&gt;_x000d__x0009_&lt;OawDocProperty name=&quot;Doc.H1&quot;&gt;&lt;profile type=&quot;default&quot; UID=&quot;&quot; sameAsDefault=&quot;0&quot;&gt;&lt;documentProperty UID=&quot;2003060614150123456789&quot; dataSourceUID=&quot;2003060614150123456789&quot;/&gt;&lt;type type=&quot;OawLanguage&quot;&gt;&lt;OawLanguage UID=&quot;Doc.H1&quot;/&gt;&lt;/type&gt;&lt;/profile&gt;&lt;/OawDocProperty&gt;_x000d__x0009_&lt;OawDocProperty name=&quot;Doc.H2&quot;&gt;&lt;profile type=&quot;default&quot; UID=&quot;&quot; sameAsDefault=&quot;0&quot;&gt;&lt;documentProperty UID=&quot;2003060614150123456789&quot; dataSourceUID=&quot;2003060614150123456789&quot;/&gt;&lt;type type=&quot;OawLanguage&quot;&gt;&lt;OawLanguage UID=&quot;Doc.H2&quot;/&gt;&lt;/type&gt;&lt;/profile&gt;&lt;/OawDocProperty&gt;_x000d__x0009_&lt;OawDocProperty name=&quot;Doc.H3&quot;&gt;&lt;profile type=&quot;default&quot; UID=&quot;&quot; sameAsDefault=&quot;0&quot;&gt;&lt;documentProperty UID=&quot;2003060614150123456789&quot; dataSourceUID=&quot;2003060614150123456789&quot;/&gt;&lt;type type=&quot;OawLanguage&quot;&gt;&lt;OawLanguage UID=&quot;Doc.H3&quot;/&gt;&lt;/type&gt;&lt;/profile&gt;&lt;/OawDocProperty&gt;_x000d__x0009_&lt;OawDocProperty name=&quot;Doc.H4&quot;&gt;&lt;profile type=&quot;default&quot; UID=&quot;&quot; sameAsDefault=&quot;0&quot;&gt;&lt;documentProperty UID=&quot;2003060614150123456789&quot; dataSourceUID=&quot;2003060614150123456789&quot;/&gt;&lt;type type=&quot;OawLanguage&quot;&gt;&lt;OawLanguage UID=&quot;Doc.H4&quot;/&gt;&lt;/type&gt;&lt;/profile&gt;&lt;/OawDocProperty&gt;_x000d__x0009_&lt;OawDocProperty name=&quot;Doc.H5&quot;&gt;&lt;profile type=&quot;default&quot; UID=&quot;&quot; sameAsDefault=&quot;0&quot;&gt;&lt;documentProperty UID=&quot;2003060614150123456789&quot; dataSourceUID=&quot;2003060614150123456789&quot;/&gt;&lt;type type=&quot;OawLanguage&quot;&gt;&lt;OawLanguage UID=&quot;Doc.H5&quot;/&gt;&lt;/type&gt;&lt;/profile&gt;&lt;/OawDocProperty&gt;_x000d__x0009_&lt;OawDocProperty name=&quot;Doc.Titl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itle&quot;/&gt;&lt;/type&gt;&lt;/profile&gt;&lt;/OawDocProperty&gt;_x000d__x0009_&lt;OawDocProperty name=&quot;Doc.Subtitl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title&quot;/&gt;&lt;/type&gt;&lt;/profile&gt;&lt;/OawDocProperty&gt;_x000d__x0009_&lt;OawDocProperty name=&quot;Doc.Text&quot;&gt;&lt;profile type=&quot;default&quot; UID=&quot;&quot; sameAsDefault=&quot;0&quot;&gt;&lt;/profile&gt;&lt;/OawDocProperty&gt;_x000d__x0009_&lt;OawDocProperty name=&quot;Doc.Title&quot;&gt;&lt;profile type=&quot;default&quot; UID=&quot;&quot; sameAsDefault=&quot;0&quot;&gt;&lt;/profile&gt;&lt;/OawDocProperty&gt;_x000d__x0009_&lt;OawDocProperty name=&quot;Doc.Text&quot;&gt;&lt;profile type=&quot;default&quot; UID=&quot;&quot; sameAsDefault=&quot;0&quot;&gt;&lt;/profile&gt;&lt;/OawDocProperty&gt;_x000d_&lt;/document&gt;_x000d_"/>
    <w:docVar w:name="OawDistributionEnabled" w:val="&lt;Profiles&gt;&lt;Distribution type=&quot;2&quot; UID=&quot;3&quot;/&gt;&lt;Distribution type=&quot;1&quot; UID=&quot;2006120514175878093883&quot;/&gt;&lt;Distribution type=&quot;3&quot; UID=&quot;2006120514401556040061&quot;/&gt;&lt;/Profiles&gt;_x000d_"/>
    <w:docVar w:name="OawDocProp.2002122011014149059130932" w:val="&lt;source&gt;&lt;Fields List=&quot;LogoColor&quot;/&gt;&lt;profile type=&quot;default&quot; UID=&quot;&quot; sameAsDefault=&quot;0&quot;&gt;&lt;OawPicture name=&quot;Logo&quot; field=&quot;LogoColor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Doc.CopyTo&quot; field=&quot;Doc.CopyTo&quot;/&gt;&lt;OawDocProperty name=&quot;Doc.H1&quot; field=&quot;Doc.H1&quot;/&gt;&lt;OawDocProperty name=&quot;Doc.H2&quot; field=&quot;Doc.H2&quot;/&gt;&lt;OawDocProperty name=&quot;Doc.H3&quot; field=&quot;Doc.H3&quot;/&gt;&lt;OawDocProperty name=&quot;Doc.H4&quot; field=&quot;Doc.H4&quot;/&gt;&lt;OawDocProperty name=&quot;Doc.H5&quot; field=&quot;Doc.H5&quot;/&gt;&lt;OawDocProperty name=&quot;Doc.Title&quot; field=&quot;Doc.Title&quot;/&gt;&lt;OawDocProperty name=&quot;Doc.Subtitle&quot; field=&quot;Doc.Subtitle&quot;/&gt;&lt;/profile&gt;&lt;/source&gt;"/>
    <w:docVar w:name="OawDocProp.2003080714212273705547" w:val="&lt;source&gt;&lt;Fields List=&quot;FormattedFullAddress|Introduction|Closing|EMail&quot;/&gt;&lt;profile type=&quot;default&quot; UID=&quot;&quot; sameAsDefault=&quot;0&quot;&gt;&lt;OawBookmark name=&quot;RecipientFormattedFullAddress&quot; field=&quot;FormattedFullAddress&quot;/&gt;&lt;OawBookmark name=&quot;RecipientIntroduction&quot; field=&quot;Introduction&quot;/&gt;&lt;OawBookmark name=&quot;RecipientClosing&quot; field=&quot;Closing&quot;/&gt;&lt;OawDocProperty name=&quot;Recipient.EMail&quot; field=&quot;EMail&quot;/&gt;&lt;/profile&gt;&lt;/source&gt;"/>
    <w:docVar w:name="OawDocProp.2004112217333376588294" w:val="&lt;source&gt;&lt;Fields List=&quot;Enclosures|CopyTo|ShowDocumentName&quot;/&gt;&lt;profile type=&quot;default&quot; UID=&quot;&quot; sameAsDefault=&quot;0&quot;&gt;&lt;OawDocProperty name=&quot;CustomField.Enclosures&quot; field=&quot;Enclosures&quot;/&gt;&lt;OawDocProperty name=&quot;CustomField.CopyTo&quot; field=&quot;CopyTo&quot;/&gt;&lt;OawBookmark name=&quot;CustomFieldEnclosures&quot; field=&quot;Enclosures&quot;/&gt;&lt;OawBookmark name=&quot;CustomFieldCopyTo&quot; field=&quot;CopyTo&quot;/&gt;&lt;OawDocProperty name=&quot;CustomField.ShowDocumentName&quot; field=&quot;ShowDocumentName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Source" w:val="&lt;DocProps&gt;&lt;DocProp UID=&quot;2003080714212273705547&quot; EntryUID=&quot;2020071509183139426520&quot; PrimaryUID=&quot;ClientSuite&quot; Active=&quot;true&quot;&gt;&lt;Field Name=&quot;UID&quot; Value=&quot;2020071509183139426520&quot;/&gt;&lt;Field Name=&quot;IDName&quot; Value=&quot;Empfänger&quot;/&gt;&lt;Field Name=&quot;RecipientPlainUnchanged&quot; Value=&quot;-1&quot;/&gt;&lt;Field Name=&quot;RecipientActive&quot; Value=&quot;-1&quot;/&gt;&lt;Field Name=&quot;RecipientIcon&quot; Value=&quot;Contact&quot;/&gt;&lt;Field Name=&quot;MappingTableLabel&quot; Value=&quot;&quot;/&gt;&lt;Field Name=&quot;MappingTableActive&quot; Value=&quot;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Adresszusatz&quot; Value=&quot;&quot;/&gt;&lt;Field Name=&quot;EMail&quot; Value=&quot;&quot;/&gt;&lt;Field Name=&quot;CopyTo&quot; Value=&quot;&quot;/&gt;&lt;Field Name=&quot;Introduction&quot; Value=&quot;Sehr geehrte Damen und Herren&quot;/&gt;&lt;Field Name=&quot;Closing&quot; Value=&quot;Freundliche Grüsse&quot;/&gt;&lt;Field Name=&quot;FormattedFullAddress&quot; Value=&quot;&quot;/&gt;&lt;Field Name=&quot;CompleteAddressImported&quot; Value=&quot;&quot;/&gt;&lt;/DocProp&gt;&lt;DocProp UID=&quot;2002122011014149059130932&quot; EntryUID=&quot;2019111315004809069027&quot; PrimaryUID=&quot;ClientSuite&quot; Active=&quot;true&quot;&gt;&lt;Field Name=&quot;UID&quot; Value=&quot;2019111315004809069027&quot;/&gt;&lt;Field Name=&quot;IDName&quot; Value=&quot;MBA-AWB: Weiterbildung und Höhere Berufsbildung&quot;/&gt;&lt;Field Name=&quot;Kurzname&quot; Value=&quot;MBA-AWB&quot;/&gt;&lt;Field Name=&quot;Amt&quot; Value=&quot;Office des écoles moyennes et de la formation professionnelle&quot;/&gt;&lt;Field Name=&quot;Direktion&quot; Value=&quot;Direction de l'instruction publique et de la culture&quot;/&gt;&lt;Field Name=&quot;Address1&quot; Value=&quot;Section de la formation continue et de la formation professionnelle supérieure&quot;/&gt;&lt;Field Name=&quot;Address2&quot; Value=&quot;&quot;/&gt;&lt;Field Name=&quot;Address3&quot; Value=&quot;Kasernenstrasse 27&quot;/&gt;&lt;Field Name=&quot;Address4&quot; Value=&quot;Case postale&quot;/&gt;&lt;Field Name=&quot;Address5&quot; Value=&quot;3000 Berne 22&quot;/&gt;&lt;Field Name=&quot;Zusatz1&quot; Value=&quot;&quot;/&gt;&lt;Field Name=&quot;Zusatz2&quot; Value=&quot;&quot;/&gt;&lt;Field Name=&quot;AddressSingleLine&quot; Value=&quot;Direction de l'instruction publique et de la culture, Kasernenstrasse 27, Case postale, 3000 Berne 22&quot;/&gt;&lt;Field Name=&quot;Phone&quot; Value=&quot;+41 31 633 87 00&quot;/&gt;&lt;Field Name=&quot;Fax&quot; Value=&quot;+41 31 633 87 29&quot;/&gt;&lt;Field Name=&quot;Email&quot; Value=&quot;weiterbildung.mba@be.ch&quot;/&gt;&lt;Field Name=&quot;Internet&quot; Value=&quot;www.bkd.be.ch&quot;/&gt;&lt;Field Name=&quot;City&quot; Value=&quot;Berne&quot;/&gt;&lt;Field Name=&quot;WdA4LogoBlackWhitePortrait&quot; Value=&quot;%Logos%/Logo_Hoch.2100.490.emf&quot;/&gt;&lt;Field Name=&quot;Logo2ndPagePortrait&quot; Value=&quot;&quot;/&gt;&lt;Field Name=&quot;WdA4LogoBlackWhiteLandscape&quot; Value=&quot;&quot;/&gt;&lt;Field Name=&quot;Logo2ndPageLandscape&quot; Value=&quot;&quot;/&gt;&lt;Field Name=&quot;OlLogoSignature&quot; Value=&quot;&quot;/&gt;&lt;Field Name=&quot;AmtPPT&quot; Value=&quot;&quot;/&gt;&lt;Field Name=&quot;DirektionPPT&quot; Value=&quot;&quot;/&gt;&lt;Field Name=&quot;Data_UID&quot; Value=&quot;2019111315004809069027&quot;/&gt;&lt;Field Name=&quot;Field_Name&quot; Value=&quot;Address1&quot;/&gt;&lt;Field Name=&quot;Field_UID&quot; Value=&quot;20030218192839312933770742&quot;/&gt;&lt;Field Name=&quot;ML_LCID&quot; Value=&quot;4108&quot;/&gt;&lt;Field Name=&quot;ML_Value&quot; Value=&quot;Section de la formation continue et de la formation professionnelle supérieure&quot;/&gt;&lt;Field Name=&quot;SelectedUID&quot; Value=&quot;2004123010144120300001&quot;/&gt;&lt;/DocProp&gt;&lt;DocProp UID=&quot;2006040509495284662868&quot; EntryUID=&quot;107161655100240174791362001341332051072747&quot; PrimaryUID=&quot;ClientSuite&quot; Active=&quot;true&quot;&gt;&lt;Field Name=&quot;UID&quot; Value=&quot;107161655100240174791362001341332051072747&quot;/&gt;&lt;Field Name=&quot;IDName&quot; Value=&quot;Müller Fabienne, BKD-MBA-AWB&quot;/&gt;&lt;Field Name=&quot;Name&quot; Value=&quot;Fabienne Müller&quot;/&gt;&lt;Field Name=&quot;DirectPhone&quot; Value=&quot;+41 31 636 88 13&quot;/&gt;&lt;Field Name=&quot;EMail&quot; Value=&quot;fabienne.mueller@be.ch&quot;/&gt;&lt;Field Name=&quot;Data_UID&quot; Value=&quot;107161655100240174791362001341332051072747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04123010144120300001&quot;/&gt;&lt;/DocProp&gt;&lt;DocProp UID=&quot;200212191811121321310321301031x&quot; EntryUID=&quot;2262091719211920910866145303823113312120963&quot; PrimaryUID=&quot;ClientSuite&quot; Active=&quot;true&quot;&gt;&lt;Field Name=&quot;UID&quot; Value=&quot;2262091719211920910866145303823113312120963&quot;/&gt;&lt;Field Name=&quot;IDName&quot; Value=&quot;Kaiser Huber André, BKD-MBA-AWB&quot;/&gt;&lt;Field Name=&quot;Name&quot; Value=&quot;André Kaiser Huber&quot;/&gt;&lt;Field Name=&quot;DirectPhone&quot; Value=&quot;+41 31 633 86 44&quot;/&gt;&lt;Field Name=&quot;EMail&quot; Value=&quot;andre.kaiser@be.ch&quot;/&gt;&lt;Field Name=&quot;Data_UID&quot; Value=&quot;2262091719211920910866145303823113312120963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04123010144120300001&quot;/&gt;&lt;/DocProp&gt;&lt;DocProp UID=&quot;2002122010583847234010578&quot; EntryUID=&quot;&quot; PrimaryUID=&quot;ClientSuite&quot; Active=&quot;true&quot;&gt;&lt;Field Name=&quot;UID&quot; Value=&quot;&quot;/&gt;&lt;Field Name=&quot;IDName&quot; Value=&quot;&quot;/&gt;&lt;Field Name=&quot;SelectedUID&quot; Value=&quot;2004123010144120300001&quot;/&gt;&lt;/DocProp&gt;&lt;DocProp UID=&quot;2003061115381095709037&quot; EntryUID=&quot;&quot; PrimaryUID=&quot;ClientSuite&quot; Active=&quot;true&quot;&gt;&lt;Field Name=&quot;UID&quot; Value=&quot;&quot;/&gt;&lt;Field Name=&quot;IDName&quot; Value=&quot;&quot;/&gt;&lt;Field Name=&quot;SelectedUID&quot; Value=&quot;2004123010144120300001&quot;/&gt;&lt;/DocProp&gt;&lt;DocProp UID=&quot;2009082513331568340343&quot; EntryUID=&quot;&quot; PrimaryUID=&quot;ClientSuite&quot; Active=&quot;true&quot;&gt;&lt;Field Name=&quot;UID&quot; Value=&quot;&quot;/&gt;&lt;/DocProp&gt;&lt;DocProp UID=&quot;2010020409223900652065&quot; EntryUID=&quot;&quot; PrimaryUID=&quot;ClientSuite&quot; Active=&quot;true&quot;&gt;&lt;Field Name=&quot;UID&quot; Value=&quot;&quot;/&gt;&lt;Field Name=&quot;Dok_Titel&quot; Value=&quot;NEU_Gesuchsformular - Einfach besser am Arbeitsplatz - Version Kanton Bern&quot;/&gt;&lt;Field Name=&quot;Dok_Bemerkung&quot; Value=&quot;&quot;/&gt;&lt;Field Name=&quot;Dok_Thema&quot; Value=&quot;&quot;/&gt;&lt;Field Name=&quot;Dok_Autor&quot; Value=&quot;&quot;/&gt;&lt;Field Name=&quot;Dok_Standort&quot; Value=&quot;&quot;/&gt;&lt;Field Name=&quot;Dok_Kategorie&quot; Value=&quot;Antrag&quot;/&gt;&lt;Field Name=&quot;Dok_EingangMM&quot; Value=&quot;&quot;/&gt;&lt;Field Name=&quot;Dok_EingangMMMM&quot; Value=&quot;&quot;/&gt;&lt;Field Name=&quot;Dok_AusgangMM&quot; Value=&quot;&quot;/&gt;&lt;Field Name=&quot;Dok_AusgangMMMM&quot; Value=&quot;&quot;/&gt;&lt;Field Name=&quot;Dok_DatumMM&quot; Value=&quot;15.07.2020&quot;/&gt;&lt;Field Name=&quot;Dok_DatumMMMM&quot; Value=&quot;15. Juli 2020&quot;/&gt;&lt;Field Name=&quot;G_BeginnMM&quot; Value=&quot;31.10.2019&quot;/&gt;&lt;Field Name=&quot;G_BeginnMMMM&quot; Value=&quot;31. Oktober 2019&quot;/&gt;&lt;Field Name=&quot;G_Titel&quot; Value=&quot;SBFI WB 2017 - 2020&quot;/&gt;&lt;Field Name=&quot;G_Bemerkung&quot; Value=&quot;ERZ2DB: MBA-AWB||ERZ-alle&quot;/&gt;&lt;Field Name=&quot;G_Eigner&quot; Value=&quot;MBA: Mittelschul- und Berufsbildungsamt&quot;/&gt;&lt;Field Name=&quot;G_Laufnummer&quot; Value=&quot;2019.ERZ.11280&quot;/&gt;&lt;Field Name=&quot;G_Signatur&quot; Value=&quot;2019.ERZ.11280&quot;/&gt;&lt;Field Name=&quot;SelectedUID&quot; Value=&quot;2004123010144120300001&quot;/&gt;&lt;/DocProp&gt;&lt;DocProp UID=&quot;2020062411145703692913&quot; EntryUID=&quot;&quot; PrimaryUID=&quot;ClientSuite&quot; Active=&quot;true&quot;&gt;&lt;Field Name=&quot;UID&quot; Value=&quot;&quot;/&gt;&lt;/DocProp&gt;&lt;DocProp UID=&quot;2004112217333376588294&quot; EntryUID=&quot;2004123010144120300001&quot; PrimaryUID=&quot;ClientSuite&quot; Active=&quot;true&quot;&gt;&lt;Field Name=&quot;UID&quot; Value=&quot;2004123010144120300001&quot;/&gt;&lt;Field Name=&quot;Classification&quot; Value=&quot;&quot;/&gt;&lt;Field Name=&quot;Enclosures&quot; Value=&quot;&quot;/&gt;&lt;Field Name=&quot;CopyTo&quot; Value=&quot;&quot;/&gt;&lt;Field Name=&quot;ShowDocumentName&quot; Value=&quot;&quot;/&gt;&lt;/DocProp&gt;&lt;/DocProps&gt;_x000d_"/>
    <w:docVar w:name="OawDocumentLanguageID" w:val="4108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_x0009_&lt;Item Type=&quot;SubMenu&quot; IDName=&quot;TextStyles&quot;&gt;_x000d__x0009__x0009_&lt;Item Type=&quot;Button&quot; IDName=&quot;Normal&quot; Icon=&quot;3546&quot; Label=&quot;&amp;lt;translate&amp;gt;Style.Normal&amp;lt;/translate&amp;gt;&quot; Command=&quot;StyleApply&quot; Parameter=&quot;-1&quot;/&gt;_x000d__x0009__x0009_&lt;Item Type=&quot;Button&quot; IDName=&quot;NormalKeepTogether&quot; Icon=&quot;3546&quot; Label=&quot;&amp;lt;translate&amp;gt;Style.NormalKeepTogether&amp;lt;/translate&amp;gt;&quot; Command=&quot;StyleApply&quot; Parameter=&quot;NormalKeepTogether&quot;/&gt;_x000d__x0009__x0009_&lt;Item Type=&quot;Separator&quot;/&gt;_x000d__x0009__x0009_&lt;Item Type=&quot;Button&quot; IDName=&quot;SignatureLines&quot; Icon=&quot;3546&quot; Label=&quot;&amp;lt;translate&amp;gt;Style.SignatureLines&amp;lt;/translate&amp;gt;&quot; Command=&quot;StyleApply&quot; Parameter=&quot;SignatureLines&quot;/&gt;_x000d__x0009__x0009_&lt;Item Type=&quot;Button&quot; IDName=&quot;SignatureText&quot; Icon=&quot;3546&quot; Label=&quot;&amp;lt;translate&amp;gt;Style.SignatureText&amp;lt;/translate&amp;gt;&quot; Command=&quot;StyleApply&quot; Parameter=&quot;SignatureText&quot;/&gt;_x000d__x0009_&lt;/Item&gt;_x000d__x0009_&lt;Item Type=&quot;SubMenu&quot; IDName=&quot;CharacterStyles&quot;&gt;_x000d__x0009__x0009_&lt;Item Type=&quot;Button&quot; IDName=&quot;DefaultParagraphFont&quot;  Icon=&quot;3114&quot; Label=&quot;&amp;lt;translate&amp;gt;Style.DefaultParagraphFont&amp;lt;/translate&amp;gt;&quot; Command=&quot;StyleApply&quot; Parameter=&quot;-66&quot;/&gt;_x000d__x0009__x0009_&lt;Item Type=&quot;Button&quot; IDName=&quot;Emphasis&quot;  Icon=&quot;3114&quot; Label=&quot;&amp;lt;translate&amp;gt;Style.Emphasis&amp;lt;/translate&amp;gt;&quot; Command=&quot;StyleApply&quot; Parameter=&quot;-89&quot;/&gt;_x000d__x0009__x0009_&lt;Item Type=&quot;Button&quot; IDName=&quot;Italic&quot;  Icon=&quot;3114&quot; Label=&quot;&amp;lt;translate&amp;gt;Style.Italic&amp;lt;/translate&amp;gt;&quot; Command=&quot;StyleApply&quot; Parameter=&quot;Italic&quot;/&gt;_x000d__x0009_&lt;/Item&gt;_x000d__x0009_&lt;Item Type=&quot;SubMenu&quot; IDName=&quot;StructureStyles&quot;&gt;_x000d__x0009__x0009_&lt;Item Type=&quot;Button&quot; IDName=&quot;Subject&quot; Icon=&quot;3546&quot; Label=&quot;&amp;lt;translate&amp;gt;Style.Subject&amp;lt;/translate&amp;gt;&quot; Command=&quot;StyleApply&quot; Parameter=&quot;Subject&quot;/&gt;_x000d__x0009__x0009_&lt;Item Type=&quot;Separator&quot;/&gt;_x000d__x0009__x0009_&lt;Item Type=&quot;Button&quot; IDName=&quot;Heading1&quot; Icon=&quot;3546&quot; Label=&quot;&amp;lt;translate&amp;gt;Style.Heading1&amp;lt;/translate&amp;gt;&quot; Command=&quot;StyleApply&quot; Parameter=&quot;-2&quot;/&gt;_x000d__x0009__x0009_&lt;Item Type=&quot;Button&quot; IDName=&quot;Heading2&quot; Icon=&quot;3546&quot; Label=&quot;&amp;lt;translate&amp;gt;Style.Heading2&amp;lt;/translate&amp;gt;&quot; Command=&quot;StyleApply&quot; Parameter=&quot;-3&quot;/&gt;_x000d__x0009__x0009_&lt;Item Type=&quot;Button&quot; IDName=&quot;Heading3&quot; Icon=&quot;3546&quot; Label=&quot;&amp;lt;translate&amp;gt;Style.Heading3&amp;lt;/translate&amp;gt;&quot; Command=&quot;StyleApply&quot; Parameter=&quot;-4&quot;/&gt;_x000d__x0009__x0009_&lt;Item Type=&quot;Separator&quot;/&gt;_x000d__x0009__x0009_&lt;Item Type=&quot;Button&quot; IDName=&quot;Separator&quot; Icon=&quot;3546&quot; Label=&quot;&amp;lt;translate&amp;gt;Style.Separator&amp;lt;/translate&amp;gt;&quot; Command=&quot;StyleApply&quot; Parameter=&quot;Separator&quot;/&gt;_x000d__x0009_&lt;/Item&gt;_x000d__x0009_&lt;Item Type=&quot;SubMenu&quot; IDName=&quot;TopicStyles&quot;&gt;_x000d__x0009__x0009_&lt;Item Type=&quot;Button&quot; IDName=&quot;Topic300Line&quot; Icon=&quot;3546&quot; Label=&quot;&amp;lt;translate&amp;gt;Style.Topic300Line&amp;lt;/translate&amp;gt;&quot; Command=&quot;StyleApply&quot; Parameter=&quot;Topic300Line&quot;/&gt;_x000d__x0009__x0009_&lt;Item Type=&quot;Button&quot; IDName=&quot;Topic600Line&quot; Icon=&quot;3546&quot; Label=&quot;&amp;lt;translate&amp;gt;Style.Topic600Line&amp;lt;/translate&amp;gt;&quot; Command=&quot;StyleApply&quot; Parameter=&quot;Topic600Line&quot;/&gt;_x000d__x0009__x0009_&lt;Item Type=&quot;Button&quot; IDName=&quot;Topic900Line&quot; Icon=&quot;3546&quot; Label=&quot;&amp;lt;translate&amp;gt;Style.Topic900Line&amp;lt;/translate&amp;gt;&quot; Command=&quot;StyleApply&quot; Parameter=&quot;Topic900Line&quot;/&gt;_x000d__x0009_&lt;/Item&gt;_x000d__x0009_&lt;Item Type=&quot;SubMenu&quot; IDName=&quot;ListStyles&quot;&gt;_x000d__x0009__x0009_&lt;Item Type=&quot;Button&quot; IDName=&quot;ListWithSymbols&quot; Icon=&quot;3546&quot; Label=&quot;&amp;lt;translate&amp;gt;Style.ListWithSymbols&amp;lt;/translate&amp;gt;&quot; Command=&quot;StyleApply&quot; Parameter=&quot;ListWithSymbols&quot;/&gt;_x000d__x0009__x0009_&lt;Item Type=&quot;Button&quot; IDName=&quot;ListWithLetters&quot; Icon=&quot;3546&quot; Label=&quot;&amp;lt;translate&amp;gt;Style.ListWithLetters&amp;lt;/translate&amp;gt;&quot; Command=&quot;StyleApply&quot; Parameter=&quot;ListWithLetters&quot;/&gt;_x000d__x0009__x0009_&lt;Item Type=&quot;Button&quot; IDName=&quot;ListWithNumbers&quot; Icon=&quot;3546&quot; Label=&quot;&amp;lt;translate&amp;gt;Style.ListWithNumbers&amp;lt;/translate&amp;gt;&quot; Command=&quot;StyleApply&quot; Parameter=&quot;ListWithNumbers&quot;/&gt;_x000d__x0009_&lt;/Item&gt;_x000d_&lt;/MenusDef&gt;"/>
    <w:docVar w:name="OawOMS" w:val="&lt;OawOMS&gt;&lt;send profileUID=&quot;2003010711200895123470110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1210395821292110&quot;&gt;&lt;mail&gt;&lt;cc&gt;&lt;/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1611141048243532259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mail&gt;&lt;subject&gt;&lt;value type=&quot;OawBookmark&quot; name=&quot;Subject&quot;&gt;&lt;separator text=&quot;&quot;&gt;&lt;/separator&gt;&lt;format text=&quot;&quot;&gt;&lt;/format&gt;&lt;/value&gt;&lt;/subject&gt;&lt;/mail&gt;&lt;/send&gt;&lt;save profileUID=&quot;200406221642525525327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051440155604006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16111410481775126934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121044123588761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/OawOMS&gt;_x000d_"/>
    <w:docVar w:name="oawPaperSize" w:val="7"/>
    <w:docVar w:name="OawPrinterTray.2003010711185094343750537" w:val="&lt;empty/&gt;"/>
    <w:docVar w:name="OawPrinterTray.2006120711380151760646" w:val="&lt;empty/&gt;"/>
    <w:docVar w:name="OawPrinterTray.3" w:val="&lt;empty/&gt;"/>
    <w:docVar w:name="OawPrinterTray.4" w:val="&lt;empty/&gt;"/>
    <w:docVar w:name="OawProjectID" w:val="bkd"/>
    <w:docVar w:name="OawRecipients" w:val="&lt;Recipients&gt;&lt;Recipient PrimaryUID=&quot;ClientSuite&quot;&gt;&lt;UID&gt;2020071509183139426520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Adresszusatz&gt;&lt;/Adresszusatz&gt;&lt;EMail&gt;&lt;/EMail&gt;&lt;CopyTo&gt;&lt;/CopyTo&gt;&lt;Introduction&gt;Sehr geehrte Damen und Herren&lt;/Introduction&gt;&lt;Closing&gt;Freundliche Grüsse&lt;/Closing&gt;&lt;FormattedFullAddress&gt;&lt;/FormattedFullAddress&gt;&lt;CompleteAddressImported&gt;&lt;/CompleteAddressImported&gt;&lt;/Recipient&gt;&lt;/Recipients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333376588294" w:val="&lt;empty/&gt;"/>
    <w:docVar w:name="OawSelectedSource.2006040509495284662868" w:val="&lt;empty/&gt;"/>
    <w:docVar w:name="OawSelectedSource.2009082513331568340343" w:val="&lt;empty/&gt;"/>
    <w:docVar w:name="OawSelectedSource.2010020409223900652065" w:val="&lt;empty/&gt;"/>
    <w:docVar w:name="OawSelectedSource.2020062411145703692913" w:val="&lt;empty/&gt;"/>
    <w:docVar w:name="OawTemplateProperties" w:val="password:=&lt;Semicolon/&gt;MnO`rrvnqc.=;jumpToFirstField:=1;dotReverenceRemove:=1;resizeA4Letter:=1;unpdateDocPropsOnNewOnly:=0;showAllNoteItems:=0;CharCodeChecked:=;CharCodeUnchecked:=;WizardSteps:=0|1|4;DocumentTitle:=;DisplayName:=&lt;translate&gt;Template.NeutralHoch&lt;/translate&gt;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Template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itel&quot; Label=&quot;&amp;lt;translate&amp;gt;SmartTemplate.Subject&amp;lt;/translate&amp;gt;&quot; Style=&quot;Titel;Titel/Titre&quot;/&gt;_x000d_&lt;Bookmark Name=&quot;Text&quot; Label=&quot;&amp;lt;translate&amp;gt;SmartTemplate.Text&amp;lt;/translate&amp;gt;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e16b42fa-2831-4f8b-829b-ae8c&quot; IdName=&quot;LogoFirstPage&quot; IsSelected=&quot;False&quot; IsExpanded=&quot;True&quot;&gt;_x000d__x000a_      &lt;PageSetupSpecifics&gt;_x000d__x000a_        &lt;PageSetupSpecific IdName=&quot;LogoA4&quot; PaperSize=&quot;A4&quot; Orientation=&quot;Portrait&quot; IsSelected=&quot;false&quot;&gt;_x000d__x000a_          &lt;Source Value=&quot;[[MasterProperty('Organisation','WdA4LogoBlackWhitePortrait'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3&quot;&gt;_x000d__x000a_              &lt;Source Value=&quot;[[MasterProperty('Organisation','WdA4LogoBlackWhitePortrait')]]&quot; /&gt;_x000d__x000a_            &lt;/OutputProfileSpecific&gt;_x000d__x000a_            &lt;OutputProfileSpecific Type=&quot;Print&quot; Id=&quot;2019010814315984322704&quot; /&gt;_x000d__x000a_            &lt;OutputProfileSpecific Type=&quot;Save&quot; Id=&quot;2006120514401556040061&quot;&gt;_x000d__x000a_              &lt;Source Value=&quot;[[MasterProperty('Organisation','WdA4LogoBlackWhitePortrait')]]&quot; /&gt;_x000d__x000a_            &lt;/OutputProfileSpecific&gt;_x000d__x000a_            &lt;OutputProfileSpecific Type=&quot;Save&quot; Id=&quot;2019010814325042288952&quot; /&gt;_x000d__x000a_            &lt;OutputProfileSpecific Type=&quot;Send&quot; Id=&quot;2006120514175878093883&quot;&gt;_x000d__x000a_              &lt;Source Value=&quot;[[MasterProperty('Organisation','WdA4LogoBlackWhitePortrait')]]&quot; /&gt;_x000d__x000a_            &lt;/OutputProfileSpecific&gt;_x000d__x000a_            &lt;OutputProfileSpecific Type=&quot;Send&quot; Id=&quot;2019010814332050847438&quot; /&gt;_x000d__x000a_          &lt;/OutputProfileSpecifics&gt;_x000d__x000a_        &lt;/PageSetupSpecific&gt;_x000d__x000a_      &lt;/PageSetupSpecifics&gt;_x000d__x000a_    &lt;/Picture&gt;_x000d__x000a_    &lt;Picture Id=&quot;2fed84a1-368f-4382-aa2f-9dd1&quot; IdName=&quot;LogoFollowingPages&quot; IsSelected=&quot;False&quot; IsExpanded=&quot;True&quot;&gt;_x000d__x000a_      &lt;PageSetupSpecifics&gt;_x000d__x000a_        &lt;PageSetupSpecific IdName=&quot;LogoA4&quot; PaperSize=&quot;A4&quot; Orientation=&quot;Portrait&quot; IsSelected=&quot;true&quot;&gt;_x000d__x000a_          &lt;Source Value=&quot;[[MasterProperty('Organisation','Logo2ndPagePortrait'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3&quot;&gt;_x000d__x000a_              &lt;Source Value=&quot;[[MasterProperty('Organisation','Logo2ndPagePortrait')]]&quot; /&gt;_x000d__x000a_            &lt;/OutputProfileSpecific&gt;_x000d__x000a_            &lt;OutputProfileSpecific Type=&quot;Print&quot; Id=&quot;2019010814315984322704&quot; /&gt;_x000d__x000a_            &lt;OutputProfileSpecific Type=&quot;Save&quot; Id=&quot;2006120514401556040061&quot;&gt;_x000d__x000a_              &lt;Source Value=&quot;[[MasterProperty('Organisation','Logo2ndPagePortrait')]]&quot; /&gt;_x000d__x000a_            &lt;/OutputProfileSpecific&gt;_x000d__x000a_            &lt;OutputProfileSpecific Type=&quot;Save&quot; Id=&quot;2019010814325042288952&quot; /&gt;_x000d__x000a_            &lt;OutputProfileSpecific Type=&quot;Send&quot; Id=&quot;2006120514175878093883&quot;&gt;_x000d__x000a_              &lt;Source Value=&quot;[[MasterProperty('Organisation','Logo2ndPagePortrait')]]&quot; /&gt;_x000d__x000a_            &lt;/OutputProfileSpecific&gt;_x000d__x000a_            &lt;OutputProfileSpecific Type=&quot;Send&quot; Id=&quot;2019010814332050847438&quot; /&gt;_x000d__x000a_          &lt;/OutputProfileSpecifics&gt;_x000d__x000a_        &lt;/PageSetupSpecific&gt;_x000d__x000a_      &lt;/PageSetupSpecifics&gt;_x000d__x000a_    &lt;/Picture&gt;_x000d__x000a_    &lt;Picture Id=&quot;247e2e3f-eb6f-47aa-a94d-b9a4&quot; IdName=&quot;Signature1&quot; IsSelected=&quot;False&quot; IsExpanded=&quot;True&quot;&gt;_x000d__x000a_      &lt;PageSetupSpecifics&gt;_x000d__x000a_        &lt;PageSetupSpecific IdName=&quot;Signature1A4&quot; PaperSize=&quot;A4&quot; Orientation=&quot;Portrait&quot; IsSelected=&quot;false&quot;&gt;_x000d__x000a_          &lt;Source Value=&quot;&quot; /&gt;_x000d__x000a_          &lt;HorizontalPosition Relative=&quot;Character&quot; Alignment=&quot;Left&quot; Unit=&quot;mm&quot;&gt;-0.33&lt;/HorizontalPosition&gt;_x000d__x000a_          &lt;VerticalPosition Relative=&quot;Line&quot; Alignment=&quot;Top&quot; Unit=&quot;mm&quot;&gt;-0.66&lt;/VerticalPosition&gt;_x000d__x000a_          &lt;OutputProfileSpecifics&gt;_x000d__x000a_            &lt;OutputProfileSpecific Type=&quot;Print&quot; Id=&quot;3&quot;&gt;_x000d__x000a_              &lt;Source Value=&quot;[[MasterProperty('Signature1','Signature')]]&quot; /&gt;_x000d__x000a_            &lt;/OutputProfileSpecific&gt;_x000d__x000a_            &lt;OutputProfileSpecific Type=&quot;Print&quot; Id=&quot;2019010814315984322704&quot; /&gt;_x000d__x000a_            &lt;OutputProfileSpecific Type=&quot;Save&quot; Id=&quot;2006120514401556040061&quot;&gt;_x000d__x000a_              &lt;Source Value=&quot;[[MasterProperty('Signature1','Signature')]]&quot; /&gt;_x000d__x000a_            &lt;/OutputProfileSpecific&gt;_x000d__x000a_            &lt;OutputProfileSpecific Type=&quot;Save&quot; Id=&quot;2019010814325042288952&quot; /&gt;_x000d__x000a_            &lt;OutputProfileSpecific Type=&quot;Send&quot; Id=&quot;2006120514175878093883&quot;&gt;_x000d__x000a_              &lt;Source Value=&quot;[[MasterProperty('Signature1','Signature')]]&quot; /&gt;_x000d__x000a_            &lt;/OutputProfileSpecific&gt;_x000d__x000a_            &lt;OutputProfileSpecific Type=&quot;Send&quot; Id=&quot;2019010814332050847438&quot; /&gt;_x000d__x000a_          &lt;/OutputProfileSpecifics&gt;_x000d__x000a_        &lt;/PageSetupSpecific&gt;_x000d__x000a_      &lt;/PageSetupSpecifics&gt;_x000d__x000a_    &lt;/Picture&gt;_x000d__x000a_    &lt;Picture Id=&quot;fb145afa-19b9-4801-9c0a-90db&quot; IdName=&quot;Signature2&quot; IsSelected=&quot;False&quot; IsExpanded=&quot;True&quot;&gt;_x000d__x000a_      &lt;PageSetupSpecifics&gt;_x000d__x000a_        &lt;PageSetupSpecific IdName=&quot;Signature1A4&quot; PaperSize=&quot;A4&quot; Orientation=&quot;Portrait&quot; IsSelected=&quot;false&quot;&gt;_x000d__x000a_          &lt;Source Value=&quot;&quot; /&gt;_x000d__x000a_          &lt;HorizontalPosition Relative=&quot;Character&quot; Alignment=&quot;Left&quot; Unit=&quot;cm&quot;&gt;5.75&lt;/HorizontalPosition&gt;_x000d__x000a_          &lt;VerticalPosition Relative=&quot;Line&quot; Alignment=&quot;Top&quot; Unit=&quot;mm&quot;&gt;-0.66&lt;/VerticalPosition&gt;_x000d__x000a_          &lt;OutputProfileSpecifics&gt;_x000d__x000a_            &lt;OutputProfileSpecific Type=&quot;Print&quot; Id=&quot;3&quot;&gt;_x000d__x000a_              &lt;Source Value=&quot;[[MasterProperty('Signature2','Signature')]]&quot; /&gt;_x000d__x000a_            &lt;/OutputProfileSpecific&gt;_x000d__x000a_            &lt;OutputProfileSpecific Type=&quot;Print&quot; Id=&quot;2019010814315984322704&quot; /&gt;_x000d__x000a_            &lt;OutputProfileSpecific Type=&quot;Save&quot; Id=&quot;2006120514401556040061&quot;&gt;_x000d__x000a_              &lt;Source Value=&quot;[[MasterProperty('Signature2','Signature')]]&quot; /&gt;_x000d__x000a_            &lt;/OutputProfileSpecific&gt;_x000d__x000a_            &lt;OutputProfileSpecific Type=&quot;Save&quot; Id=&quot;2019010814325042288952&quot; /&gt;_x000d__x000a_            &lt;OutputProfileSpecific Type=&quot;Send&quot; Id=&quot;2006120514175878093883&quot;&gt;_x000d__x000a_              &lt;Source Value=&quot;[[MasterProperty('Signature2','Signature')]]&quot; /&gt;_x000d__x000a_            &lt;/OutputProfileSpecific&gt;_x000d__x000a_            &lt;OutputProfileSpecific Type=&quot;Send&quot; Id=&quot;2019010814332050847438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E10E6E"/>
    <w:rsid w:val="00025656"/>
    <w:rsid w:val="00031A87"/>
    <w:rsid w:val="0006394B"/>
    <w:rsid w:val="000B3CD3"/>
    <w:rsid w:val="0015314B"/>
    <w:rsid w:val="0016509B"/>
    <w:rsid w:val="00195522"/>
    <w:rsid w:val="00290C87"/>
    <w:rsid w:val="003B30AA"/>
    <w:rsid w:val="0047581F"/>
    <w:rsid w:val="00546EDA"/>
    <w:rsid w:val="006066F3"/>
    <w:rsid w:val="006275AA"/>
    <w:rsid w:val="006C0227"/>
    <w:rsid w:val="00766A9F"/>
    <w:rsid w:val="00854358"/>
    <w:rsid w:val="008D1C73"/>
    <w:rsid w:val="0094426F"/>
    <w:rsid w:val="00993741"/>
    <w:rsid w:val="00B767A2"/>
    <w:rsid w:val="00C27C17"/>
    <w:rsid w:val="00C45993"/>
    <w:rsid w:val="00C63FBE"/>
    <w:rsid w:val="00C74E70"/>
    <w:rsid w:val="00CB7E41"/>
    <w:rsid w:val="00D455B7"/>
    <w:rsid w:val="00E10E6E"/>
    <w:rsid w:val="00E30ACC"/>
    <w:rsid w:val="00ED1606"/>
    <w:rsid w:val="00F95027"/>
    <w:rsid w:val="00FB26DA"/>
    <w:rsid w:val="00FE7B67"/>
    <w:rsid w:val="00FF1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4:docId w14:val="4333B323"/>
  <w15:docId w15:val="{3ED8B5F3-7BA1-409C-B47E-416E7A405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79" w:unhideWhenUsed="1"/>
    <w:lsdException w:name="footer" w:semiHidden="1" w:uiPriority="8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40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iPriority="99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uiPriority="12" w:qFormat="1"/>
    <w:lsdException w:name="Salutation" w:semiHidden="1" w:unhideWhenUsed="1"/>
    <w:lsdException w:name="Date" w:semiHidden="1" w:uiPriority="15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75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C54053"/>
    <w:pPr>
      <w:spacing w:line="270" w:lineRule="atLeast"/>
    </w:pPr>
    <w:rPr>
      <w:rFonts w:asciiTheme="minorHAnsi" w:eastAsiaTheme="minorHAnsi" w:hAnsiTheme="minorHAnsi" w:cs="System"/>
      <w:bCs/>
      <w:spacing w:val="2"/>
      <w:sz w:val="21"/>
      <w:szCs w:val="22"/>
      <w:lang w:val="fr-CH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54053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54053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C54053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C54053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uiPriority w:val="9"/>
    <w:qFormat/>
    <w:rsid w:val="00C54053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"/>
    <w:qFormat/>
    <w:rsid w:val="00C54053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qFormat/>
    <w:rsid w:val="00C54053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qFormat/>
    <w:rsid w:val="00C54053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qFormat/>
    <w:rsid w:val="00C54053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54053"/>
    <w:rPr>
      <w:rFonts w:asciiTheme="minorHAnsi" w:eastAsiaTheme="minorHAnsi" w:hAnsiTheme="minorHAnsi" w:cs="font1482"/>
      <w:sz w:val="22"/>
      <w:szCs w:val="22"/>
      <w:lang w:val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79"/>
    <w:rsid w:val="00C54053"/>
    <w:pPr>
      <w:tabs>
        <w:tab w:val="left" w:pos="5100"/>
        <w:tab w:val="right" w:pos="9967"/>
      </w:tabs>
      <w:spacing w:line="240" w:lineRule="auto"/>
    </w:pPr>
    <w:rPr>
      <w:noProof/>
      <w:sz w:val="17"/>
      <w:szCs w:val="17"/>
      <w:lang w:eastAsia="de-CH"/>
    </w:rPr>
  </w:style>
  <w:style w:type="paragraph" w:styleId="Fuzeile">
    <w:name w:val="footer"/>
    <w:basedOn w:val="Standard"/>
    <w:link w:val="FuzeileZchn"/>
    <w:uiPriority w:val="80"/>
    <w:rsid w:val="00C54053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paragraph" w:styleId="Verzeichnis1">
    <w:name w:val="toc 1"/>
    <w:basedOn w:val="Standard"/>
    <w:next w:val="Standard"/>
    <w:autoRedefine/>
    <w:uiPriority w:val="39"/>
    <w:rsid w:val="00C54053"/>
    <w:pPr>
      <w:tabs>
        <w:tab w:val="right" w:leader="dot" w:pos="9945"/>
      </w:tabs>
      <w:spacing w:line="215" w:lineRule="atLeast"/>
      <w:ind w:left="851" w:right="798" w:hanging="851"/>
    </w:pPr>
    <w:rPr>
      <w:bCs w:val="0"/>
      <w:noProof/>
      <w:sz w:val="17"/>
    </w:rPr>
  </w:style>
  <w:style w:type="paragraph" w:styleId="Verzeichnis2">
    <w:name w:val="toc 2"/>
    <w:basedOn w:val="Standard"/>
    <w:next w:val="Standard"/>
    <w:autoRedefine/>
    <w:uiPriority w:val="39"/>
    <w:rsid w:val="00C54053"/>
    <w:pPr>
      <w:tabs>
        <w:tab w:val="right" w:leader="dot" w:pos="9945"/>
      </w:tabs>
      <w:spacing w:line="215" w:lineRule="atLeast"/>
      <w:ind w:left="851" w:right="798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rsid w:val="00C54053"/>
    <w:pPr>
      <w:tabs>
        <w:tab w:val="right" w:leader="dot" w:pos="9945"/>
      </w:tabs>
      <w:spacing w:line="215" w:lineRule="atLeast"/>
      <w:ind w:left="851" w:right="798" w:hanging="851"/>
    </w:pPr>
    <w:rPr>
      <w:noProof/>
      <w:sz w:val="17"/>
    </w:rPr>
  </w:style>
  <w:style w:type="character" w:styleId="Hyperlink">
    <w:name w:val="Hyperlink"/>
    <w:basedOn w:val="Absatz-Standardschriftart"/>
    <w:uiPriority w:val="99"/>
    <w:rsid w:val="00C54053"/>
    <w:rPr>
      <w:color w:val="auto"/>
      <w:u w:val="single" w:color="B1B9BD"/>
      <w:lang w:val="fr-CH"/>
    </w:rPr>
  </w:style>
  <w:style w:type="paragraph" w:styleId="Sprechblasentext">
    <w:name w:val="Balloon Text"/>
    <w:basedOn w:val="Standard"/>
    <w:link w:val="SprechblasentextZchn"/>
    <w:uiPriority w:val="99"/>
    <w:unhideWhenUsed/>
    <w:rsid w:val="00C54053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Beschriftung">
    <w:name w:val="caption"/>
    <w:basedOn w:val="Standard"/>
    <w:next w:val="Standard"/>
    <w:uiPriority w:val="35"/>
    <w:unhideWhenUsed/>
    <w:rsid w:val="00C54053"/>
    <w:pPr>
      <w:spacing w:before="140" w:after="270" w:line="240" w:lineRule="auto"/>
    </w:pPr>
    <w:rPr>
      <w:iCs/>
      <w:sz w:val="17"/>
      <w:szCs w:val="18"/>
    </w:rPr>
  </w:style>
  <w:style w:type="character" w:styleId="Kommentarzeichen">
    <w:name w:val="annotation reference"/>
    <w:basedOn w:val="Absatz-Standardschriftart"/>
    <w:rsid w:val="009D48A4"/>
    <w:rPr>
      <w:sz w:val="14"/>
      <w:szCs w:val="16"/>
      <w:lang w:val="fr-CH"/>
    </w:rPr>
  </w:style>
  <w:style w:type="paragraph" w:styleId="Kommentartext">
    <w:name w:val="annotation text"/>
    <w:basedOn w:val="Standard"/>
    <w:rsid w:val="009D48A4"/>
    <w:rPr>
      <w:sz w:val="14"/>
      <w:szCs w:val="20"/>
    </w:rPr>
  </w:style>
  <w:style w:type="paragraph" w:styleId="Kommentarthema">
    <w:name w:val="annotation subject"/>
    <w:basedOn w:val="Kommentartext"/>
    <w:next w:val="Kommentartext"/>
    <w:rsid w:val="00DE409C"/>
    <w:rPr>
      <w:b/>
      <w:bCs w:val="0"/>
    </w:rPr>
  </w:style>
  <w:style w:type="paragraph" w:styleId="Dokumentstruktur">
    <w:name w:val="Document Map"/>
    <w:basedOn w:val="Standard"/>
    <w:rsid w:val="009D48A4"/>
    <w:rPr>
      <w:rFonts w:cs="Tahoma"/>
      <w:szCs w:val="20"/>
    </w:rPr>
  </w:style>
  <w:style w:type="character" w:styleId="Endnotenzeichen">
    <w:name w:val="endnote reference"/>
    <w:basedOn w:val="Absatz-Standardschriftart"/>
    <w:uiPriority w:val="99"/>
    <w:unhideWhenUsed/>
    <w:rsid w:val="00C54053"/>
    <w:rPr>
      <w:vertAlign w:val="superscript"/>
      <w:lang w:val="fr-CH"/>
    </w:rPr>
  </w:style>
  <w:style w:type="paragraph" w:styleId="Endnotentext">
    <w:name w:val="endnote text"/>
    <w:basedOn w:val="Funotentext"/>
    <w:link w:val="EndnotentextZchn"/>
    <w:uiPriority w:val="99"/>
    <w:unhideWhenUsed/>
    <w:rsid w:val="00C54053"/>
  </w:style>
  <w:style w:type="character" w:styleId="Funotenzeichen">
    <w:name w:val="footnote reference"/>
    <w:basedOn w:val="Absatz-Standardschriftart"/>
    <w:uiPriority w:val="99"/>
    <w:unhideWhenUsed/>
    <w:rsid w:val="00C54053"/>
    <w:rPr>
      <w:vertAlign w:val="superscript"/>
      <w:lang w:val="fr-CH"/>
    </w:rPr>
  </w:style>
  <w:style w:type="paragraph" w:styleId="Funotentext">
    <w:name w:val="footnote text"/>
    <w:basedOn w:val="Standard"/>
    <w:link w:val="FunotentextZchn"/>
    <w:uiPriority w:val="99"/>
    <w:unhideWhenUsed/>
    <w:rsid w:val="00C54053"/>
    <w:pPr>
      <w:spacing w:line="162" w:lineRule="atLeast"/>
    </w:pPr>
    <w:rPr>
      <w:sz w:val="13"/>
      <w:szCs w:val="20"/>
    </w:rPr>
  </w:style>
  <w:style w:type="paragraph" w:styleId="Index1">
    <w:name w:val="index 1"/>
    <w:basedOn w:val="Standard"/>
    <w:next w:val="Standard"/>
    <w:autoRedefine/>
    <w:rsid w:val="00730FCB"/>
    <w:pPr>
      <w:ind w:left="284" w:hanging="284"/>
    </w:pPr>
  </w:style>
  <w:style w:type="paragraph" w:styleId="Index2">
    <w:name w:val="index 2"/>
    <w:basedOn w:val="Standard"/>
    <w:next w:val="Standard"/>
    <w:autoRedefine/>
    <w:rsid w:val="00730FCB"/>
    <w:pPr>
      <w:ind w:left="568" w:hanging="284"/>
    </w:pPr>
  </w:style>
  <w:style w:type="paragraph" w:styleId="Index3">
    <w:name w:val="index 3"/>
    <w:basedOn w:val="Standard"/>
    <w:next w:val="Standard"/>
    <w:autoRedefine/>
    <w:rsid w:val="00730FCB"/>
    <w:pPr>
      <w:ind w:left="851" w:hanging="284"/>
    </w:pPr>
  </w:style>
  <w:style w:type="paragraph" w:styleId="Index4">
    <w:name w:val="index 4"/>
    <w:basedOn w:val="Standard"/>
    <w:next w:val="Standard"/>
    <w:autoRedefine/>
    <w:rsid w:val="00730FCB"/>
    <w:pPr>
      <w:ind w:left="1135" w:hanging="284"/>
    </w:pPr>
  </w:style>
  <w:style w:type="paragraph" w:styleId="Index5">
    <w:name w:val="index 5"/>
    <w:basedOn w:val="Standard"/>
    <w:next w:val="Standard"/>
    <w:autoRedefine/>
    <w:rsid w:val="00730FCB"/>
    <w:pPr>
      <w:ind w:left="1418" w:hanging="284"/>
    </w:pPr>
  </w:style>
  <w:style w:type="paragraph" w:styleId="Index6">
    <w:name w:val="index 6"/>
    <w:basedOn w:val="Standard"/>
    <w:next w:val="Standard"/>
    <w:autoRedefine/>
    <w:rsid w:val="00730FCB"/>
    <w:pPr>
      <w:ind w:left="1702" w:hanging="284"/>
    </w:pPr>
  </w:style>
  <w:style w:type="paragraph" w:styleId="Index7">
    <w:name w:val="index 7"/>
    <w:basedOn w:val="Standard"/>
    <w:next w:val="Standard"/>
    <w:autoRedefine/>
    <w:rsid w:val="00730FCB"/>
    <w:pPr>
      <w:ind w:left="1985" w:hanging="284"/>
    </w:pPr>
  </w:style>
  <w:style w:type="paragraph" w:styleId="Index8">
    <w:name w:val="index 8"/>
    <w:basedOn w:val="Standard"/>
    <w:next w:val="Standard"/>
    <w:autoRedefine/>
    <w:rsid w:val="00730FCB"/>
    <w:pPr>
      <w:ind w:left="2269" w:hanging="284"/>
    </w:pPr>
  </w:style>
  <w:style w:type="paragraph" w:styleId="Index9">
    <w:name w:val="index 9"/>
    <w:basedOn w:val="Standard"/>
    <w:next w:val="Standard"/>
    <w:autoRedefine/>
    <w:rsid w:val="00730FCB"/>
    <w:pPr>
      <w:ind w:left="2552" w:hanging="284"/>
    </w:pPr>
  </w:style>
  <w:style w:type="paragraph" w:styleId="Indexberschrift">
    <w:name w:val="index heading"/>
    <w:basedOn w:val="Standard"/>
    <w:next w:val="Index1"/>
    <w:rsid w:val="00730FCB"/>
    <w:pPr>
      <w:keepNext/>
      <w:keepLines/>
    </w:pPr>
    <w:rPr>
      <w:rFonts w:cs="Arial"/>
      <w:b/>
      <w:bCs w:val="0"/>
    </w:rPr>
  </w:style>
  <w:style w:type="paragraph" w:styleId="Makrotext">
    <w:name w:val="macro"/>
    <w:rsid w:val="00C70241"/>
    <w:rPr>
      <w:rFonts w:ascii="Verdana" w:hAnsi="Verdana" w:cs="Courier New"/>
      <w:sz w:val="22"/>
      <w:lang w:val="de-CH" w:eastAsia="de-CH"/>
    </w:rPr>
  </w:style>
  <w:style w:type="paragraph" w:styleId="Rechtsgrundlagenverzeichnis">
    <w:name w:val="table of authorities"/>
    <w:basedOn w:val="Standard"/>
    <w:next w:val="Standard"/>
    <w:rsid w:val="005E7E3B"/>
    <w:pPr>
      <w:ind w:left="284" w:hanging="284"/>
    </w:pPr>
  </w:style>
  <w:style w:type="paragraph" w:styleId="Abbildungsverzeichnis">
    <w:name w:val="table of figures"/>
    <w:basedOn w:val="Standard"/>
    <w:next w:val="Standard"/>
    <w:uiPriority w:val="40"/>
    <w:rsid w:val="00C54053"/>
    <w:pPr>
      <w:tabs>
        <w:tab w:val="right" w:pos="7371"/>
      </w:tabs>
      <w:spacing w:after="110" w:line="215" w:lineRule="atLeast"/>
    </w:pPr>
    <w:rPr>
      <w:sz w:val="17"/>
    </w:rPr>
  </w:style>
  <w:style w:type="paragraph" w:styleId="RGV-berschrift">
    <w:name w:val="toa heading"/>
    <w:basedOn w:val="Standard"/>
    <w:next w:val="Standard"/>
    <w:rsid w:val="002645DC"/>
    <w:pPr>
      <w:keepNext/>
      <w:keepLines/>
    </w:pPr>
    <w:rPr>
      <w:rFonts w:cs="Arial"/>
      <w:b/>
      <w:bCs w:val="0"/>
    </w:rPr>
  </w:style>
  <w:style w:type="paragraph" w:styleId="Verzeichnis4">
    <w:name w:val="toc 4"/>
    <w:basedOn w:val="Standard"/>
    <w:next w:val="Standard"/>
    <w:autoRedefine/>
    <w:uiPriority w:val="39"/>
    <w:rsid w:val="00C54053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rsid w:val="00C54053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rsid w:val="00C54053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rsid w:val="00C54053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rsid w:val="00C54053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rsid w:val="00C54053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Titel">
    <w:name w:val="Title"/>
    <w:aliases w:val="Titel/Titre"/>
    <w:basedOn w:val="Standard"/>
    <w:link w:val="TitelZchn"/>
    <w:uiPriority w:val="11"/>
    <w:qFormat/>
    <w:rsid w:val="00C54053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paragraph" w:customStyle="1" w:styleId="Subject">
    <w:name w:val="Subject"/>
    <w:basedOn w:val="Standard"/>
    <w:rsid w:val="00040FD6"/>
    <w:rPr>
      <w:b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C54053"/>
    <w:pPr>
      <w:numPr>
        <w:ilvl w:val="1"/>
      </w:numPr>
      <w:spacing w:line="240" w:lineRule="auto"/>
    </w:pPr>
    <w:rPr>
      <w:rFonts w:eastAsiaTheme="minorEastAsia"/>
      <w:color w:val="B1B9BD" w:themeColor="background2"/>
      <w:sz w:val="44"/>
      <w:szCs w:val="44"/>
    </w:rPr>
  </w:style>
  <w:style w:type="paragraph" w:customStyle="1" w:styleId="TextTogether">
    <w:name w:val="TextTogether"/>
    <w:basedOn w:val="Standard"/>
    <w:rsid w:val="005E7E3B"/>
    <w:pPr>
      <w:keepNext/>
      <w:keepLines/>
    </w:pPr>
  </w:style>
  <w:style w:type="character" w:styleId="Fett">
    <w:name w:val="Strong"/>
    <w:basedOn w:val="Absatz-Standardschriftart"/>
    <w:qFormat/>
    <w:rsid w:val="00F62297"/>
    <w:rPr>
      <w:rFonts w:ascii="Verdana" w:hAnsi="Verdana"/>
      <w:b/>
      <w:bCs/>
      <w:lang w:val="fr-CH"/>
    </w:rPr>
  </w:style>
  <w:style w:type="character" w:customStyle="1" w:styleId="Description">
    <w:name w:val="Description"/>
    <w:basedOn w:val="Absatz-Standardschriftart"/>
    <w:rsid w:val="00665FFA"/>
    <w:rPr>
      <w:sz w:val="14"/>
      <w:lang w:val="fr-CH"/>
    </w:rPr>
  </w:style>
  <w:style w:type="paragraph" w:customStyle="1" w:styleId="Introduction">
    <w:name w:val="Introduction"/>
    <w:basedOn w:val="Standard"/>
    <w:next w:val="Standard"/>
    <w:rsid w:val="00E00A1D"/>
    <w:pPr>
      <w:keepNext/>
      <w:keepLines/>
    </w:pPr>
  </w:style>
  <w:style w:type="paragraph" w:styleId="Gruformel">
    <w:name w:val="Closing"/>
    <w:basedOn w:val="Standard"/>
    <w:rsid w:val="00E00A1D"/>
    <w:pPr>
      <w:keepNext/>
      <w:keepLines/>
    </w:pPr>
  </w:style>
  <w:style w:type="paragraph" w:customStyle="1" w:styleId="Separator">
    <w:name w:val="Separator"/>
    <w:basedOn w:val="Standard"/>
    <w:next w:val="Standard"/>
    <w:rsid w:val="000F79CA"/>
    <w:pPr>
      <w:pBdr>
        <w:bottom w:val="single" w:sz="4" w:space="1" w:color="auto"/>
      </w:pBdr>
    </w:pPr>
  </w:style>
  <w:style w:type="paragraph" w:customStyle="1" w:styleId="Topic300">
    <w:name w:val="Topic300"/>
    <w:basedOn w:val="Standard"/>
    <w:rsid w:val="00100419"/>
    <w:pPr>
      <w:keepLines/>
      <w:ind w:left="1701" w:hanging="1701"/>
    </w:pPr>
  </w:style>
  <w:style w:type="paragraph" w:customStyle="1" w:styleId="Topic600">
    <w:name w:val="Topic600"/>
    <w:basedOn w:val="Standard"/>
    <w:rsid w:val="005E7E3B"/>
    <w:pPr>
      <w:keepLines/>
      <w:ind w:left="3402" w:hanging="3402"/>
    </w:pPr>
  </w:style>
  <w:style w:type="paragraph" w:customStyle="1" w:styleId="Topic900">
    <w:name w:val="Topic900"/>
    <w:basedOn w:val="Standard"/>
    <w:rsid w:val="005E7E3B"/>
    <w:pPr>
      <w:keepLines/>
      <w:ind w:left="5103" w:hanging="5103"/>
    </w:pPr>
  </w:style>
  <w:style w:type="paragraph" w:customStyle="1" w:styleId="Topic075">
    <w:name w:val="Topic075"/>
    <w:basedOn w:val="Standard"/>
    <w:rsid w:val="00467057"/>
    <w:pPr>
      <w:keepLines/>
      <w:ind w:left="425" w:hanging="425"/>
    </w:pPr>
  </w:style>
  <w:style w:type="paragraph" w:styleId="Unterschrift">
    <w:name w:val="Signature"/>
    <w:basedOn w:val="Standard"/>
    <w:rsid w:val="00486D68"/>
    <w:pPr>
      <w:keepNext/>
      <w:keepLines/>
    </w:pPr>
  </w:style>
  <w:style w:type="character" w:styleId="Hervorhebung">
    <w:name w:val="Emphasis"/>
    <w:basedOn w:val="Absatz-Standardschriftart"/>
    <w:qFormat/>
    <w:rsid w:val="009D48A4"/>
    <w:rPr>
      <w:b/>
      <w:iCs/>
      <w:lang w:val="fr-CH"/>
    </w:rPr>
  </w:style>
  <w:style w:type="character" w:styleId="BesuchterLink">
    <w:name w:val="FollowedHyperlink"/>
    <w:basedOn w:val="Hyperlink"/>
    <w:uiPriority w:val="75"/>
    <w:rsid w:val="00C54053"/>
    <w:rPr>
      <w:color w:val="auto"/>
      <w:u w:val="single" w:color="B1B9BD"/>
      <w:lang w:val="fr-CH"/>
    </w:rPr>
  </w:style>
  <w:style w:type="paragraph" w:customStyle="1" w:styleId="Enclosures">
    <w:name w:val="Enclosures"/>
    <w:basedOn w:val="Standard"/>
    <w:rsid w:val="00F123C7"/>
    <w:pPr>
      <w:numPr>
        <w:numId w:val="5"/>
      </w:numPr>
      <w:ind w:left="284" w:hanging="284"/>
    </w:pPr>
  </w:style>
  <w:style w:type="paragraph" w:customStyle="1" w:styleId="PositionItem">
    <w:name w:val="PositionItem"/>
    <w:basedOn w:val="Standard"/>
    <w:rsid w:val="00A02515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Standard"/>
    <w:rsid w:val="00A02515"/>
    <w:pPr>
      <w:tabs>
        <w:tab w:val="left" w:pos="7541"/>
        <w:tab w:val="decimal" w:pos="9072"/>
      </w:tabs>
      <w:ind w:left="851" w:right="2268"/>
    </w:pPr>
    <w:rPr>
      <w:b/>
      <w:spacing w:val="-10"/>
      <w:lang w:val="en-GB"/>
    </w:rPr>
  </w:style>
  <w:style w:type="paragraph" w:customStyle="1" w:styleId="MinutesTitle">
    <w:name w:val="MinutesTitle"/>
    <w:basedOn w:val="Standard"/>
    <w:next w:val="MinutesItem"/>
    <w:rsid w:val="00730FC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Standard"/>
    <w:rsid w:val="00730FC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Standard"/>
    <w:rsid w:val="000F79CA"/>
    <w:pPr>
      <w:keepLines/>
    </w:pPr>
    <w:rPr>
      <w:sz w:val="14"/>
      <w:u w:val="single"/>
    </w:rPr>
  </w:style>
  <w:style w:type="paragraph" w:customStyle="1" w:styleId="zOawDeliveryOption">
    <w:name w:val="zOawDeliveryOption"/>
    <w:basedOn w:val="Standard"/>
    <w:rsid w:val="000A67FE"/>
    <w:rPr>
      <w:b/>
    </w:rPr>
  </w:style>
  <w:style w:type="paragraph" w:customStyle="1" w:styleId="zOawDeliveryOption2">
    <w:name w:val="zOawDeliveryOption2"/>
    <w:basedOn w:val="Standard"/>
    <w:rsid w:val="000A67FE"/>
    <w:rPr>
      <w:b/>
    </w:rPr>
  </w:style>
  <w:style w:type="paragraph" w:customStyle="1" w:styleId="zOawRecipient">
    <w:name w:val="zOawRecipient"/>
    <w:basedOn w:val="Standard"/>
    <w:rsid w:val="00C731A9"/>
    <w:pPr>
      <w:spacing w:line="270" w:lineRule="exact"/>
    </w:pPr>
  </w:style>
  <w:style w:type="paragraph" w:customStyle="1" w:styleId="ListWithNumbers">
    <w:name w:val="ListWithNumbers"/>
    <w:basedOn w:val="Standard"/>
    <w:rsid w:val="00F31082"/>
    <w:pPr>
      <w:numPr>
        <w:numId w:val="1"/>
      </w:numPr>
    </w:pPr>
  </w:style>
  <w:style w:type="paragraph" w:customStyle="1" w:styleId="ListWithSymbols">
    <w:name w:val="ListWithSymbols"/>
    <w:basedOn w:val="Standard"/>
    <w:rsid w:val="00B0709A"/>
    <w:pPr>
      <w:numPr>
        <w:numId w:val="2"/>
      </w:numPr>
    </w:pPr>
  </w:style>
  <w:style w:type="paragraph" w:customStyle="1" w:styleId="ListWithLetters">
    <w:name w:val="ListWithLetters"/>
    <w:basedOn w:val="Standard"/>
    <w:rsid w:val="00AE1B37"/>
    <w:pPr>
      <w:numPr>
        <w:numId w:val="4"/>
      </w:numPr>
    </w:pPr>
  </w:style>
  <w:style w:type="paragraph" w:customStyle="1" w:styleId="DocumentType">
    <w:name w:val="DocumentType"/>
    <w:basedOn w:val="Standard"/>
    <w:rsid w:val="00357B7E"/>
    <w:rPr>
      <w:b/>
    </w:rPr>
  </w:style>
  <w:style w:type="paragraph" w:customStyle="1" w:styleId="OutputprofileTitle">
    <w:name w:val="OutputprofileTitle"/>
    <w:basedOn w:val="Standard"/>
    <w:next w:val="OutputprofileText"/>
    <w:rsid w:val="00A02515"/>
    <w:pPr>
      <w:keepLines/>
    </w:pPr>
    <w:rPr>
      <w:b/>
      <w:sz w:val="14"/>
    </w:rPr>
  </w:style>
  <w:style w:type="paragraph" w:customStyle="1" w:styleId="OutputprofileText">
    <w:name w:val="OutputprofileText"/>
    <w:basedOn w:val="Standard"/>
    <w:rsid w:val="00A02515"/>
    <w:pPr>
      <w:keepLines/>
    </w:pPr>
    <w:rPr>
      <w:sz w:val="14"/>
    </w:rPr>
  </w:style>
  <w:style w:type="paragraph" w:styleId="Blocktext">
    <w:name w:val="Block Text"/>
    <w:basedOn w:val="Standard"/>
    <w:rsid w:val="009D48A4"/>
  </w:style>
  <w:style w:type="paragraph" w:styleId="Textkrper">
    <w:name w:val="Body Text"/>
    <w:basedOn w:val="Standard"/>
    <w:link w:val="TextkrperZchn"/>
    <w:uiPriority w:val="1"/>
    <w:qFormat/>
    <w:rsid w:val="00C54053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paragraph" w:styleId="Textkrper2">
    <w:name w:val="Body Text 2"/>
    <w:basedOn w:val="Standard"/>
    <w:rsid w:val="009D48A4"/>
  </w:style>
  <w:style w:type="paragraph" w:styleId="Textkrper3">
    <w:name w:val="Body Text 3"/>
    <w:basedOn w:val="Standard"/>
    <w:rsid w:val="009D48A4"/>
    <w:rPr>
      <w:szCs w:val="16"/>
    </w:rPr>
  </w:style>
  <w:style w:type="paragraph" w:styleId="Textkrper-Erstzeileneinzug">
    <w:name w:val="Body Text First Indent"/>
    <w:basedOn w:val="Textkrper"/>
    <w:rsid w:val="009D48A4"/>
  </w:style>
  <w:style w:type="paragraph" w:styleId="Textkrper-Zeileneinzug">
    <w:name w:val="Body Text Indent"/>
    <w:basedOn w:val="Standard"/>
    <w:rsid w:val="009D48A4"/>
  </w:style>
  <w:style w:type="paragraph" w:styleId="Textkrper-Erstzeileneinzug2">
    <w:name w:val="Body Text First Indent 2"/>
    <w:basedOn w:val="Textkrper-Zeileneinzug"/>
    <w:rsid w:val="009D48A4"/>
  </w:style>
  <w:style w:type="paragraph" w:styleId="Textkrper-Einzug2">
    <w:name w:val="Body Text Indent 2"/>
    <w:basedOn w:val="Standard"/>
    <w:rsid w:val="009D48A4"/>
  </w:style>
  <w:style w:type="paragraph" w:styleId="Textkrper-Einzug3">
    <w:name w:val="Body Text Indent 3"/>
    <w:basedOn w:val="Standard"/>
    <w:rsid w:val="009D48A4"/>
    <w:rPr>
      <w:szCs w:val="16"/>
    </w:rPr>
  </w:style>
  <w:style w:type="paragraph" w:styleId="Umschlagadresse">
    <w:name w:val="envelope address"/>
    <w:basedOn w:val="Standard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rsid w:val="009D48A4"/>
    <w:rPr>
      <w:rFonts w:cs="Arial"/>
      <w:szCs w:val="20"/>
    </w:rPr>
  </w:style>
  <w:style w:type="paragraph" w:styleId="HTMLAdresse">
    <w:name w:val="HTML Address"/>
    <w:basedOn w:val="Standard"/>
    <w:rsid w:val="00730FCB"/>
    <w:rPr>
      <w:iCs/>
    </w:rPr>
  </w:style>
  <w:style w:type="character" w:styleId="HTMLZitat">
    <w:name w:val="HTML Cite"/>
    <w:basedOn w:val="Absatz-Standardschriftart"/>
    <w:rsid w:val="00730FCB"/>
    <w:rPr>
      <w:iCs/>
      <w:lang w:val="fr-CH"/>
    </w:rPr>
  </w:style>
  <w:style w:type="character" w:styleId="HTMLCode">
    <w:name w:val="HTML Code"/>
    <w:basedOn w:val="Absatz-Standardschriftart"/>
    <w:rsid w:val="00730FCB"/>
    <w:rPr>
      <w:rFonts w:ascii="Verdana" w:hAnsi="Verdana" w:cs="Courier New"/>
      <w:sz w:val="22"/>
      <w:szCs w:val="20"/>
      <w:lang w:val="fr-CH"/>
    </w:rPr>
  </w:style>
  <w:style w:type="character" w:styleId="HTMLDefinition">
    <w:name w:val="HTML Definition"/>
    <w:basedOn w:val="Absatz-Standardschriftart"/>
    <w:rsid w:val="00730FCB"/>
    <w:rPr>
      <w:iCs/>
      <w:lang w:val="fr-CH"/>
    </w:rPr>
  </w:style>
  <w:style w:type="character" w:styleId="HTMLTastatur">
    <w:name w:val="HTML Keyboard"/>
    <w:basedOn w:val="Absatz-Standardschriftart"/>
    <w:rsid w:val="00730FCB"/>
    <w:rPr>
      <w:rFonts w:ascii="Verdana" w:hAnsi="Verdana" w:cs="Courier New"/>
      <w:sz w:val="22"/>
      <w:szCs w:val="20"/>
      <w:lang w:val="fr-CH"/>
    </w:rPr>
  </w:style>
  <w:style w:type="paragraph" w:styleId="HTMLVorformatiert">
    <w:name w:val="HTML Preformatted"/>
    <w:basedOn w:val="Standard"/>
    <w:rsid w:val="00730FCB"/>
    <w:rPr>
      <w:rFonts w:cs="Courier New"/>
      <w:szCs w:val="20"/>
    </w:rPr>
  </w:style>
  <w:style w:type="character" w:styleId="HTMLBeispiel">
    <w:name w:val="HTML Sample"/>
    <w:basedOn w:val="Absatz-Standardschriftart"/>
    <w:rsid w:val="00730FCB"/>
    <w:rPr>
      <w:rFonts w:ascii="Verdana" w:hAnsi="Verdana" w:cs="Courier New"/>
      <w:sz w:val="22"/>
      <w:lang w:val="fr-CH"/>
    </w:rPr>
  </w:style>
  <w:style w:type="character" w:styleId="HTMLSchreibmaschine">
    <w:name w:val="HTML Typewriter"/>
    <w:basedOn w:val="Absatz-Standardschriftart"/>
    <w:rsid w:val="00730FCB"/>
    <w:rPr>
      <w:rFonts w:ascii="Verdana" w:hAnsi="Verdana" w:cs="Courier New"/>
      <w:sz w:val="20"/>
      <w:szCs w:val="20"/>
      <w:lang w:val="fr-CH"/>
    </w:rPr>
  </w:style>
  <w:style w:type="character" w:styleId="HTMLVariable">
    <w:name w:val="HTML Variable"/>
    <w:basedOn w:val="Absatz-Standardschriftart"/>
    <w:rsid w:val="00730FCB"/>
    <w:rPr>
      <w:iCs/>
      <w:lang w:val="fr-CH"/>
    </w:rPr>
  </w:style>
  <w:style w:type="character" w:styleId="Zeilennummer">
    <w:name w:val="line number"/>
    <w:basedOn w:val="Absatz-Standardschriftart"/>
    <w:rsid w:val="00730FCB"/>
    <w:rPr>
      <w:lang w:val="fr-CH"/>
    </w:rPr>
  </w:style>
  <w:style w:type="paragraph" w:styleId="Liste">
    <w:name w:val="List"/>
    <w:basedOn w:val="Standard"/>
    <w:rsid w:val="00730FCB"/>
    <w:pPr>
      <w:ind w:left="283" w:hanging="283"/>
    </w:pPr>
  </w:style>
  <w:style w:type="paragraph" w:styleId="Liste2">
    <w:name w:val="List 2"/>
    <w:basedOn w:val="Standard"/>
    <w:rsid w:val="00730FCB"/>
    <w:pPr>
      <w:ind w:left="566" w:hanging="283"/>
    </w:pPr>
  </w:style>
  <w:style w:type="paragraph" w:styleId="Liste3">
    <w:name w:val="List 3"/>
    <w:basedOn w:val="Standard"/>
    <w:rsid w:val="00730FCB"/>
    <w:pPr>
      <w:ind w:left="849" w:hanging="283"/>
    </w:pPr>
  </w:style>
  <w:style w:type="paragraph" w:styleId="Liste4">
    <w:name w:val="List 4"/>
    <w:basedOn w:val="Standard"/>
    <w:rsid w:val="00730FCB"/>
    <w:pPr>
      <w:ind w:left="1132" w:hanging="283"/>
    </w:pPr>
  </w:style>
  <w:style w:type="paragraph" w:styleId="Liste5">
    <w:name w:val="List 5"/>
    <w:basedOn w:val="Standard"/>
    <w:rsid w:val="00730FCB"/>
    <w:pPr>
      <w:ind w:left="1415" w:hanging="283"/>
    </w:pPr>
  </w:style>
  <w:style w:type="paragraph" w:styleId="Nachrichtenkopf">
    <w:name w:val="Message Header"/>
    <w:basedOn w:val="Standard"/>
    <w:rsid w:val="00730FCB"/>
    <w:rPr>
      <w:rFonts w:cs="Arial"/>
      <w:b/>
    </w:rPr>
  </w:style>
  <w:style w:type="paragraph" w:styleId="StandardWeb">
    <w:name w:val="Normal (Web)"/>
    <w:basedOn w:val="Standard"/>
    <w:uiPriority w:val="99"/>
    <w:unhideWhenUsed/>
    <w:rsid w:val="00C54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Standardeinzug">
    <w:name w:val="Normal Indent"/>
    <w:basedOn w:val="Standard"/>
    <w:rsid w:val="00A02515"/>
    <w:pPr>
      <w:ind w:left="1701"/>
    </w:pPr>
  </w:style>
  <w:style w:type="paragraph" w:customStyle="1" w:styleId="Fu-Endnotenberschrift1">
    <w:name w:val="Fuß/-Endnotenüberschrift1"/>
    <w:basedOn w:val="Standard"/>
    <w:next w:val="Standard"/>
    <w:rsid w:val="00A02515"/>
  </w:style>
  <w:style w:type="character" w:styleId="Seitenzahl">
    <w:name w:val="page number"/>
    <w:basedOn w:val="Absatz-Standardschriftart"/>
    <w:uiPriority w:val="99"/>
    <w:rsid w:val="00C54053"/>
    <w:rPr>
      <w:lang w:val="fr-CH"/>
    </w:rPr>
  </w:style>
  <w:style w:type="paragraph" w:styleId="NurText">
    <w:name w:val="Plain Text"/>
    <w:basedOn w:val="Standard"/>
    <w:rsid w:val="00A02515"/>
    <w:rPr>
      <w:rFonts w:cs="Courier New"/>
      <w:szCs w:val="20"/>
    </w:rPr>
  </w:style>
  <w:style w:type="paragraph" w:styleId="Anrede">
    <w:name w:val="Salutation"/>
    <w:basedOn w:val="Standard"/>
    <w:next w:val="Standard"/>
    <w:rsid w:val="000F79CA"/>
    <w:pPr>
      <w:keepLines/>
    </w:pPr>
  </w:style>
  <w:style w:type="table" w:styleId="TabelleSpalten1">
    <w:name w:val="Table Columns 1"/>
    <w:basedOn w:val="NormaleTabelle"/>
    <w:rsid w:val="005E7E3B"/>
    <w:pPr>
      <w:adjustRightInd w:val="0"/>
      <w:snapToGrid w:val="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um">
    <w:name w:val="Date"/>
    <w:basedOn w:val="Standard"/>
    <w:next w:val="Standard"/>
    <w:link w:val="DatumZchn"/>
    <w:uiPriority w:val="15"/>
    <w:rsid w:val="00C54053"/>
    <w:pPr>
      <w:spacing w:before="480" w:after="480"/>
    </w:pPr>
  </w:style>
  <w:style w:type="paragraph" w:customStyle="1" w:styleId="ListWithCheckboxes">
    <w:name w:val="ListWithCheckboxes"/>
    <w:basedOn w:val="Standard"/>
    <w:rsid w:val="00E05CDE"/>
    <w:pPr>
      <w:numPr>
        <w:numId w:val="3"/>
      </w:numPr>
    </w:pPr>
  </w:style>
  <w:style w:type="paragraph" w:customStyle="1" w:styleId="EnclosuresFristLine">
    <w:name w:val="Enclosures Frist Line"/>
    <w:basedOn w:val="Enclosures"/>
    <w:next w:val="Enclosures"/>
    <w:rsid w:val="00A216F8"/>
    <w:pPr>
      <w:spacing w:before="400"/>
    </w:pPr>
  </w:style>
  <w:style w:type="paragraph" w:customStyle="1" w:styleId="TakeTitle">
    <w:name w:val="TakeTitle"/>
    <w:basedOn w:val="Standard"/>
    <w:rsid w:val="00B0709A"/>
    <w:pPr>
      <w:numPr>
        <w:ilvl w:val="2"/>
        <w:numId w:val="2"/>
      </w:numPr>
    </w:pPr>
  </w:style>
  <w:style w:type="paragraph" w:customStyle="1" w:styleId="NormalKeepTogether">
    <w:name w:val="NormalKeepTogether"/>
    <w:basedOn w:val="Standard"/>
    <w:rsid w:val="003A293A"/>
    <w:pPr>
      <w:keepNext/>
      <w:keepLines/>
    </w:pPr>
    <w:rPr>
      <w:lang w:val="en-GB"/>
    </w:rPr>
  </w:style>
  <w:style w:type="paragraph" w:customStyle="1" w:styleId="PositionWithValue">
    <w:name w:val="PositionWithValue"/>
    <w:basedOn w:val="Standard"/>
    <w:rsid w:val="003A293A"/>
    <w:pPr>
      <w:tabs>
        <w:tab w:val="left" w:pos="7655"/>
        <w:tab w:val="decimal" w:pos="8959"/>
      </w:tabs>
      <w:ind w:right="2835"/>
    </w:pPr>
    <w:rPr>
      <w:lang w:val="en-GB"/>
    </w:rPr>
  </w:style>
  <w:style w:type="paragraph" w:customStyle="1" w:styleId="SignatureLines">
    <w:name w:val="SignatureLines"/>
    <w:basedOn w:val="Standard"/>
    <w:next w:val="SignatureText"/>
    <w:rsid w:val="003A293A"/>
    <w:pPr>
      <w:keepNext/>
      <w:keepLines/>
      <w:tabs>
        <w:tab w:val="left" w:leader="underscore" w:pos="3119"/>
        <w:tab w:val="left" w:pos="3969"/>
        <w:tab w:val="right" w:leader="underscore" w:pos="7088"/>
      </w:tabs>
    </w:pPr>
    <w:rPr>
      <w:sz w:val="8"/>
      <w:lang w:val="en-GB"/>
    </w:rPr>
  </w:style>
  <w:style w:type="paragraph" w:customStyle="1" w:styleId="SignatureText">
    <w:name w:val="SignatureText"/>
    <w:basedOn w:val="Standard"/>
    <w:rsid w:val="003A293A"/>
    <w:pPr>
      <w:keepNext/>
      <w:keepLines/>
      <w:tabs>
        <w:tab w:val="left" w:pos="3969"/>
      </w:tabs>
    </w:pPr>
    <w:rPr>
      <w:kern w:val="10"/>
      <w:position w:val="10"/>
      <w:sz w:val="17"/>
      <w:lang w:val="en-GB"/>
    </w:rPr>
  </w:style>
  <w:style w:type="paragraph" w:customStyle="1" w:styleId="Topic075Line">
    <w:name w:val="Topic075Line"/>
    <w:basedOn w:val="Standard"/>
    <w:rsid w:val="00467057"/>
    <w:pPr>
      <w:tabs>
        <w:tab w:val="right" w:leader="underscore" w:pos="9356"/>
      </w:tabs>
      <w:ind w:left="425" w:hanging="425"/>
    </w:pPr>
    <w:rPr>
      <w:lang w:val="en-GB"/>
    </w:rPr>
  </w:style>
  <w:style w:type="paragraph" w:customStyle="1" w:styleId="Topic300Line">
    <w:name w:val="Topic300Line"/>
    <w:basedOn w:val="Standard"/>
    <w:rsid w:val="00467057"/>
    <w:pPr>
      <w:tabs>
        <w:tab w:val="right" w:leader="underscore" w:pos="9356"/>
      </w:tabs>
      <w:ind w:left="1701" w:hanging="1701"/>
    </w:pPr>
    <w:rPr>
      <w:lang w:val="en-GB"/>
    </w:rPr>
  </w:style>
  <w:style w:type="paragraph" w:customStyle="1" w:styleId="Topic600Line">
    <w:name w:val="Topic600Line"/>
    <w:basedOn w:val="Standard"/>
    <w:rsid w:val="00467057"/>
    <w:pPr>
      <w:tabs>
        <w:tab w:val="right" w:leader="underscore" w:pos="9356"/>
      </w:tabs>
      <w:ind w:left="3402" w:hanging="3402"/>
    </w:pPr>
    <w:rPr>
      <w:lang w:val="en-GB"/>
    </w:rPr>
  </w:style>
  <w:style w:type="paragraph" w:customStyle="1" w:styleId="Topic900Line">
    <w:name w:val="Topic900Line"/>
    <w:basedOn w:val="Standard"/>
    <w:rsid w:val="00467057"/>
    <w:pPr>
      <w:tabs>
        <w:tab w:val="right" w:leader="underscore" w:pos="9356"/>
      </w:tabs>
      <w:ind w:left="5103" w:hanging="5103"/>
    </w:pPr>
    <w:rPr>
      <w:lang w:val="en-GB"/>
    </w:rPr>
  </w:style>
  <w:style w:type="character" w:customStyle="1" w:styleId="Italic">
    <w:name w:val="Italic"/>
    <w:basedOn w:val="Absatz-Standardschriftart"/>
    <w:rsid w:val="004140F0"/>
    <w:rPr>
      <w:i/>
      <w:lang w:val="en-GB"/>
    </w:rPr>
  </w:style>
  <w:style w:type="character" w:styleId="Platzhaltertext">
    <w:name w:val="Placeholder Text"/>
    <w:basedOn w:val="Absatz-Standardschriftart"/>
    <w:uiPriority w:val="99"/>
    <w:semiHidden/>
    <w:rsid w:val="00C54053"/>
    <w:rPr>
      <w:vanish/>
      <w:color w:val="7D9AA8" w:themeColor="accent1" w:themeTint="99"/>
      <w:lang w:val="fr-CH"/>
    </w:rPr>
  </w:style>
  <w:style w:type="paragraph" w:customStyle="1" w:styleId="Absender">
    <w:name w:val="Absender"/>
    <w:basedOn w:val="Standard"/>
    <w:rsid w:val="00DB165B"/>
    <w:pPr>
      <w:tabs>
        <w:tab w:val="left" w:pos="181"/>
      </w:tabs>
      <w:spacing w:line="190" w:lineRule="exact"/>
      <w:contextualSpacing/>
    </w:pPr>
    <w:rPr>
      <w:sz w:val="15"/>
    </w:rPr>
  </w:style>
  <w:style w:type="paragraph" w:customStyle="1" w:styleId="AbsenderZwischenzeile">
    <w:name w:val="AbsenderZwischenzeile"/>
    <w:basedOn w:val="Absender"/>
    <w:qFormat/>
    <w:rsid w:val="005124EC"/>
    <w:pPr>
      <w:framePr w:hSpace="142" w:wrap="around" w:vAnchor="page" w:hAnchor="page" w:x="7219" w:y="1986"/>
      <w:suppressOverlap/>
    </w:pPr>
    <w:rPr>
      <w:sz w:val="6"/>
    </w:rPr>
  </w:style>
  <w:style w:type="paragraph" w:customStyle="1" w:styleId="1pt">
    <w:name w:val="1pt"/>
    <w:basedOn w:val="Absender"/>
    <w:qFormat/>
    <w:rsid w:val="00E116DB"/>
    <w:pPr>
      <w:spacing w:line="180" w:lineRule="auto"/>
    </w:pPr>
    <w:rPr>
      <w:sz w:val="2"/>
    </w:rPr>
  </w:style>
  <w:style w:type="paragraph" w:customStyle="1" w:styleId="AddressSingleLine">
    <w:name w:val="AddressSingleLine"/>
    <w:basedOn w:val="Standard"/>
    <w:qFormat/>
    <w:rsid w:val="00996A3D"/>
    <w:pPr>
      <w:pBdr>
        <w:bottom w:val="single" w:sz="4" w:space="1" w:color="auto"/>
      </w:pBdr>
      <w:spacing w:line="240" w:lineRule="auto"/>
    </w:pPr>
    <w:rPr>
      <w:sz w:val="10"/>
    </w:rPr>
  </w:style>
  <w:style w:type="paragraph" w:customStyle="1" w:styleId="CopyTo">
    <w:name w:val="CopyTo"/>
    <w:basedOn w:val="Enclosures"/>
    <w:rsid w:val="00F123C7"/>
    <w:rPr>
      <w:lang w:val="en-US"/>
    </w:rPr>
  </w:style>
  <w:style w:type="paragraph" w:styleId="E-Mail-Signatur">
    <w:name w:val="E-mail Signature"/>
    <w:basedOn w:val="Standard"/>
    <w:link w:val="E-Mail-SignaturZchn"/>
    <w:unhideWhenUsed/>
    <w:rsid w:val="00F123C7"/>
    <w:pPr>
      <w:spacing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rsid w:val="00F123C7"/>
    <w:rPr>
      <w:rFonts w:ascii="Arial" w:hAnsi="Arial"/>
      <w:sz w:val="21"/>
      <w:szCs w:val="24"/>
      <w:lang w:val="de-CH" w:eastAsia="de-CH"/>
    </w:rPr>
  </w:style>
  <w:style w:type="paragraph" w:styleId="Inhaltsverzeichnisberschrift">
    <w:name w:val="TOC Heading"/>
    <w:basedOn w:val="berschrift1"/>
    <w:next w:val="Standard"/>
    <w:uiPriority w:val="39"/>
    <w:semiHidden/>
    <w:rsid w:val="00C54053"/>
    <w:pPr>
      <w:spacing w:before="240"/>
      <w:outlineLvl w:val="9"/>
    </w:pPr>
    <w:rPr>
      <w:bCs/>
      <w:szCs w:val="32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C54053"/>
    <w:rPr>
      <w:rFonts w:asciiTheme="majorHAnsi" w:eastAsiaTheme="majorEastAsia" w:hAnsiTheme="majorHAnsi" w:cstheme="majorBidi"/>
      <w:bCs/>
      <w:kern w:val="28"/>
      <w:sz w:val="44"/>
      <w:szCs w:val="44"/>
      <w:lang w:val="de-CH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C54053"/>
    <w:rPr>
      <w:rFonts w:asciiTheme="minorHAnsi" w:eastAsiaTheme="minorEastAsia" w:hAnsiTheme="minorHAnsi" w:cs="System"/>
      <w:bCs/>
      <w:color w:val="B1B9BD" w:themeColor="background2"/>
      <w:spacing w:val="2"/>
      <w:sz w:val="44"/>
      <w:szCs w:val="44"/>
      <w:lang w:val="de-CH"/>
    </w:rPr>
  </w:style>
  <w:style w:type="paragraph" w:customStyle="1" w:styleId="H1">
    <w:name w:val="H1"/>
    <w:aliases w:val="Überschrift 1 nummeriert"/>
    <w:basedOn w:val="berschrift1"/>
    <w:next w:val="Standard"/>
    <w:uiPriority w:val="10"/>
    <w:qFormat/>
    <w:rsid w:val="00C54053"/>
    <w:pPr>
      <w:numPr>
        <w:numId w:val="9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C54053"/>
    <w:pPr>
      <w:numPr>
        <w:ilvl w:val="1"/>
        <w:numId w:val="9"/>
      </w:numPr>
      <w:spacing w:before="540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C54053"/>
    <w:pPr>
      <w:numPr>
        <w:ilvl w:val="2"/>
        <w:numId w:val="9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C54053"/>
    <w:pPr>
      <w:numPr>
        <w:ilvl w:val="3"/>
        <w:numId w:val="9"/>
      </w:numPr>
      <w:tabs>
        <w:tab w:val="left" w:pos="1134"/>
      </w:tabs>
    </w:pPr>
  </w:style>
  <w:style w:type="paragraph" w:customStyle="1" w:styleId="Nummerierung1">
    <w:name w:val="Nummerierung 1"/>
    <w:basedOn w:val="Standard"/>
    <w:uiPriority w:val="3"/>
    <w:qFormat/>
    <w:rsid w:val="00C54053"/>
    <w:pPr>
      <w:numPr>
        <w:ilvl w:val="7"/>
        <w:numId w:val="9"/>
      </w:numPr>
    </w:pPr>
  </w:style>
  <w:style w:type="paragraph" w:customStyle="1" w:styleId="Nummerierung2">
    <w:name w:val="Nummerierung 2"/>
    <w:basedOn w:val="Nummerierung1"/>
    <w:uiPriority w:val="3"/>
    <w:qFormat/>
    <w:rsid w:val="00C54053"/>
    <w:pPr>
      <w:numPr>
        <w:ilvl w:val="8"/>
      </w:numPr>
    </w:pPr>
  </w:style>
  <w:style w:type="paragraph" w:customStyle="1" w:styleId="Text85pt">
    <w:name w:val="Text 8.5 pt"/>
    <w:basedOn w:val="Standard"/>
    <w:qFormat/>
    <w:rsid w:val="00C54053"/>
    <w:pPr>
      <w:spacing w:line="215" w:lineRule="atLeast"/>
    </w:pPr>
    <w:rPr>
      <w:sz w:val="17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C54053"/>
    <w:pPr>
      <w:numPr>
        <w:ilvl w:val="4"/>
        <w:numId w:val="9"/>
      </w:numPr>
      <w:tabs>
        <w:tab w:val="left" w:pos="1148"/>
      </w:tabs>
    </w:pPr>
  </w:style>
  <w:style w:type="paragraph" w:customStyle="1" w:styleId="EinfAbs">
    <w:name w:val="[Einf. Abs.]"/>
    <w:basedOn w:val="Standard"/>
    <w:uiPriority w:val="99"/>
    <w:semiHidden/>
    <w:rsid w:val="00C5405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customStyle="1" w:styleId="Absenderzeile">
    <w:name w:val="Absenderzeile"/>
    <w:basedOn w:val="Standard"/>
    <w:uiPriority w:val="84"/>
    <w:semiHidden/>
    <w:rsid w:val="00C54053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Anleitung">
    <w:name w:val="Anleitung"/>
    <w:basedOn w:val="Standard"/>
    <w:uiPriority w:val="98"/>
    <w:semiHidden/>
    <w:rsid w:val="00C54053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paragraph" w:styleId="Listenabsatz">
    <w:name w:val="List Paragraph"/>
    <w:basedOn w:val="Standard"/>
    <w:uiPriority w:val="34"/>
    <w:rsid w:val="00C54053"/>
    <w:pPr>
      <w:ind w:left="720"/>
      <w:contextualSpacing/>
    </w:pPr>
  </w:style>
  <w:style w:type="paragraph" w:customStyle="1" w:styleId="Aufzhlung1">
    <w:name w:val="Aufzählung 1"/>
    <w:basedOn w:val="Listenabsatz"/>
    <w:uiPriority w:val="2"/>
    <w:qFormat/>
    <w:rsid w:val="00C54053"/>
    <w:pPr>
      <w:numPr>
        <w:numId w:val="6"/>
      </w:numPr>
    </w:pPr>
  </w:style>
  <w:style w:type="paragraph" w:customStyle="1" w:styleId="Aufzhlung2">
    <w:name w:val="Aufzählung 2"/>
    <w:basedOn w:val="Aufzhlung1"/>
    <w:uiPriority w:val="2"/>
    <w:rsid w:val="00C54053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C54053"/>
    <w:pPr>
      <w:numPr>
        <w:ilvl w:val="2"/>
      </w:numPr>
    </w:pPr>
  </w:style>
  <w:style w:type="paragraph" w:customStyle="1" w:styleId="Aufzhlung85pt">
    <w:name w:val="Aufzählung 8.5 pt"/>
    <w:basedOn w:val="Aufzhlung1"/>
    <w:uiPriority w:val="2"/>
    <w:qFormat/>
    <w:rsid w:val="00C54053"/>
    <w:pPr>
      <w:spacing w:line="215" w:lineRule="atLeast"/>
    </w:pPr>
    <w:rPr>
      <w:sz w:val="17"/>
      <w:szCs w:val="17"/>
    </w:rPr>
  </w:style>
  <w:style w:type="paragraph" w:styleId="Aufzhlungszeichen">
    <w:name w:val="List Bullet"/>
    <w:basedOn w:val="Listenabsatz"/>
    <w:uiPriority w:val="99"/>
    <w:semiHidden/>
    <w:rsid w:val="00C54053"/>
    <w:pPr>
      <w:numPr>
        <w:numId w:val="7"/>
      </w:numPr>
    </w:pPr>
  </w:style>
  <w:style w:type="paragraph" w:styleId="Aufzhlungszeichen2">
    <w:name w:val="List Bullet 2"/>
    <w:basedOn w:val="Listenabsatz"/>
    <w:uiPriority w:val="99"/>
    <w:semiHidden/>
    <w:rsid w:val="00C54053"/>
    <w:pPr>
      <w:numPr>
        <w:ilvl w:val="1"/>
        <w:numId w:val="7"/>
      </w:numPr>
    </w:pPr>
  </w:style>
  <w:style w:type="paragraph" w:styleId="Aufzhlungszeichen3">
    <w:name w:val="List Bullet 3"/>
    <w:basedOn w:val="Listenabsatz"/>
    <w:uiPriority w:val="99"/>
    <w:semiHidden/>
    <w:rsid w:val="00C54053"/>
    <w:pPr>
      <w:numPr>
        <w:ilvl w:val="2"/>
        <w:numId w:val="7"/>
      </w:numPr>
    </w:pPr>
  </w:style>
  <w:style w:type="table" w:customStyle="1" w:styleId="BETabelle1">
    <w:name w:val="BE: Tabelle 1"/>
    <w:basedOn w:val="NormaleTabelle"/>
    <w:uiPriority w:val="99"/>
    <w:rsid w:val="00C54053"/>
    <w:rPr>
      <w:rFonts w:asciiTheme="minorHAnsi" w:eastAsiaTheme="minorHAnsi" w:hAnsiTheme="minorHAnsi" w:cs="font1482"/>
      <w:sz w:val="17"/>
      <w:szCs w:val="22"/>
      <w:lang w:val="de-CH"/>
    </w:rPr>
    <w:tblPr>
      <w:tblBorders>
        <w:bottom w:val="single" w:sz="2" w:space="0" w:color="DFE3E5" w:themeColor="text2" w:themeTint="33"/>
        <w:insideH w:val="single" w:sz="2" w:space="0" w:color="DFE3E5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Brieftext">
    <w:name w:val="Brieftext"/>
    <w:basedOn w:val="Standard"/>
    <w:uiPriority w:val="1"/>
    <w:semiHidden/>
    <w:qFormat/>
    <w:rsid w:val="00C54053"/>
    <w:pPr>
      <w:ind w:right="340"/>
    </w:pPr>
  </w:style>
  <w:style w:type="paragraph" w:customStyle="1" w:styleId="Brieftitel">
    <w:name w:val="Brieftitel"/>
    <w:basedOn w:val="Standard"/>
    <w:link w:val="BrieftitelZchn"/>
    <w:uiPriority w:val="14"/>
    <w:rsid w:val="00C54053"/>
    <w:pPr>
      <w:spacing w:before="270" w:after="27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C54053"/>
    <w:rPr>
      <w:rFonts w:asciiTheme="majorHAnsi" w:eastAsiaTheme="minorHAnsi" w:hAnsiTheme="majorHAnsi" w:cs="System"/>
      <w:b/>
      <w:bCs/>
      <w:spacing w:val="2"/>
      <w:sz w:val="21"/>
      <w:szCs w:val="22"/>
      <w:lang w:val="de-CH"/>
    </w:rPr>
  </w:style>
  <w:style w:type="character" w:customStyle="1" w:styleId="DatumZchn">
    <w:name w:val="Datum Zchn"/>
    <w:basedOn w:val="Absatz-Standardschriftart"/>
    <w:link w:val="Datum"/>
    <w:uiPriority w:val="15"/>
    <w:rsid w:val="00C54053"/>
    <w:rPr>
      <w:rFonts w:asciiTheme="minorHAnsi" w:eastAsiaTheme="minorHAnsi" w:hAnsiTheme="minorHAnsi" w:cs="System"/>
      <w:bCs/>
      <w:spacing w:val="2"/>
      <w:sz w:val="21"/>
      <w:szCs w:val="22"/>
      <w:lang w:val="de-CH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C54053"/>
    <w:rPr>
      <w:rFonts w:asciiTheme="minorHAnsi" w:eastAsiaTheme="minorHAnsi" w:hAnsiTheme="minorHAnsi" w:cs="System"/>
      <w:bCs/>
      <w:spacing w:val="2"/>
      <w:sz w:val="13"/>
      <w:lang w:val="de-CH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C54053"/>
    <w:rPr>
      <w:rFonts w:asciiTheme="minorHAnsi" w:eastAsiaTheme="minorHAnsi" w:hAnsiTheme="minorHAnsi" w:cs="System"/>
      <w:bCs/>
      <w:spacing w:val="2"/>
      <w:sz w:val="13"/>
      <w:lang w:val="de-CH"/>
    </w:rPr>
  </w:style>
  <w:style w:type="character" w:customStyle="1" w:styleId="FuzeileZchn">
    <w:name w:val="Fußzeile Zchn"/>
    <w:basedOn w:val="Absatz-Standardschriftart"/>
    <w:link w:val="Fuzeile"/>
    <w:uiPriority w:val="80"/>
    <w:rsid w:val="00C54053"/>
    <w:rPr>
      <w:rFonts w:asciiTheme="minorHAnsi" w:eastAsiaTheme="minorHAnsi" w:hAnsiTheme="minorHAnsi" w:cs="System"/>
      <w:bCs/>
      <w:spacing w:val="2"/>
      <w:sz w:val="13"/>
      <w:szCs w:val="13"/>
      <w:lang w:val="de-CH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54053"/>
    <w:rPr>
      <w:rFonts w:asciiTheme="majorHAnsi" w:eastAsiaTheme="majorEastAsia" w:hAnsiTheme="majorHAnsi" w:cstheme="majorBidi"/>
      <w:b/>
      <w:spacing w:val="2"/>
      <w:sz w:val="21"/>
      <w:szCs w:val="21"/>
      <w:lang w:val="de-CH"/>
    </w:rPr>
  </w:style>
  <w:style w:type="paragraph" w:customStyle="1" w:styleId="Kontaktangaben">
    <w:name w:val="Kontaktangaben"/>
    <w:basedOn w:val="Standard"/>
    <w:semiHidden/>
    <w:rsid w:val="00C54053"/>
    <w:pPr>
      <w:tabs>
        <w:tab w:val="left" w:pos="709"/>
      </w:tabs>
      <w:spacing w:line="220" w:lineRule="atLeast"/>
    </w:pPr>
    <w:rPr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uiPriority w:val="79"/>
    <w:rsid w:val="00C54053"/>
    <w:rPr>
      <w:rFonts w:asciiTheme="minorHAnsi" w:eastAsiaTheme="minorHAnsi" w:hAnsiTheme="minorHAnsi" w:cs="System"/>
      <w:bCs/>
      <w:noProof/>
      <w:spacing w:val="2"/>
      <w:sz w:val="17"/>
      <w:szCs w:val="17"/>
      <w:lang w:val="de-CH" w:eastAsia="de-CH"/>
    </w:rPr>
  </w:style>
  <w:style w:type="paragraph" w:customStyle="1" w:styleId="Kurzbrief">
    <w:name w:val="Kurzbrief"/>
    <w:basedOn w:val="Text85pt"/>
    <w:uiPriority w:val="99"/>
    <w:semiHidden/>
    <w:qFormat/>
    <w:rsid w:val="00C54053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C54053"/>
    <w:pPr>
      <w:ind w:left="284" w:firstLine="0"/>
    </w:p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C54053"/>
    <w:rPr>
      <w:color w:val="605E5C"/>
      <w:shd w:val="clear" w:color="auto" w:fill="E1DFDD"/>
      <w:lang w:val="fr-CH"/>
    </w:rPr>
  </w:style>
  <w:style w:type="paragraph" w:customStyle="1" w:styleId="Seitenzahlen">
    <w:name w:val="Seitenzahlen"/>
    <w:basedOn w:val="Fuzeile"/>
    <w:uiPriority w:val="85"/>
    <w:semiHidden/>
    <w:rsid w:val="00C54053"/>
    <w:pPr>
      <w:jc w:val="right"/>
    </w:pPr>
  </w:style>
  <w:style w:type="character" w:customStyle="1" w:styleId="SprechblasentextZchn">
    <w:name w:val="Sprechblasentext Zchn"/>
    <w:basedOn w:val="Absatz-Standardschriftart"/>
    <w:link w:val="Sprechblasentext"/>
    <w:uiPriority w:val="99"/>
    <w:rsid w:val="00C54053"/>
    <w:rPr>
      <w:rFonts w:ascii="Segoe UI" w:eastAsiaTheme="minorHAnsi" w:hAnsi="Segoe UI" w:cs="Segoe UI"/>
      <w:bCs/>
      <w:spacing w:val="2"/>
      <w:sz w:val="18"/>
      <w:szCs w:val="18"/>
      <w:lang w:val="de-CH"/>
    </w:rPr>
  </w:style>
  <w:style w:type="table" w:customStyle="1" w:styleId="TabelleohneRahmen">
    <w:name w:val="Tabelle ohne Rahmen"/>
    <w:basedOn w:val="NormaleTabelle"/>
    <w:uiPriority w:val="99"/>
    <w:rsid w:val="00C54053"/>
    <w:rPr>
      <w:rFonts w:asciiTheme="minorHAnsi" w:eastAsiaTheme="minorHAnsi" w:hAnsiTheme="minorHAnsi" w:cs="font1482"/>
      <w:sz w:val="22"/>
      <w:szCs w:val="22"/>
      <w:lang w:val="de-CH"/>
    </w:rPr>
    <w:tblPr>
      <w:tblCellMar>
        <w:left w:w="0" w:type="dxa"/>
        <w:right w:w="28" w:type="dxa"/>
      </w:tblCellMar>
    </w:tblPr>
  </w:style>
  <w:style w:type="paragraph" w:customStyle="1" w:styleId="Tabellenabschluss">
    <w:name w:val="Tabellenabschluss"/>
    <w:basedOn w:val="Standard"/>
    <w:next w:val="Standard"/>
    <w:uiPriority w:val="99"/>
    <w:semiHidden/>
    <w:rsid w:val="00C54053"/>
    <w:pPr>
      <w:spacing w:line="240" w:lineRule="auto"/>
    </w:pPr>
    <w:rPr>
      <w:sz w:val="4"/>
    </w:rPr>
  </w:style>
  <w:style w:type="table" w:customStyle="1" w:styleId="Tabellenraster1">
    <w:name w:val="Tabellenraster1"/>
    <w:basedOn w:val="NormaleTabelle"/>
    <w:next w:val="Tabellenraster"/>
    <w:uiPriority w:val="59"/>
    <w:rsid w:val="00C54053"/>
    <w:rPr>
      <w:rFonts w:asciiTheme="minorHAnsi" w:eastAsiaTheme="minorHAnsi" w:hAnsiTheme="minorHAnsi" w:cs="font1482"/>
      <w:sz w:val="22"/>
      <w:szCs w:val="22"/>
      <w:lang w:val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13pt">
    <w:name w:val="Text 13 pt"/>
    <w:basedOn w:val="Standard"/>
    <w:qFormat/>
    <w:rsid w:val="00C54053"/>
    <w:pPr>
      <w:spacing w:line="323" w:lineRule="atLeast"/>
    </w:pPr>
    <w:rPr>
      <w:sz w:val="26"/>
      <w:szCs w:val="26"/>
    </w:rPr>
  </w:style>
  <w:style w:type="paragraph" w:customStyle="1" w:styleId="Text65pt">
    <w:name w:val="Text 6.5 pt"/>
    <w:basedOn w:val="Text85pt"/>
    <w:uiPriority w:val="1"/>
    <w:qFormat/>
    <w:rsid w:val="00C54053"/>
    <w:pPr>
      <w:spacing w:line="162" w:lineRule="atLeast"/>
    </w:pPr>
    <w:rPr>
      <w:sz w:val="13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C54053"/>
    <w:rPr>
      <w:rFonts w:ascii="Arial" w:eastAsia="Arial" w:hAnsi="Arial" w:cs="Arial"/>
      <w:bCs/>
      <w:sz w:val="21"/>
      <w:szCs w:val="21"/>
      <w:lang w:val="fr-CH"/>
    </w:rPr>
  </w:style>
  <w:style w:type="paragraph" w:customStyle="1" w:styleId="TitelNewsletter">
    <w:name w:val="Titel Newsletter"/>
    <w:basedOn w:val="Titel"/>
    <w:uiPriority w:val="13"/>
    <w:semiHidden/>
    <w:qFormat/>
    <w:rsid w:val="00C54053"/>
    <w:pPr>
      <w:spacing w:before="0" w:after="0"/>
      <w:jc w:val="right"/>
    </w:pPr>
    <w:rPr>
      <w:color w:val="EA161F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C54053"/>
    <w:pPr>
      <w:numPr>
        <w:numId w:val="8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Traktandum-Titel2">
    <w:name w:val="Traktandum-Titel 2"/>
    <w:basedOn w:val="Text85pt"/>
    <w:next w:val="Text85pt"/>
    <w:uiPriority w:val="18"/>
    <w:semiHidden/>
    <w:rsid w:val="00C54053"/>
    <w:pPr>
      <w:numPr>
        <w:ilvl w:val="1"/>
        <w:numId w:val="8"/>
      </w:numPr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C54053"/>
    <w:rPr>
      <w:rFonts w:asciiTheme="majorHAnsi" w:eastAsiaTheme="majorEastAsia" w:hAnsiTheme="majorHAnsi" w:cstheme="majorBidi"/>
      <w:b/>
      <w:spacing w:val="2"/>
      <w:sz w:val="21"/>
      <w:szCs w:val="21"/>
      <w:lang w:val="de-CH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54053"/>
    <w:rPr>
      <w:rFonts w:asciiTheme="majorHAnsi" w:eastAsiaTheme="majorEastAsia" w:hAnsiTheme="majorHAnsi" w:cstheme="majorBidi"/>
      <w:b/>
      <w:bCs/>
      <w:spacing w:val="2"/>
      <w:sz w:val="21"/>
      <w:szCs w:val="24"/>
      <w:lang w:val="de-CH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C54053"/>
    <w:rPr>
      <w:rFonts w:asciiTheme="majorHAnsi" w:eastAsiaTheme="majorEastAsia" w:hAnsiTheme="majorHAnsi" w:cstheme="majorBidi"/>
      <w:b/>
      <w:spacing w:val="2"/>
      <w:sz w:val="21"/>
      <w:szCs w:val="22"/>
      <w:lang w:val="de-CH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C54053"/>
    <w:rPr>
      <w:rFonts w:asciiTheme="majorHAnsi" w:eastAsiaTheme="majorEastAsia" w:hAnsiTheme="majorHAnsi" w:cstheme="majorBidi"/>
      <w:b/>
      <w:spacing w:val="2"/>
      <w:sz w:val="21"/>
      <w:szCs w:val="22"/>
      <w:lang w:val="de-CH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C54053"/>
    <w:rPr>
      <w:rFonts w:asciiTheme="majorHAnsi" w:eastAsiaTheme="majorEastAsia" w:hAnsiTheme="majorHAnsi" w:cstheme="majorBidi"/>
      <w:b/>
      <w:bCs/>
      <w:spacing w:val="2"/>
      <w:sz w:val="21"/>
      <w:szCs w:val="22"/>
      <w:lang w:val="de-CH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C54053"/>
    <w:rPr>
      <w:rFonts w:asciiTheme="majorHAnsi" w:eastAsiaTheme="majorEastAsia" w:hAnsiTheme="majorHAnsi" w:cstheme="majorBidi"/>
      <w:b/>
      <w:bCs/>
      <w:iCs/>
      <w:spacing w:val="2"/>
      <w:sz w:val="21"/>
      <w:szCs w:val="22"/>
      <w:lang w:val="de-CH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C54053"/>
    <w:rPr>
      <w:rFonts w:asciiTheme="majorHAnsi" w:eastAsiaTheme="majorEastAsia" w:hAnsiTheme="majorHAnsi" w:cstheme="majorBidi"/>
      <w:b/>
      <w:bCs/>
      <w:color w:val="272727" w:themeColor="text1" w:themeTint="D8"/>
      <w:spacing w:val="2"/>
      <w:sz w:val="17"/>
      <w:szCs w:val="21"/>
      <w:lang w:val="de-CH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C54053"/>
    <w:rPr>
      <w:rFonts w:asciiTheme="majorHAnsi" w:eastAsiaTheme="majorEastAsia" w:hAnsiTheme="majorHAnsi" w:cstheme="majorBidi"/>
      <w:b/>
      <w:bCs/>
      <w:iCs/>
      <w:color w:val="272727" w:themeColor="text1" w:themeTint="D8"/>
      <w:spacing w:val="2"/>
      <w:sz w:val="17"/>
      <w:szCs w:val="21"/>
      <w:lang w:val="de-CH"/>
    </w:rPr>
  </w:style>
  <w:style w:type="paragraph" w:customStyle="1" w:styleId="Vorlagenbezeichnung">
    <w:name w:val="Vorlagenbezeichnung"/>
    <w:basedOn w:val="Fuzeile"/>
    <w:qFormat/>
    <w:rsid w:val="0042069B"/>
    <w:pPr>
      <w:tabs>
        <w:tab w:val="clear" w:pos="2552"/>
        <w:tab w:val="clear" w:pos="5103"/>
        <w:tab w:val="clear" w:pos="7655"/>
        <w:tab w:val="clear" w:pos="9979"/>
        <w:tab w:val="left" w:pos="2268"/>
        <w:tab w:val="left" w:pos="5670"/>
      </w:tabs>
    </w:pPr>
  </w:style>
  <w:style w:type="table" w:styleId="HelleListe-Akzent1">
    <w:name w:val="Light List Accent 1"/>
    <w:aliases w:val="Kanton_Tab"/>
    <w:basedOn w:val="NormaleTabelle"/>
    <w:uiPriority w:val="61"/>
    <w:rsid w:val="00E10E6E"/>
    <w:rPr>
      <w:rFonts w:asciiTheme="minorHAnsi" w:eastAsiaTheme="minorHAnsi" w:hAnsiTheme="minorHAnsi" w:cstheme="minorBidi"/>
      <w:sz w:val="22"/>
      <w:szCs w:val="22"/>
      <w:lang w:val="de-CH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57" w:type="dxa"/>
      </w:tblCellMar>
    </w:tblPr>
    <w:tblStylePr w:type="firstRow">
      <w:pPr>
        <w:wordWrap/>
        <w:spacing w:before="0" w:beforeAutospacing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3C505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05A" w:themeColor="accent1"/>
          <w:left w:val="single" w:sz="8" w:space="0" w:color="3C505A" w:themeColor="accent1"/>
          <w:bottom w:val="single" w:sz="8" w:space="0" w:color="3C505A" w:themeColor="accent1"/>
          <w:right w:val="single" w:sz="8" w:space="0" w:color="3C505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05A" w:themeColor="accent1"/>
          <w:left w:val="single" w:sz="8" w:space="0" w:color="3C505A" w:themeColor="accent1"/>
          <w:bottom w:val="single" w:sz="8" w:space="0" w:color="3C505A" w:themeColor="accent1"/>
          <w:right w:val="single" w:sz="8" w:space="0" w:color="3C505A" w:themeColor="accent1"/>
        </w:tcBorders>
      </w:tcPr>
    </w:tblStylePr>
    <w:tblStylePr w:type="band1Horz">
      <w:tblPr/>
      <w:tcPr>
        <w:tcBorders>
          <w:top w:val="single" w:sz="8" w:space="0" w:color="3C505A" w:themeColor="accent1"/>
          <w:left w:val="single" w:sz="8" w:space="0" w:color="3C505A" w:themeColor="accent1"/>
          <w:bottom w:val="single" w:sz="8" w:space="0" w:color="3C505A" w:themeColor="accent1"/>
          <w:right w:val="single" w:sz="8" w:space="0" w:color="3C505A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hyperlink" Target="mailto:weiterbildung.mba@be.ch" TargetMode="Externa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image" Target="media/image3.jpeg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hyperlink" Target="mailto:andre.kaiser@be.ch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D9EFA1BF4664FC9B740DD5C934038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B0D830-CF39-4A58-99D6-5E7F7654DEDF}"/>
      </w:docPartPr>
      <w:docPartBody>
        <w:p w:rsidR="00FA1F8D" w:rsidRDefault="004718B7" w:rsidP="004718B7">
          <w:pPr>
            <w:pStyle w:val="8D9EFA1BF4664FC9B740DD5C934038F95"/>
          </w:pPr>
          <w:r w:rsidRPr="00293871">
            <w:rPr>
              <w:color w:val="808080"/>
              <w:szCs w:val="21"/>
            </w:rPr>
            <w:t>Cliquez ou écrivez pour saisir du texte.</w:t>
          </w:r>
        </w:p>
      </w:docPartBody>
    </w:docPart>
    <w:docPart>
      <w:docPartPr>
        <w:name w:val="BE65CD3B55D24D62941CBB70274D4B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3CF8E1-E7A3-498D-8C49-D78C9BEDBD91}"/>
      </w:docPartPr>
      <w:docPartBody>
        <w:p w:rsidR="00FA1F8D" w:rsidRDefault="004718B7" w:rsidP="004718B7">
          <w:pPr>
            <w:pStyle w:val="BE65CD3B55D24D62941CBB70274D4B975"/>
          </w:pPr>
          <w:r w:rsidRPr="00293871">
            <w:rPr>
              <w:color w:val="808080"/>
              <w:szCs w:val="21"/>
            </w:rPr>
            <w:t>Cliquez pour saisir du texte</w:t>
          </w:r>
        </w:p>
      </w:docPartBody>
    </w:docPart>
    <w:docPart>
      <w:docPartPr>
        <w:name w:val="27CADF0548BE4BB28FF347433457B9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D9892A-CF9C-497D-941F-5EAD5C6055FA}"/>
      </w:docPartPr>
      <w:docPartBody>
        <w:p w:rsidR="00FA1F8D" w:rsidRDefault="004718B7" w:rsidP="004718B7">
          <w:pPr>
            <w:pStyle w:val="27CADF0548BE4BB28FF347433457B9725"/>
          </w:pPr>
          <w:r w:rsidRPr="00293871">
            <w:rPr>
              <w:color w:val="808080"/>
              <w:szCs w:val="21"/>
            </w:rPr>
            <w:t>Cliquez pour saisir du texte</w:t>
          </w:r>
        </w:p>
      </w:docPartBody>
    </w:docPart>
    <w:docPart>
      <w:docPartPr>
        <w:name w:val="46C9DF472DFA4E0383F9D1E3ABD3FA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50A078-E3DA-4F3D-BBFC-703160854BC0}"/>
      </w:docPartPr>
      <w:docPartBody>
        <w:p w:rsidR="00FA1F8D" w:rsidRDefault="004718B7" w:rsidP="004718B7">
          <w:pPr>
            <w:pStyle w:val="46C9DF472DFA4E0383F9D1E3ABD3FA6F5"/>
          </w:pPr>
          <w:r w:rsidRPr="00293871">
            <w:rPr>
              <w:color w:val="808080"/>
              <w:szCs w:val="21"/>
            </w:rPr>
            <w:t>Cliquez ou écrivez pour saisir du texte.</w:t>
          </w:r>
        </w:p>
      </w:docPartBody>
    </w:docPart>
    <w:docPart>
      <w:docPartPr>
        <w:name w:val="86DBFCEF7B7E42789AD5632438C3E5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1ADECD-0408-46CB-8635-15C8A2AE0105}"/>
      </w:docPartPr>
      <w:docPartBody>
        <w:p w:rsidR="00FA1F8D" w:rsidRDefault="004718B7" w:rsidP="004718B7">
          <w:pPr>
            <w:pStyle w:val="86DBFCEF7B7E42789AD5632438C3E52D5"/>
          </w:pPr>
          <w:r w:rsidRPr="00293871">
            <w:rPr>
              <w:color w:val="808080"/>
              <w:szCs w:val="21"/>
            </w:rPr>
            <w:t>Cliquez pour saisir du texte</w:t>
          </w:r>
        </w:p>
      </w:docPartBody>
    </w:docPart>
    <w:docPart>
      <w:docPartPr>
        <w:name w:val="8B3BB87316A548DA9B099E03C0CC18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DE4720-FD16-463F-AB93-B2BEBAB7C309}"/>
      </w:docPartPr>
      <w:docPartBody>
        <w:p w:rsidR="00FA1F8D" w:rsidRDefault="004718B7" w:rsidP="004718B7">
          <w:pPr>
            <w:pStyle w:val="8B3BB87316A548DA9B099E03C0CC186A5"/>
          </w:pPr>
          <w:r w:rsidRPr="00293871">
            <w:rPr>
              <w:color w:val="808080"/>
              <w:szCs w:val="21"/>
            </w:rPr>
            <w:t>Cliquez pour saisir du texte</w:t>
          </w:r>
        </w:p>
      </w:docPartBody>
    </w:docPart>
    <w:docPart>
      <w:docPartPr>
        <w:name w:val="6C4BA5A47A8F485793D860FE2D2B3F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03CF63-1AE8-48B9-B718-2B1FED093731}"/>
      </w:docPartPr>
      <w:docPartBody>
        <w:p w:rsidR="00FA1F8D" w:rsidRDefault="004718B7" w:rsidP="004718B7">
          <w:pPr>
            <w:pStyle w:val="6C4BA5A47A8F485793D860FE2D2B3F715"/>
          </w:pPr>
          <w:r w:rsidRPr="00293871">
            <w:rPr>
              <w:color w:val="808080"/>
              <w:szCs w:val="21"/>
            </w:rPr>
            <w:t>Cliquez ou écrivez pour saisir du texte.</w:t>
          </w:r>
        </w:p>
      </w:docPartBody>
    </w:docPart>
    <w:docPart>
      <w:docPartPr>
        <w:name w:val="9E13F529A07D47248BC8C5ADAA9F24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2BF48C-5C94-440B-8231-BC9E98480AB7}"/>
      </w:docPartPr>
      <w:docPartBody>
        <w:p w:rsidR="00FA1F8D" w:rsidRDefault="004718B7" w:rsidP="004718B7">
          <w:pPr>
            <w:pStyle w:val="9E13F529A07D47248BC8C5ADAA9F24255"/>
          </w:pPr>
          <w:r w:rsidRPr="00293871">
            <w:rPr>
              <w:color w:val="808080"/>
              <w:szCs w:val="21"/>
            </w:rPr>
            <w:t>Cliquez ou écrivez pour saisir du texte.</w:t>
          </w:r>
        </w:p>
      </w:docPartBody>
    </w:docPart>
    <w:docPart>
      <w:docPartPr>
        <w:name w:val="FDDC5433B9E64C35B8D4705D98D06C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DF7C22-E216-40EF-877C-EE48B858D789}"/>
      </w:docPartPr>
      <w:docPartBody>
        <w:p w:rsidR="00FA1F8D" w:rsidRDefault="004718B7" w:rsidP="004718B7">
          <w:pPr>
            <w:pStyle w:val="FDDC5433B9E64C35B8D4705D98D06CD35"/>
          </w:pPr>
          <w:r w:rsidRPr="00293871">
            <w:rPr>
              <w:color w:val="808080"/>
              <w:szCs w:val="21"/>
            </w:rPr>
            <w:t>Cliquez ou écrivez pour saisir du texte.</w:t>
          </w:r>
        </w:p>
      </w:docPartBody>
    </w:docPart>
    <w:docPart>
      <w:docPartPr>
        <w:name w:val="608A7B6EA31647448A72388822604A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B224F6-38D8-4A13-BF10-316361EC6E04}"/>
      </w:docPartPr>
      <w:docPartBody>
        <w:p w:rsidR="00FA1F8D" w:rsidRDefault="004718B7" w:rsidP="004718B7">
          <w:pPr>
            <w:pStyle w:val="608A7B6EA31647448A72388822604AD05"/>
          </w:pPr>
          <w:r w:rsidRPr="00293871">
            <w:rPr>
              <w:color w:val="808080"/>
              <w:szCs w:val="21"/>
            </w:rPr>
            <w:t>Cliquez ou écrivez pour saisir du texte.</w:t>
          </w:r>
        </w:p>
      </w:docPartBody>
    </w:docPart>
    <w:docPart>
      <w:docPartPr>
        <w:name w:val="FDC3F5FAC35C451281AF4F367F6EB3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B2D0D1-1024-4C5A-8410-21D7F5277EAC}"/>
      </w:docPartPr>
      <w:docPartBody>
        <w:p w:rsidR="00FA1F8D" w:rsidRDefault="004718B7" w:rsidP="004718B7">
          <w:pPr>
            <w:pStyle w:val="FDC3F5FAC35C451281AF4F367F6EB36A5"/>
          </w:pPr>
          <w:r w:rsidRPr="00293871">
            <w:rPr>
              <w:color w:val="808080"/>
              <w:szCs w:val="21"/>
            </w:rPr>
            <w:t>Cliquez ou écrivez pour saisir du texte.</w:t>
          </w:r>
        </w:p>
      </w:docPartBody>
    </w:docPart>
    <w:docPart>
      <w:docPartPr>
        <w:name w:val="1F10874414FB476DA8E6AA95E45AD1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6C911B-6524-4AB2-A4DE-79F22D6875A4}"/>
      </w:docPartPr>
      <w:docPartBody>
        <w:p w:rsidR="00FA1F8D" w:rsidRDefault="004718B7" w:rsidP="004718B7">
          <w:pPr>
            <w:pStyle w:val="1F10874414FB476DA8E6AA95E45AD18D5"/>
          </w:pPr>
          <w:r w:rsidRPr="00293871">
            <w:rPr>
              <w:color w:val="808080"/>
              <w:szCs w:val="21"/>
            </w:rPr>
            <w:t>Cliquez ou écrivez pour saisir du texte.</w:t>
          </w:r>
        </w:p>
      </w:docPartBody>
    </w:docPart>
    <w:docPart>
      <w:docPartPr>
        <w:name w:val="101305E3EBCB4179931FC64D023933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25D888-DE92-40DD-9542-8A5E9D3195D3}"/>
      </w:docPartPr>
      <w:docPartBody>
        <w:p w:rsidR="00FA1F8D" w:rsidRDefault="004718B7" w:rsidP="004718B7">
          <w:pPr>
            <w:pStyle w:val="101305E3EBCB4179931FC64D023933C85"/>
          </w:pPr>
          <w:r w:rsidRPr="00C45993">
            <w:rPr>
              <w:color w:val="808080"/>
              <w:szCs w:val="21"/>
            </w:rPr>
            <w:t>Saisir ici</w:t>
          </w:r>
        </w:p>
      </w:docPartBody>
    </w:docPart>
    <w:docPart>
      <w:docPartPr>
        <w:name w:val="3E93E1F3986C4A368A6A692BB3075B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814A7D-3F18-4FFA-9162-CD4A12A4E063}"/>
      </w:docPartPr>
      <w:docPartBody>
        <w:p w:rsidR="00FA1F8D" w:rsidRDefault="004718B7" w:rsidP="004718B7">
          <w:pPr>
            <w:pStyle w:val="3E93E1F3986C4A368A6A692BB3075BC65"/>
          </w:pPr>
          <w:r w:rsidRPr="00C45993">
            <w:rPr>
              <w:color w:val="808080"/>
              <w:szCs w:val="21"/>
            </w:rPr>
            <w:t>Saisir ici</w:t>
          </w:r>
        </w:p>
      </w:docPartBody>
    </w:docPart>
    <w:docPart>
      <w:docPartPr>
        <w:name w:val="46005E5049F943ED8896C1857D47B3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8A2D9E-65F8-4E7F-A74B-26ACEEB93DDA}"/>
      </w:docPartPr>
      <w:docPartBody>
        <w:p w:rsidR="00997D9A" w:rsidRDefault="004718B7" w:rsidP="004718B7">
          <w:pPr>
            <w:pStyle w:val="46005E5049F943ED8896C1857D47B3CD5"/>
          </w:pPr>
          <w:r w:rsidRPr="00293871">
            <w:rPr>
              <w:color w:val="808080"/>
              <w:szCs w:val="21"/>
            </w:rPr>
            <w:t>Cliquez pour saisir du texte</w:t>
          </w:r>
        </w:p>
      </w:docPartBody>
    </w:docPart>
    <w:docPart>
      <w:docPartPr>
        <w:name w:val="5F94E0E46B754F3CAE072FE5C3E45E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5B127A-1F34-497E-AEC8-DD2AA94029DB}"/>
      </w:docPartPr>
      <w:docPartBody>
        <w:p w:rsidR="00782644" w:rsidRDefault="004718B7" w:rsidP="004718B7">
          <w:pPr>
            <w:pStyle w:val="5F94E0E46B754F3CAE072FE5C3E45E455"/>
          </w:pPr>
          <w:r w:rsidRPr="00C45993">
            <w:rPr>
              <w:color w:val="808080"/>
              <w:szCs w:val="21"/>
            </w:rPr>
            <w:t>Saisir ici</w:t>
          </w:r>
        </w:p>
      </w:docPartBody>
    </w:docPart>
    <w:docPart>
      <w:docPartPr>
        <w:name w:val="72B45AE319104BF5B0FA09F6403825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68F631-FAC3-4762-A6CD-EAA9FEFC4EC0}"/>
      </w:docPartPr>
      <w:docPartBody>
        <w:p w:rsidR="00782644" w:rsidRDefault="004718B7" w:rsidP="004718B7">
          <w:pPr>
            <w:pStyle w:val="72B45AE319104BF5B0FA09F6403825E44"/>
          </w:pPr>
          <w:r w:rsidRPr="00C45993">
            <w:rPr>
              <w:rStyle w:val="Platzhaltertext"/>
              <w:rFonts w:cstheme="minorHAnsi"/>
            </w:rPr>
            <w:t>​</w:t>
          </w:r>
        </w:p>
      </w:docPartBody>
    </w:docPart>
    <w:docPart>
      <w:docPartPr>
        <w:name w:val="7B5729D5948C4734A83F4D43F49B36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2222E5-197E-4BCC-981B-51492F659C14}"/>
      </w:docPartPr>
      <w:docPartBody>
        <w:p w:rsidR="00782644" w:rsidRDefault="004718B7" w:rsidP="004718B7">
          <w:pPr>
            <w:pStyle w:val="7B5729D5948C4734A83F4D43F49B36484"/>
          </w:pPr>
          <w:r w:rsidRPr="00C45993">
            <w:rPr>
              <w:color w:val="808080"/>
              <w:szCs w:val="21"/>
            </w:rPr>
            <w:t>Saisir ici</w:t>
          </w:r>
        </w:p>
      </w:docPartBody>
    </w:docPart>
    <w:docPart>
      <w:docPartPr>
        <w:name w:val="95EA0B4CA3D04F80816DE141D17B7D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F52CBB-72C6-417E-837F-D6657ED59468}"/>
      </w:docPartPr>
      <w:docPartBody>
        <w:p w:rsidR="00782644" w:rsidRDefault="004718B7" w:rsidP="004718B7">
          <w:pPr>
            <w:pStyle w:val="95EA0B4CA3D04F80816DE141D17B7DD33"/>
          </w:pPr>
          <w:r w:rsidRPr="00C45993">
            <w:rPr>
              <w:color w:val="808080"/>
              <w:szCs w:val="21"/>
            </w:rPr>
            <w:t>Saisir ici</w:t>
          </w:r>
        </w:p>
      </w:docPartBody>
    </w:docPart>
    <w:docPart>
      <w:docPartPr>
        <w:name w:val="CDFAD4B0216A4C0783A15EE5A1B892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83BF47-95F8-4384-A4D0-109BF00461B7}"/>
      </w:docPartPr>
      <w:docPartBody>
        <w:p w:rsidR="004718B7" w:rsidRDefault="004718B7" w:rsidP="004718B7">
          <w:pPr>
            <w:pStyle w:val="CDFAD4B0216A4C0783A15EE5A1B892531"/>
          </w:pPr>
          <w:r w:rsidRPr="00293871">
            <w:rPr>
              <w:color w:val="808080"/>
              <w:szCs w:val="21"/>
            </w:rPr>
            <w:t>Cliquez ou écrivez pour saisir du texte.</w:t>
          </w:r>
        </w:p>
      </w:docPartBody>
    </w:docPart>
    <w:docPart>
      <w:docPartPr>
        <w:name w:val="C463BDE6C4EF48EDB224DE2C5FA121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033ECA-D01D-44D7-97F5-336A95CF379D}"/>
      </w:docPartPr>
      <w:docPartBody>
        <w:p w:rsidR="004718B7" w:rsidRDefault="004718B7" w:rsidP="004718B7">
          <w:pPr>
            <w:pStyle w:val="C463BDE6C4EF48EDB224DE2C5FA121591"/>
          </w:pPr>
          <w:r w:rsidRPr="00293871">
            <w:rPr>
              <w:color w:val="808080"/>
              <w:szCs w:val="21"/>
            </w:rPr>
            <w:t>Cliquez ou écrivez pour saisir du texte.</w:t>
          </w:r>
        </w:p>
      </w:docPartBody>
    </w:docPart>
    <w:docPart>
      <w:docPartPr>
        <w:name w:val="E522911695B94DBD92A9C818EE476B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F99EDE-8860-4255-A57E-D8DE01EEBDEF}"/>
      </w:docPartPr>
      <w:docPartBody>
        <w:p w:rsidR="004718B7" w:rsidRDefault="004718B7" w:rsidP="004718B7">
          <w:pPr>
            <w:pStyle w:val="E522911695B94DBD92A9C818EE476B1A1"/>
          </w:pPr>
          <w:r w:rsidRPr="00293871">
            <w:rPr>
              <w:color w:val="808080"/>
              <w:szCs w:val="21"/>
            </w:rPr>
            <w:t>Cliquez ou écrivez pour saisir du texte.</w:t>
          </w:r>
        </w:p>
      </w:docPartBody>
    </w:docPart>
    <w:docPart>
      <w:docPartPr>
        <w:name w:val="496ED821C6A04DC39E1E801AB007F6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3C3F17-5791-4360-8D8C-AD71B083E53F}"/>
      </w:docPartPr>
      <w:docPartBody>
        <w:p w:rsidR="004718B7" w:rsidRDefault="004718B7" w:rsidP="004718B7">
          <w:pPr>
            <w:pStyle w:val="496ED821C6A04DC39E1E801AB007F6731"/>
          </w:pPr>
          <w:r w:rsidRPr="00293871">
            <w:rPr>
              <w:color w:val="808080"/>
              <w:szCs w:val="21"/>
            </w:rPr>
            <w:t>Cliquez ou écrivez pour saisir du texte.</w:t>
          </w:r>
        </w:p>
      </w:docPartBody>
    </w:docPart>
    <w:docPart>
      <w:docPartPr>
        <w:name w:val="70367DBE4F31491EA0F82798A6D5B9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836156-477E-4442-A610-26337AAA1967}"/>
      </w:docPartPr>
      <w:docPartBody>
        <w:p w:rsidR="004718B7" w:rsidRDefault="004718B7" w:rsidP="004718B7">
          <w:pPr>
            <w:pStyle w:val="70367DBE4F31491EA0F82798A6D5B95B1"/>
          </w:pPr>
          <w:r w:rsidRPr="00293871">
            <w:rPr>
              <w:color w:val="808080"/>
              <w:szCs w:val="21"/>
            </w:rPr>
            <w:t>Cliquez ou écrivez pour saisir du texte.</w:t>
          </w:r>
        </w:p>
      </w:docPartBody>
    </w:docPart>
    <w:docPart>
      <w:docPartPr>
        <w:name w:val="048D964F04F949B4A5C85534612378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FCE862-B843-41F4-B3AD-CF5D3840660D}"/>
      </w:docPartPr>
      <w:docPartBody>
        <w:p w:rsidR="004718B7" w:rsidRDefault="004718B7" w:rsidP="004718B7">
          <w:pPr>
            <w:pStyle w:val="048D964F04F949B4A5C85534612378C41"/>
          </w:pPr>
          <w:r w:rsidRPr="00293871">
            <w:rPr>
              <w:color w:val="808080"/>
              <w:szCs w:val="21"/>
            </w:rPr>
            <w:t>Cliquez ou écrivez pour saisir du texte.</w:t>
          </w:r>
        </w:p>
      </w:docPartBody>
    </w:docPart>
    <w:docPart>
      <w:docPartPr>
        <w:name w:val="11339A5BC5794AD2A4757AE456D596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933552-3021-488F-B3C8-BBEAC142FDD9}"/>
      </w:docPartPr>
      <w:docPartBody>
        <w:p w:rsidR="004718B7" w:rsidRDefault="004718B7" w:rsidP="004718B7">
          <w:pPr>
            <w:pStyle w:val="11339A5BC5794AD2A4757AE456D596CF1"/>
          </w:pPr>
          <w:r w:rsidRPr="00293871">
            <w:rPr>
              <w:color w:val="808080"/>
              <w:szCs w:val="21"/>
            </w:rPr>
            <w:t>Cliquez ou écrivez pour saisir du texte.</w:t>
          </w:r>
        </w:p>
      </w:docPartBody>
    </w:docPart>
    <w:docPart>
      <w:docPartPr>
        <w:name w:val="D9358429C0BD43FD87CF62FFA5D98B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B9A17A-6B1B-489C-BAB7-C12A02042E71}"/>
      </w:docPartPr>
      <w:docPartBody>
        <w:p w:rsidR="004718B7" w:rsidRDefault="004718B7" w:rsidP="004718B7">
          <w:pPr>
            <w:pStyle w:val="D9358429C0BD43FD87CF62FFA5D98BA01"/>
          </w:pPr>
          <w:r w:rsidRPr="00293871">
            <w:rPr>
              <w:color w:val="808080"/>
              <w:szCs w:val="21"/>
            </w:rPr>
            <w:t>Cliquez ou écrivez pour saisir du texte.</w:t>
          </w:r>
        </w:p>
      </w:docPartBody>
    </w:docPart>
    <w:docPart>
      <w:docPartPr>
        <w:name w:val="BE4CDDBC324649B280A0E123E9F829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55454C-FF00-4538-9D42-6E21192A1EEE}"/>
      </w:docPartPr>
      <w:docPartBody>
        <w:p w:rsidR="004718B7" w:rsidRDefault="004718B7" w:rsidP="004718B7">
          <w:pPr>
            <w:pStyle w:val="BE4CDDBC324649B280A0E123E9F829741"/>
          </w:pPr>
          <w:r w:rsidRPr="00293871">
            <w:rPr>
              <w:color w:val="808080"/>
              <w:szCs w:val="21"/>
            </w:rPr>
            <w:t>Cliquez ou écrivez pour saisir du texte.</w:t>
          </w:r>
        </w:p>
      </w:docPartBody>
    </w:docPart>
    <w:docPart>
      <w:docPartPr>
        <w:name w:val="DEBC6B9CE9DC43D58D815DDE9B5DE0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CB8CFE-6DF6-4E14-A4E8-F737E4DF6CBA}"/>
      </w:docPartPr>
      <w:docPartBody>
        <w:p w:rsidR="004718B7" w:rsidRDefault="004718B7" w:rsidP="004718B7">
          <w:pPr>
            <w:pStyle w:val="DEBC6B9CE9DC43D58D815DDE9B5DE0B51"/>
          </w:pPr>
          <w:r w:rsidRPr="00293871">
            <w:rPr>
              <w:color w:val="808080"/>
              <w:szCs w:val="21"/>
            </w:rPr>
            <w:t>Cliquez ou écrivez pour saisir du texte.</w:t>
          </w:r>
        </w:p>
      </w:docPartBody>
    </w:docPart>
    <w:docPart>
      <w:docPartPr>
        <w:name w:val="11E862C5B4C94DEF8593F27C2C8D1C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60ABB1-DE08-403A-AE7A-D126FE6F0F32}"/>
      </w:docPartPr>
      <w:docPartBody>
        <w:p w:rsidR="004718B7" w:rsidRDefault="004718B7" w:rsidP="004718B7">
          <w:pPr>
            <w:pStyle w:val="11E862C5B4C94DEF8593F27C2C8D1C9C1"/>
          </w:pPr>
          <w:r w:rsidRPr="00293871">
            <w:rPr>
              <w:color w:val="808080"/>
              <w:szCs w:val="21"/>
            </w:rPr>
            <w:t>Cliquez ou écrivez pour saisir du texte.</w:t>
          </w:r>
        </w:p>
      </w:docPartBody>
    </w:docPart>
    <w:docPart>
      <w:docPartPr>
        <w:name w:val="E30237643E2C4526B0CACD0F0D9387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E34CAC-4353-4176-AA73-AB13E3F2879D}"/>
      </w:docPartPr>
      <w:docPartBody>
        <w:p w:rsidR="004718B7" w:rsidRDefault="004718B7" w:rsidP="004718B7">
          <w:pPr>
            <w:pStyle w:val="E30237643E2C4526B0CACD0F0D9387811"/>
          </w:pPr>
          <w:r w:rsidRPr="00293871">
            <w:rPr>
              <w:color w:val="808080"/>
              <w:szCs w:val="21"/>
            </w:rPr>
            <w:t>Cliquez ou écrivez pour saisir du texte.</w:t>
          </w:r>
        </w:p>
      </w:docPartBody>
    </w:docPart>
    <w:docPart>
      <w:docPartPr>
        <w:name w:val="401A7F9016624FF69BD6D5200671E0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71BC5B-DCFC-4D7F-A36A-F510475D5C49}"/>
      </w:docPartPr>
      <w:docPartBody>
        <w:p w:rsidR="004718B7" w:rsidRDefault="004718B7" w:rsidP="004718B7">
          <w:pPr>
            <w:pStyle w:val="401A7F9016624FF69BD6D5200671E0851"/>
          </w:pPr>
          <w:r w:rsidRPr="00293871">
            <w:rPr>
              <w:color w:val="808080"/>
              <w:szCs w:val="21"/>
            </w:rPr>
            <w:t>Cliquez ou écrivez pour saisir du texte.</w:t>
          </w:r>
        </w:p>
      </w:docPartBody>
    </w:docPart>
    <w:docPart>
      <w:docPartPr>
        <w:name w:val="05A9D1E950D04A9687B172CB6A324C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31A8FC-4D21-43CA-AFCB-F884EAB4A0BB}"/>
      </w:docPartPr>
      <w:docPartBody>
        <w:p w:rsidR="00DC720D" w:rsidRDefault="004718B7" w:rsidP="004718B7">
          <w:pPr>
            <w:pStyle w:val="05A9D1E950D04A9687B172CB6A324C29"/>
          </w:pPr>
          <w:r w:rsidRPr="00293871">
            <w:rPr>
              <w:color w:val="808080"/>
              <w:szCs w:val="21"/>
            </w:rPr>
            <w:t>Cliquez pour saisir du texte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F7A"/>
    <w:rsid w:val="004718B7"/>
    <w:rsid w:val="004E6B95"/>
    <w:rsid w:val="00782644"/>
    <w:rsid w:val="007C4E94"/>
    <w:rsid w:val="00997D9A"/>
    <w:rsid w:val="00A81F7A"/>
    <w:rsid w:val="00DC720D"/>
    <w:rsid w:val="00FA1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718B7"/>
    <w:rPr>
      <w:vanish/>
      <w:color w:val="9CC2E5" w:themeColor="accent1" w:themeTint="99"/>
      <w:lang w:val="fr-CH"/>
    </w:rPr>
  </w:style>
  <w:style w:type="paragraph" w:customStyle="1" w:styleId="86149942774A497EA193742FD834410B">
    <w:name w:val="86149942774A497EA193742FD834410B"/>
    <w:rsid w:val="00A81F7A"/>
  </w:style>
  <w:style w:type="paragraph" w:customStyle="1" w:styleId="8D9EFA1BF4664FC9B740DD5C934038F9">
    <w:name w:val="8D9EFA1BF4664FC9B740DD5C934038F9"/>
    <w:rsid w:val="00A81F7A"/>
  </w:style>
  <w:style w:type="paragraph" w:customStyle="1" w:styleId="C0012FB0302946E8A46F426B287F239C">
    <w:name w:val="C0012FB0302946E8A46F426B287F239C"/>
    <w:rsid w:val="00A81F7A"/>
  </w:style>
  <w:style w:type="paragraph" w:customStyle="1" w:styleId="BE65CD3B55D24D62941CBB70274D4B97">
    <w:name w:val="BE65CD3B55D24D62941CBB70274D4B97"/>
    <w:rsid w:val="00A81F7A"/>
  </w:style>
  <w:style w:type="paragraph" w:customStyle="1" w:styleId="27CADF0548BE4BB28FF347433457B972">
    <w:name w:val="27CADF0548BE4BB28FF347433457B972"/>
    <w:rsid w:val="00A81F7A"/>
  </w:style>
  <w:style w:type="paragraph" w:customStyle="1" w:styleId="46C9DF472DFA4E0383F9D1E3ABD3FA6F">
    <w:name w:val="46C9DF472DFA4E0383F9D1E3ABD3FA6F"/>
    <w:rsid w:val="00A81F7A"/>
  </w:style>
  <w:style w:type="paragraph" w:customStyle="1" w:styleId="86DBFCEF7B7E42789AD5632438C3E52D">
    <w:name w:val="86DBFCEF7B7E42789AD5632438C3E52D"/>
    <w:rsid w:val="00A81F7A"/>
  </w:style>
  <w:style w:type="paragraph" w:customStyle="1" w:styleId="8B3BB87316A548DA9B099E03C0CC186A">
    <w:name w:val="8B3BB87316A548DA9B099E03C0CC186A"/>
    <w:rsid w:val="00A81F7A"/>
  </w:style>
  <w:style w:type="paragraph" w:customStyle="1" w:styleId="6C4BA5A47A8F485793D860FE2D2B3F71">
    <w:name w:val="6C4BA5A47A8F485793D860FE2D2B3F71"/>
    <w:rsid w:val="00A81F7A"/>
  </w:style>
  <w:style w:type="paragraph" w:customStyle="1" w:styleId="9E13F529A07D47248BC8C5ADAA9F2425">
    <w:name w:val="9E13F529A07D47248BC8C5ADAA9F2425"/>
    <w:rsid w:val="00A81F7A"/>
  </w:style>
  <w:style w:type="paragraph" w:customStyle="1" w:styleId="FDDC5433B9E64C35B8D4705D98D06CD3">
    <w:name w:val="FDDC5433B9E64C35B8D4705D98D06CD3"/>
    <w:rsid w:val="00A81F7A"/>
  </w:style>
  <w:style w:type="paragraph" w:customStyle="1" w:styleId="608A7B6EA31647448A72388822604AD0">
    <w:name w:val="608A7B6EA31647448A72388822604AD0"/>
    <w:rsid w:val="00A81F7A"/>
  </w:style>
  <w:style w:type="paragraph" w:customStyle="1" w:styleId="FDC3F5FAC35C451281AF4F367F6EB36A">
    <w:name w:val="FDC3F5FAC35C451281AF4F367F6EB36A"/>
    <w:rsid w:val="00A81F7A"/>
  </w:style>
  <w:style w:type="paragraph" w:customStyle="1" w:styleId="1F10874414FB476DA8E6AA95E45AD18D">
    <w:name w:val="1F10874414FB476DA8E6AA95E45AD18D"/>
    <w:rsid w:val="00A81F7A"/>
  </w:style>
  <w:style w:type="paragraph" w:customStyle="1" w:styleId="BB7EEF9459A84E8283A26BB3720390F8">
    <w:name w:val="BB7EEF9459A84E8283A26BB3720390F8"/>
    <w:rsid w:val="00A81F7A"/>
  </w:style>
  <w:style w:type="paragraph" w:customStyle="1" w:styleId="D8434240F29B4803BD3B33B7B88C124E">
    <w:name w:val="D8434240F29B4803BD3B33B7B88C124E"/>
    <w:rsid w:val="00A81F7A"/>
  </w:style>
  <w:style w:type="paragraph" w:customStyle="1" w:styleId="D6F835152F2B4729920C76A1A2E054D6">
    <w:name w:val="D6F835152F2B4729920C76A1A2E054D6"/>
    <w:rsid w:val="00A81F7A"/>
  </w:style>
  <w:style w:type="paragraph" w:customStyle="1" w:styleId="C460C2735C6B4E028DF6962DBB73B315">
    <w:name w:val="C460C2735C6B4E028DF6962DBB73B315"/>
    <w:rsid w:val="00A81F7A"/>
  </w:style>
  <w:style w:type="paragraph" w:customStyle="1" w:styleId="3F134A312DFA4C3B828364C487ADFB5B">
    <w:name w:val="3F134A312DFA4C3B828364C487ADFB5B"/>
    <w:rsid w:val="00A81F7A"/>
  </w:style>
  <w:style w:type="paragraph" w:customStyle="1" w:styleId="7642DCB5D76244228C0F283A9041F2CC">
    <w:name w:val="7642DCB5D76244228C0F283A9041F2CC"/>
    <w:rsid w:val="00A81F7A"/>
  </w:style>
  <w:style w:type="paragraph" w:customStyle="1" w:styleId="647703273865448F95F4CA6CBCB3BF56">
    <w:name w:val="647703273865448F95F4CA6CBCB3BF56"/>
    <w:rsid w:val="00A81F7A"/>
  </w:style>
  <w:style w:type="paragraph" w:customStyle="1" w:styleId="8C27619E71454B2291B31DE2191F423F">
    <w:name w:val="8C27619E71454B2291B31DE2191F423F"/>
    <w:rsid w:val="00A81F7A"/>
  </w:style>
  <w:style w:type="paragraph" w:customStyle="1" w:styleId="6438F5F051CB437F919E4E5D31A1E55B">
    <w:name w:val="6438F5F051CB437F919E4E5D31A1E55B"/>
    <w:rsid w:val="00A81F7A"/>
  </w:style>
  <w:style w:type="paragraph" w:customStyle="1" w:styleId="B1A1F38A020E40CCAAC73BB699EFC87F">
    <w:name w:val="B1A1F38A020E40CCAAC73BB699EFC87F"/>
    <w:rsid w:val="00A81F7A"/>
  </w:style>
  <w:style w:type="paragraph" w:customStyle="1" w:styleId="D8048379B8C9451E88EE010EAF58566E">
    <w:name w:val="D8048379B8C9451E88EE010EAF58566E"/>
    <w:rsid w:val="00A81F7A"/>
  </w:style>
  <w:style w:type="paragraph" w:customStyle="1" w:styleId="41495499E5624DDA970BEE842A840F3E">
    <w:name w:val="41495499E5624DDA970BEE842A840F3E"/>
    <w:rsid w:val="00A81F7A"/>
  </w:style>
  <w:style w:type="paragraph" w:customStyle="1" w:styleId="574FA9E9B0DF4DD085951D1554AFA361">
    <w:name w:val="574FA9E9B0DF4DD085951D1554AFA361"/>
    <w:rsid w:val="00A81F7A"/>
  </w:style>
  <w:style w:type="paragraph" w:customStyle="1" w:styleId="9792EE5D7A4B4BA1B9C5FBA6D21D01AA">
    <w:name w:val="9792EE5D7A4B4BA1B9C5FBA6D21D01AA"/>
    <w:rsid w:val="00A81F7A"/>
  </w:style>
  <w:style w:type="paragraph" w:customStyle="1" w:styleId="A64EC7FCE34544538BBA37935890A969">
    <w:name w:val="A64EC7FCE34544538BBA37935890A969"/>
    <w:rsid w:val="00A81F7A"/>
  </w:style>
  <w:style w:type="paragraph" w:customStyle="1" w:styleId="C4B18079A0AD4169AEDDFAB979EAF12D">
    <w:name w:val="C4B18079A0AD4169AEDDFAB979EAF12D"/>
    <w:rsid w:val="00A81F7A"/>
  </w:style>
  <w:style w:type="paragraph" w:customStyle="1" w:styleId="101305E3EBCB4179931FC64D023933C8">
    <w:name w:val="101305E3EBCB4179931FC64D023933C8"/>
    <w:rsid w:val="00A81F7A"/>
  </w:style>
  <w:style w:type="paragraph" w:customStyle="1" w:styleId="3E93E1F3986C4A368A6A692BB3075BC6">
    <w:name w:val="3E93E1F3986C4A368A6A692BB3075BC6"/>
    <w:rsid w:val="00A81F7A"/>
  </w:style>
  <w:style w:type="paragraph" w:customStyle="1" w:styleId="2D64F05BFA7B4A4BAC314CDE33DEC6E0">
    <w:name w:val="2D64F05BFA7B4A4BAC314CDE33DEC6E0"/>
    <w:rsid w:val="00A81F7A"/>
  </w:style>
  <w:style w:type="paragraph" w:customStyle="1" w:styleId="49FB8FDF4C02482990F1435C7CED8EB7">
    <w:name w:val="49FB8FDF4C02482990F1435C7CED8EB7"/>
    <w:rsid w:val="00A81F7A"/>
  </w:style>
  <w:style w:type="paragraph" w:customStyle="1" w:styleId="46005E5049F943ED8896C1857D47B3CD">
    <w:name w:val="46005E5049F943ED8896C1857D47B3CD"/>
    <w:rsid w:val="004E6B95"/>
  </w:style>
  <w:style w:type="paragraph" w:customStyle="1" w:styleId="829586278B2F483C89583C9DCE60C593">
    <w:name w:val="829586278B2F483C89583C9DCE60C593"/>
    <w:rsid w:val="004E6B95"/>
  </w:style>
  <w:style w:type="paragraph" w:customStyle="1" w:styleId="C45DDB0F92BC4C1290E8ACABAB70FF39">
    <w:name w:val="C45DDB0F92BC4C1290E8ACABAB70FF39"/>
    <w:rsid w:val="004E6B95"/>
  </w:style>
  <w:style w:type="paragraph" w:customStyle="1" w:styleId="23EF85827A6B4189AE280AAD286566BB">
    <w:name w:val="23EF85827A6B4189AE280AAD286566BB"/>
    <w:rsid w:val="004E6B95"/>
  </w:style>
  <w:style w:type="paragraph" w:customStyle="1" w:styleId="461B479E6B4B43D9A5438121E7B8CB18">
    <w:name w:val="461B479E6B4B43D9A5438121E7B8CB18"/>
    <w:rsid w:val="004E6B95"/>
  </w:style>
  <w:style w:type="paragraph" w:customStyle="1" w:styleId="E246C1220CA94F8AA2A3CDD0946CAF99">
    <w:name w:val="E246C1220CA94F8AA2A3CDD0946CAF99"/>
    <w:rsid w:val="004E6B95"/>
  </w:style>
  <w:style w:type="paragraph" w:customStyle="1" w:styleId="7A3B6D702EBC4748BEB60E12F2FD9D20">
    <w:name w:val="7A3B6D702EBC4748BEB60E12F2FD9D20"/>
    <w:rsid w:val="007C4E94"/>
  </w:style>
  <w:style w:type="paragraph" w:customStyle="1" w:styleId="5F94E0E46B754F3CAE072FE5C3E45E45">
    <w:name w:val="5F94E0E46B754F3CAE072FE5C3E45E45"/>
    <w:rsid w:val="007C4E94"/>
  </w:style>
  <w:style w:type="paragraph" w:customStyle="1" w:styleId="86149942774A497EA193742FD834410B1">
    <w:name w:val="86149942774A497EA193742FD834410B1"/>
    <w:rsid w:val="007C4E94"/>
    <w:pPr>
      <w:spacing w:after="0" w:line="270" w:lineRule="atLeast"/>
    </w:pPr>
    <w:rPr>
      <w:rFonts w:eastAsiaTheme="minorHAnsi" w:cs="System"/>
      <w:bCs/>
      <w:spacing w:val="2"/>
      <w:sz w:val="21"/>
      <w:lang w:val="fr-CH" w:eastAsia="en-US"/>
    </w:rPr>
  </w:style>
  <w:style w:type="paragraph" w:customStyle="1" w:styleId="8D9EFA1BF4664FC9B740DD5C934038F91">
    <w:name w:val="8D9EFA1BF4664FC9B740DD5C934038F91"/>
    <w:rsid w:val="007C4E94"/>
    <w:pPr>
      <w:spacing w:after="0" w:line="270" w:lineRule="atLeast"/>
    </w:pPr>
    <w:rPr>
      <w:rFonts w:eastAsiaTheme="minorHAnsi" w:cs="System"/>
      <w:bCs/>
      <w:spacing w:val="2"/>
      <w:sz w:val="21"/>
      <w:lang w:val="fr-CH" w:eastAsia="en-US"/>
    </w:rPr>
  </w:style>
  <w:style w:type="paragraph" w:customStyle="1" w:styleId="C0012FB0302946E8A46F426B287F239C1">
    <w:name w:val="C0012FB0302946E8A46F426B287F239C1"/>
    <w:rsid w:val="007C4E94"/>
    <w:pPr>
      <w:spacing w:after="0" w:line="270" w:lineRule="atLeast"/>
    </w:pPr>
    <w:rPr>
      <w:rFonts w:eastAsiaTheme="minorHAnsi" w:cs="System"/>
      <w:bCs/>
      <w:spacing w:val="2"/>
      <w:sz w:val="21"/>
      <w:lang w:val="fr-CH" w:eastAsia="en-US"/>
    </w:rPr>
  </w:style>
  <w:style w:type="paragraph" w:customStyle="1" w:styleId="BE65CD3B55D24D62941CBB70274D4B971">
    <w:name w:val="BE65CD3B55D24D62941CBB70274D4B971"/>
    <w:rsid w:val="007C4E94"/>
    <w:pPr>
      <w:spacing w:after="0" w:line="270" w:lineRule="atLeast"/>
    </w:pPr>
    <w:rPr>
      <w:rFonts w:eastAsiaTheme="minorHAnsi" w:cs="System"/>
      <w:bCs/>
      <w:spacing w:val="2"/>
      <w:sz w:val="21"/>
      <w:lang w:val="fr-CH" w:eastAsia="en-US"/>
    </w:rPr>
  </w:style>
  <w:style w:type="paragraph" w:customStyle="1" w:styleId="46005E5049F943ED8896C1857D47B3CD1">
    <w:name w:val="46005E5049F943ED8896C1857D47B3CD1"/>
    <w:rsid w:val="007C4E94"/>
    <w:pPr>
      <w:spacing w:after="0" w:line="270" w:lineRule="atLeast"/>
    </w:pPr>
    <w:rPr>
      <w:rFonts w:eastAsiaTheme="minorHAnsi" w:cs="System"/>
      <w:bCs/>
      <w:spacing w:val="2"/>
      <w:sz w:val="21"/>
      <w:lang w:val="fr-CH" w:eastAsia="en-US"/>
    </w:rPr>
  </w:style>
  <w:style w:type="paragraph" w:customStyle="1" w:styleId="27CADF0548BE4BB28FF347433457B9721">
    <w:name w:val="27CADF0548BE4BB28FF347433457B9721"/>
    <w:rsid w:val="007C4E94"/>
    <w:pPr>
      <w:spacing w:after="0" w:line="270" w:lineRule="atLeast"/>
    </w:pPr>
    <w:rPr>
      <w:rFonts w:eastAsiaTheme="minorHAnsi" w:cs="System"/>
      <w:bCs/>
      <w:spacing w:val="2"/>
      <w:sz w:val="21"/>
      <w:lang w:val="fr-CH" w:eastAsia="en-US"/>
    </w:rPr>
  </w:style>
  <w:style w:type="paragraph" w:customStyle="1" w:styleId="46C9DF472DFA4E0383F9D1E3ABD3FA6F1">
    <w:name w:val="46C9DF472DFA4E0383F9D1E3ABD3FA6F1"/>
    <w:rsid w:val="007C4E94"/>
    <w:pPr>
      <w:spacing w:after="0" w:line="270" w:lineRule="atLeast"/>
    </w:pPr>
    <w:rPr>
      <w:rFonts w:eastAsiaTheme="minorHAnsi" w:cs="System"/>
      <w:bCs/>
      <w:spacing w:val="2"/>
      <w:sz w:val="21"/>
      <w:lang w:val="fr-CH" w:eastAsia="en-US"/>
    </w:rPr>
  </w:style>
  <w:style w:type="paragraph" w:customStyle="1" w:styleId="86DBFCEF7B7E42789AD5632438C3E52D1">
    <w:name w:val="86DBFCEF7B7E42789AD5632438C3E52D1"/>
    <w:rsid w:val="007C4E94"/>
    <w:pPr>
      <w:spacing w:after="0" w:line="270" w:lineRule="atLeast"/>
    </w:pPr>
    <w:rPr>
      <w:rFonts w:eastAsiaTheme="minorHAnsi" w:cs="System"/>
      <w:bCs/>
      <w:spacing w:val="2"/>
      <w:sz w:val="21"/>
      <w:lang w:val="fr-CH" w:eastAsia="en-US"/>
    </w:rPr>
  </w:style>
  <w:style w:type="paragraph" w:customStyle="1" w:styleId="8B3BB87316A548DA9B099E03C0CC186A1">
    <w:name w:val="8B3BB87316A548DA9B099E03C0CC186A1"/>
    <w:rsid w:val="007C4E94"/>
    <w:pPr>
      <w:spacing w:after="0" w:line="270" w:lineRule="atLeast"/>
    </w:pPr>
    <w:rPr>
      <w:rFonts w:eastAsiaTheme="minorHAnsi" w:cs="System"/>
      <w:bCs/>
      <w:spacing w:val="2"/>
      <w:sz w:val="21"/>
      <w:lang w:val="fr-CH" w:eastAsia="en-US"/>
    </w:rPr>
  </w:style>
  <w:style w:type="paragraph" w:customStyle="1" w:styleId="6C4BA5A47A8F485793D860FE2D2B3F711">
    <w:name w:val="6C4BA5A47A8F485793D860FE2D2B3F711"/>
    <w:rsid w:val="007C4E94"/>
    <w:pPr>
      <w:spacing w:after="0" w:line="270" w:lineRule="atLeast"/>
    </w:pPr>
    <w:rPr>
      <w:rFonts w:eastAsiaTheme="minorHAnsi" w:cs="System"/>
      <w:bCs/>
      <w:spacing w:val="2"/>
      <w:sz w:val="21"/>
      <w:lang w:val="fr-CH" w:eastAsia="en-US"/>
    </w:rPr>
  </w:style>
  <w:style w:type="paragraph" w:customStyle="1" w:styleId="9E13F529A07D47248BC8C5ADAA9F24251">
    <w:name w:val="9E13F529A07D47248BC8C5ADAA9F24251"/>
    <w:rsid w:val="007C4E94"/>
    <w:pPr>
      <w:spacing w:after="0" w:line="270" w:lineRule="atLeast"/>
    </w:pPr>
    <w:rPr>
      <w:rFonts w:eastAsiaTheme="minorHAnsi" w:cs="System"/>
      <w:bCs/>
      <w:spacing w:val="2"/>
      <w:sz w:val="21"/>
      <w:lang w:val="fr-CH" w:eastAsia="en-US"/>
    </w:rPr>
  </w:style>
  <w:style w:type="paragraph" w:customStyle="1" w:styleId="FDDC5433B9E64C35B8D4705D98D06CD31">
    <w:name w:val="FDDC5433B9E64C35B8D4705D98D06CD31"/>
    <w:rsid w:val="007C4E94"/>
    <w:pPr>
      <w:spacing w:after="0" w:line="270" w:lineRule="atLeast"/>
    </w:pPr>
    <w:rPr>
      <w:rFonts w:eastAsiaTheme="minorHAnsi" w:cs="System"/>
      <w:bCs/>
      <w:spacing w:val="2"/>
      <w:sz w:val="21"/>
      <w:lang w:val="fr-CH" w:eastAsia="en-US"/>
    </w:rPr>
  </w:style>
  <w:style w:type="paragraph" w:customStyle="1" w:styleId="608A7B6EA31647448A72388822604AD01">
    <w:name w:val="608A7B6EA31647448A72388822604AD01"/>
    <w:rsid w:val="007C4E94"/>
    <w:pPr>
      <w:spacing w:after="0" w:line="270" w:lineRule="atLeast"/>
    </w:pPr>
    <w:rPr>
      <w:rFonts w:eastAsiaTheme="minorHAnsi" w:cs="System"/>
      <w:bCs/>
      <w:spacing w:val="2"/>
      <w:sz w:val="21"/>
      <w:lang w:val="fr-CH" w:eastAsia="en-US"/>
    </w:rPr>
  </w:style>
  <w:style w:type="paragraph" w:customStyle="1" w:styleId="FDC3F5FAC35C451281AF4F367F6EB36A1">
    <w:name w:val="FDC3F5FAC35C451281AF4F367F6EB36A1"/>
    <w:rsid w:val="007C4E94"/>
    <w:pPr>
      <w:spacing w:after="0" w:line="270" w:lineRule="atLeast"/>
    </w:pPr>
    <w:rPr>
      <w:rFonts w:eastAsiaTheme="minorHAnsi" w:cs="System"/>
      <w:bCs/>
      <w:spacing w:val="2"/>
      <w:sz w:val="21"/>
      <w:lang w:val="fr-CH" w:eastAsia="en-US"/>
    </w:rPr>
  </w:style>
  <w:style w:type="paragraph" w:customStyle="1" w:styleId="1F10874414FB476DA8E6AA95E45AD18D1">
    <w:name w:val="1F10874414FB476DA8E6AA95E45AD18D1"/>
    <w:rsid w:val="007C4E94"/>
    <w:pPr>
      <w:spacing w:after="0" w:line="270" w:lineRule="atLeast"/>
    </w:pPr>
    <w:rPr>
      <w:rFonts w:eastAsiaTheme="minorHAnsi" w:cs="System"/>
      <w:bCs/>
      <w:spacing w:val="2"/>
      <w:sz w:val="21"/>
      <w:lang w:val="fr-CH" w:eastAsia="en-US"/>
    </w:rPr>
  </w:style>
  <w:style w:type="paragraph" w:customStyle="1" w:styleId="BB7EEF9459A84E8283A26BB3720390F81">
    <w:name w:val="BB7EEF9459A84E8283A26BB3720390F81"/>
    <w:rsid w:val="007C4E94"/>
    <w:pPr>
      <w:spacing w:after="0" w:line="270" w:lineRule="atLeast"/>
    </w:pPr>
    <w:rPr>
      <w:rFonts w:eastAsiaTheme="minorHAnsi" w:cs="System"/>
      <w:bCs/>
      <w:spacing w:val="2"/>
      <w:sz w:val="21"/>
      <w:lang w:val="fr-CH" w:eastAsia="en-US"/>
    </w:rPr>
  </w:style>
  <w:style w:type="paragraph" w:customStyle="1" w:styleId="D8434240F29B4803BD3B33B7B88C124E1">
    <w:name w:val="D8434240F29B4803BD3B33B7B88C124E1"/>
    <w:rsid w:val="007C4E94"/>
    <w:pPr>
      <w:spacing w:after="0" w:line="270" w:lineRule="atLeast"/>
    </w:pPr>
    <w:rPr>
      <w:rFonts w:eastAsiaTheme="minorHAnsi" w:cs="System"/>
      <w:bCs/>
      <w:spacing w:val="2"/>
      <w:sz w:val="21"/>
      <w:lang w:val="fr-CH" w:eastAsia="en-US"/>
    </w:rPr>
  </w:style>
  <w:style w:type="paragraph" w:customStyle="1" w:styleId="D6F835152F2B4729920C76A1A2E054D61">
    <w:name w:val="D6F835152F2B4729920C76A1A2E054D61"/>
    <w:rsid w:val="007C4E94"/>
    <w:pPr>
      <w:spacing w:after="0" w:line="270" w:lineRule="atLeast"/>
    </w:pPr>
    <w:rPr>
      <w:rFonts w:eastAsiaTheme="minorHAnsi" w:cs="System"/>
      <w:bCs/>
      <w:spacing w:val="2"/>
      <w:sz w:val="21"/>
      <w:lang w:val="fr-CH" w:eastAsia="en-US"/>
    </w:rPr>
  </w:style>
  <w:style w:type="paragraph" w:customStyle="1" w:styleId="C460C2735C6B4E028DF6962DBB73B3151">
    <w:name w:val="C460C2735C6B4E028DF6962DBB73B3151"/>
    <w:rsid w:val="007C4E94"/>
    <w:pPr>
      <w:spacing w:after="0" w:line="270" w:lineRule="atLeast"/>
    </w:pPr>
    <w:rPr>
      <w:rFonts w:eastAsiaTheme="minorHAnsi" w:cs="System"/>
      <w:bCs/>
      <w:spacing w:val="2"/>
      <w:sz w:val="21"/>
      <w:lang w:val="fr-CH" w:eastAsia="en-US"/>
    </w:rPr>
  </w:style>
  <w:style w:type="paragraph" w:customStyle="1" w:styleId="3F134A312DFA4C3B828364C487ADFB5B1">
    <w:name w:val="3F134A312DFA4C3B828364C487ADFB5B1"/>
    <w:rsid w:val="007C4E94"/>
    <w:pPr>
      <w:spacing w:after="0" w:line="270" w:lineRule="atLeast"/>
    </w:pPr>
    <w:rPr>
      <w:rFonts w:eastAsiaTheme="minorHAnsi" w:cs="System"/>
      <w:bCs/>
      <w:spacing w:val="2"/>
      <w:sz w:val="21"/>
      <w:lang w:val="fr-CH" w:eastAsia="en-US"/>
    </w:rPr>
  </w:style>
  <w:style w:type="paragraph" w:customStyle="1" w:styleId="7642DCB5D76244228C0F283A9041F2CC1">
    <w:name w:val="7642DCB5D76244228C0F283A9041F2CC1"/>
    <w:rsid w:val="007C4E94"/>
    <w:pPr>
      <w:spacing w:after="0" w:line="270" w:lineRule="atLeast"/>
    </w:pPr>
    <w:rPr>
      <w:rFonts w:eastAsiaTheme="minorHAnsi" w:cs="System"/>
      <w:bCs/>
      <w:spacing w:val="2"/>
      <w:sz w:val="21"/>
      <w:lang w:val="fr-CH" w:eastAsia="en-US"/>
    </w:rPr>
  </w:style>
  <w:style w:type="paragraph" w:customStyle="1" w:styleId="647703273865448F95F4CA6CBCB3BF561">
    <w:name w:val="647703273865448F95F4CA6CBCB3BF561"/>
    <w:rsid w:val="007C4E94"/>
    <w:pPr>
      <w:spacing w:after="0" w:line="270" w:lineRule="atLeast"/>
    </w:pPr>
    <w:rPr>
      <w:rFonts w:eastAsiaTheme="minorHAnsi" w:cs="System"/>
      <w:bCs/>
      <w:spacing w:val="2"/>
      <w:sz w:val="21"/>
      <w:lang w:val="fr-CH" w:eastAsia="en-US"/>
    </w:rPr>
  </w:style>
  <w:style w:type="paragraph" w:customStyle="1" w:styleId="8C27619E71454B2291B31DE2191F423F1">
    <w:name w:val="8C27619E71454B2291B31DE2191F423F1"/>
    <w:rsid w:val="007C4E94"/>
    <w:pPr>
      <w:spacing w:after="0" w:line="270" w:lineRule="atLeast"/>
    </w:pPr>
    <w:rPr>
      <w:rFonts w:eastAsiaTheme="minorHAnsi" w:cs="System"/>
      <w:bCs/>
      <w:spacing w:val="2"/>
      <w:sz w:val="21"/>
      <w:lang w:val="fr-CH" w:eastAsia="en-US"/>
    </w:rPr>
  </w:style>
  <w:style w:type="paragraph" w:customStyle="1" w:styleId="6438F5F051CB437F919E4E5D31A1E55B1">
    <w:name w:val="6438F5F051CB437F919E4E5D31A1E55B1"/>
    <w:rsid w:val="007C4E94"/>
    <w:pPr>
      <w:spacing w:after="0" w:line="270" w:lineRule="atLeast"/>
    </w:pPr>
    <w:rPr>
      <w:rFonts w:eastAsiaTheme="minorHAnsi" w:cs="System"/>
      <w:bCs/>
      <w:spacing w:val="2"/>
      <w:sz w:val="21"/>
      <w:lang w:val="fr-CH" w:eastAsia="en-US"/>
    </w:rPr>
  </w:style>
  <w:style w:type="paragraph" w:customStyle="1" w:styleId="B1A1F38A020E40CCAAC73BB699EFC87F1">
    <w:name w:val="B1A1F38A020E40CCAAC73BB699EFC87F1"/>
    <w:rsid w:val="007C4E94"/>
    <w:pPr>
      <w:spacing w:after="0" w:line="270" w:lineRule="atLeast"/>
    </w:pPr>
    <w:rPr>
      <w:rFonts w:eastAsiaTheme="minorHAnsi" w:cs="System"/>
      <w:bCs/>
      <w:spacing w:val="2"/>
      <w:sz w:val="21"/>
      <w:lang w:val="fr-CH" w:eastAsia="en-US"/>
    </w:rPr>
  </w:style>
  <w:style w:type="paragraph" w:customStyle="1" w:styleId="D8048379B8C9451E88EE010EAF58566E1">
    <w:name w:val="D8048379B8C9451E88EE010EAF58566E1"/>
    <w:rsid w:val="007C4E94"/>
    <w:pPr>
      <w:spacing w:after="0" w:line="270" w:lineRule="atLeast"/>
    </w:pPr>
    <w:rPr>
      <w:rFonts w:eastAsiaTheme="minorHAnsi" w:cs="System"/>
      <w:bCs/>
      <w:spacing w:val="2"/>
      <w:sz w:val="21"/>
      <w:lang w:val="fr-CH" w:eastAsia="en-US"/>
    </w:rPr>
  </w:style>
  <w:style w:type="paragraph" w:customStyle="1" w:styleId="41495499E5624DDA970BEE842A840F3E1">
    <w:name w:val="41495499E5624DDA970BEE842A840F3E1"/>
    <w:rsid w:val="007C4E94"/>
    <w:pPr>
      <w:spacing w:after="0" w:line="270" w:lineRule="atLeast"/>
    </w:pPr>
    <w:rPr>
      <w:rFonts w:eastAsiaTheme="minorHAnsi" w:cs="System"/>
      <w:bCs/>
      <w:spacing w:val="2"/>
      <w:sz w:val="21"/>
      <w:lang w:val="fr-CH" w:eastAsia="en-US"/>
    </w:rPr>
  </w:style>
  <w:style w:type="paragraph" w:customStyle="1" w:styleId="101305E3EBCB4179931FC64D023933C81">
    <w:name w:val="101305E3EBCB4179931FC64D023933C81"/>
    <w:rsid w:val="007C4E94"/>
    <w:pPr>
      <w:spacing w:after="0" w:line="270" w:lineRule="atLeast"/>
    </w:pPr>
    <w:rPr>
      <w:rFonts w:eastAsiaTheme="minorHAnsi" w:cs="System"/>
      <w:bCs/>
      <w:spacing w:val="2"/>
      <w:sz w:val="21"/>
      <w:lang w:val="fr-CH" w:eastAsia="en-US"/>
    </w:rPr>
  </w:style>
  <w:style w:type="paragraph" w:customStyle="1" w:styleId="3E93E1F3986C4A368A6A692BB3075BC61">
    <w:name w:val="3E93E1F3986C4A368A6A692BB3075BC61"/>
    <w:rsid w:val="007C4E94"/>
    <w:pPr>
      <w:spacing w:after="0" w:line="270" w:lineRule="atLeast"/>
    </w:pPr>
    <w:rPr>
      <w:rFonts w:eastAsiaTheme="minorHAnsi" w:cs="System"/>
      <w:bCs/>
      <w:spacing w:val="2"/>
      <w:sz w:val="21"/>
      <w:lang w:val="fr-CH" w:eastAsia="en-US"/>
    </w:rPr>
  </w:style>
  <w:style w:type="paragraph" w:customStyle="1" w:styleId="5F94E0E46B754F3CAE072FE5C3E45E451">
    <w:name w:val="5F94E0E46B754F3CAE072FE5C3E45E451"/>
    <w:rsid w:val="007C4E94"/>
    <w:pPr>
      <w:spacing w:after="0" w:line="270" w:lineRule="atLeast"/>
    </w:pPr>
    <w:rPr>
      <w:rFonts w:eastAsiaTheme="minorHAnsi" w:cs="System"/>
      <w:bCs/>
      <w:spacing w:val="2"/>
      <w:sz w:val="21"/>
      <w:lang w:val="fr-CH" w:eastAsia="en-US"/>
    </w:rPr>
  </w:style>
  <w:style w:type="paragraph" w:customStyle="1" w:styleId="49FB8FDF4C02482990F1435C7CED8EB71">
    <w:name w:val="49FB8FDF4C02482990F1435C7CED8EB71"/>
    <w:rsid w:val="007C4E94"/>
    <w:pPr>
      <w:spacing w:after="0" w:line="270" w:lineRule="atLeast"/>
    </w:pPr>
    <w:rPr>
      <w:rFonts w:eastAsiaTheme="minorHAnsi" w:cs="System"/>
      <w:bCs/>
      <w:spacing w:val="2"/>
      <w:sz w:val="21"/>
      <w:lang w:val="fr-CH" w:eastAsia="en-US"/>
    </w:rPr>
  </w:style>
  <w:style w:type="paragraph" w:customStyle="1" w:styleId="72B45AE319104BF5B0FA09F6403825E4">
    <w:name w:val="72B45AE319104BF5B0FA09F6403825E4"/>
    <w:rsid w:val="007C4E94"/>
    <w:pPr>
      <w:tabs>
        <w:tab w:val="left" w:pos="2552"/>
        <w:tab w:val="left" w:pos="5103"/>
        <w:tab w:val="left" w:pos="7655"/>
        <w:tab w:val="right" w:pos="9979"/>
      </w:tabs>
      <w:spacing w:after="0" w:line="240" w:lineRule="auto"/>
    </w:pPr>
    <w:rPr>
      <w:rFonts w:eastAsiaTheme="minorHAnsi" w:cs="System"/>
      <w:bCs/>
      <w:spacing w:val="2"/>
      <w:sz w:val="13"/>
      <w:szCs w:val="13"/>
      <w:lang w:val="fr-CH" w:eastAsia="en-US"/>
    </w:rPr>
  </w:style>
  <w:style w:type="paragraph" w:customStyle="1" w:styleId="7B5729D5948C4734A83F4D43F49B3648">
    <w:name w:val="7B5729D5948C4734A83F4D43F49B3648"/>
    <w:rsid w:val="007C4E94"/>
  </w:style>
  <w:style w:type="paragraph" w:customStyle="1" w:styleId="86149942774A497EA193742FD834410B2">
    <w:name w:val="86149942774A497EA193742FD834410B2"/>
    <w:rsid w:val="007C4E94"/>
    <w:pPr>
      <w:spacing w:after="0" w:line="270" w:lineRule="atLeast"/>
    </w:pPr>
    <w:rPr>
      <w:rFonts w:eastAsiaTheme="minorHAnsi" w:cs="System"/>
      <w:bCs/>
      <w:spacing w:val="2"/>
      <w:sz w:val="21"/>
      <w:lang w:val="fr-CH" w:eastAsia="en-US"/>
    </w:rPr>
  </w:style>
  <w:style w:type="paragraph" w:customStyle="1" w:styleId="8D9EFA1BF4664FC9B740DD5C934038F92">
    <w:name w:val="8D9EFA1BF4664FC9B740DD5C934038F92"/>
    <w:rsid w:val="007C4E94"/>
    <w:pPr>
      <w:spacing w:after="0" w:line="270" w:lineRule="atLeast"/>
    </w:pPr>
    <w:rPr>
      <w:rFonts w:eastAsiaTheme="minorHAnsi" w:cs="System"/>
      <w:bCs/>
      <w:spacing w:val="2"/>
      <w:sz w:val="21"/>
      <w:lang w:val="fr-CH" w:eastAsia="en-US"/>
    </w:rPr>
  </w:style>
  <w:style w:type="paragraph" w:customStyle="1" w:styleId="C0012FB0302946E8A46F426B287F239C2">
    <w:name w:val="C0012FB0302946E8A46F426B287F239C2"/>
    <w:rsid w:val="007C4E94"/>
    <w:pPr>
      <w:spacing w:after="0" w:line="270" w:lineRule="atLeast"/>
    </w:pPr>
    <w:rPr>
      <w:rFonts w:eastAsiaTheme="minorHAnsi" w:cs="System"/>
      <w:bCs/>
      <w:spacing w:val="2"/>
      <w:sz w:val="21"/>
      <w:lang w:val="fr-CH" w:eastAsia="en-US"/>
    </w:rPr>
  </w:style>
  <w:style w:type="paragraph" w:customStyle="1" w:styleId="BE65CD3B55D24D62941CBB70274D4B972">
    <w:name w:val="BE65CD3B55D24D62941CBB70274D4B972"/>
    <w:rsid w:val="007C4E94"/>
    <w:pPr>
      <w:spacing w:after="0" w:line="270" w:lineRule="atLeast"/>
    </w:pPr>
    <w:rPr>
      <w:rFonts w:eastAsiaTheme="minorHAnsi" w:cs="System"/>
      <w:bCs/>
      <w:spacing w:val="2"/>
      <w:sz w:val="21"/>
      <w:lang w:val="fr-CH" w:eastAsia="en-US"/>
    </w:rPr>
  </w:style>
  <w:style w:type="paragraph" w:customStyle="1" w:styleId="46005E5049F943ED8896C1857D47B3CD2">
    <w:name w:val="46005E5049F943ED8896C1857D47B3CD2"/>
    <w:rsid w:val="007C4E94"/>
    <w:pPr>
      <w:spacing w:after="0" w:line="270" w:lineRule="atLeast"/>
    </w:pPr>
    <w:rPr>
      <w:rFonts w:eastAsiaTheme="minorHAnsi" w:cs="System"/>
      <w:bCs/>
      <w:spacing w:val="2"/>
      <w:sz w:val="21"/>
      <w:lang w:val="fr-CH" w:eastAsia="en-US"/>
    </w:rPr>
  </w:style>
  <w:style w:type="paragraph" w:customStyle="1" w:styleId="27CADF0548BE4BB28FF347433457B9722">
    <w:name w:val="27CADF0548BE4BB28FF347433457B9722"/>
    <w:rsid w:val="007C4E94"/>
    <w:pPr>
      <w:spacing w:after="0" w:line="270" w:lineRule="atLeast"/>
    </w:pPr>
    <w:rPr>
      <w:rFonts w:eastAsiaTheme="minorHAnsi" w:cs="System"/>
      <w:bCs/>
      <w:spacing w:val="2"/>
      <w:sz w:val="21"/>
      <w:lang w:val="fr-CH" w:eastAsia="en-US"/>
    </w:rPr>
  </w:style>
  <w:style w:type="paragraph" w:customStyle="1" w:styleId="46C9DF472DFA4E0383F9D1E3ABD3FA6F2">
    <w:name w:val="46C9DF472DFA4E0383F9D1E3ABD3FA6F2"/>
    <w:rsid w:val="007C4E94"/>
    <w:pPr>
      <w:spacing w:after="0" w:line="270" w:lineRule="atLeast"/>
    </w:pPr>
    <w:rPr>
      <w:rFonts w:eastAsiaTheme="minorHAnsi" w:cs="System"/>
      <w:bCs/>
      <w:spacing w:val="2"/>
      <w:sz w:val="21"/>
      <w:lang w:val="fr-CH" w:eastAsia="en-US"/>
    </w:rPr>
  </w:style>
  <w:style w:type="paragraph" w:customStyle="1" w:styleId="86DBFCEF7B7E42789AD5632438C3E52D2">
    <w:name w:val="86DBFCEF7B7E42789AD5632438C3E52D2"/>
    <w:rsid w:val="007C4E94"/>
    <w:pPr>
      <w:spacing w:after="0" w:line="270" w:lineRule="atLeast"/>
    </w:pPr>
    <w:rPr>
      <w:rFonts w:eastAsiaTheme="minorHAnsi" w:cs="System"/>
      <w:bCs/>
      <w:spacing w:val="2"/>
      <w:sz w:val="21"/>
      <w:lang w:val="fr-CH" w:eastAsia="en-US"/>
    </w:rPr>
  </w:style>
  <w:style w:type="paragraph" w:customStyle="1" w:styleId="8B3BB87316A548DA9B099E03C0CC186A2">
    <w:name w:val="8B3BB87316A548DA9B099E03C0CC186A2"/>
    <w:rsid w:val="007C4E94"/>
    <w:pPr>
      <w:spacing w:after="0" w:line="270" w:lineRule="atLeast"/>
    </w:pPr>
    <w:rPr>
      <w:rFonts w:eastAsiaTheme="minorHAnsi" w:cs="System"/>
      <w:bCs/>
      <w:spacing w:val="2"/>
      <w:sz w:val="21"/>
      <w:lang w:val="fr-CH" w:eastAsia="en-US"/>
    </w:rPr>
  </w:style>
  <w:style w:type="paragraph" w:customStyle="1" w:styleId="6C4BA5A47A8F485793D860FE2D2B3F712">
    <w:name w:val="6C4BA5A47A8F485793D860FE2D2B3F712"/>
    <w:rsid w:val="007C4E94"/>
    <w:pPr>
      <w:spacing w:after="0" w:line="270" w:lineRule="atLeast"/>
    </w:pPr>
    <w:rPr>
      <w:rFonts w:eastAsiaTheme="minorHAnsi" w:cs="System"/>
      <w:bCs/>
      <w:spacing w:val="2"/>
      <w:sz w:val="21"/>
      <w:lang w:val="fr-CH" w:eastAsia="en-US"/>
    </w:rPr>
  </w:style>
  <w:style w:type="paragraph" w:customStyle="1" w:styleId="9E13F529A07D47248BC8C5ADAA9F24252">
    <w:name w:val="9E13F529A07D47248BC8C5ADAA9F24252"/>
    <w:rsid w:val="007C4E94"/>
    <w:pPr>
      <w:spacing w:after="0" w:line="270" w:lineRule="atLeast"/>
    </w:pPr>
    <w:rPr>
      <w:rFonts w:eastAsiaTheme="minorHAnsi" w:cs="System"/>
      <w:bCs/>
      <w:spacing w:val="2"/>
      <w:sz w:val="21"/>
      <w:lang w:val="fr-CH" w:eastAsia="en-US"/>
    </w:rPr>
  </w:style>
  <w:style w:type="paragraph" w:customStyle="1" w:styleId="FDDC5433B9E64C35B8D4705D98D06CD32">
    <w:name w:val="FDDC5433B9E64C35B8D4705D98D06CD32"/>
    <w:rsid w:val="007C4E94"/>
    <w:pPr>
      <w:spacing w:after="0" w:line="270" w:lineRule="atLeast"/>
    </w:pPr>
    <w:rPr>
      <w:rFonts w:eastAsiaTheme="minorHAnsi" w:cs="System"/>
      <w:bCs/>
      <w:spacing w:val="2"/>
      <w:sz w:val="21"/>
      <w:lang w:val="fr-CH" w:eastAsia="en-US"/>
    </w:rPr>
  </w:style>
  <w:style w:type="paragraph" w:customStyle="1" w:styleId="608A7B6EA31647448A72388822604AD02">
    <w:name w:val="608A7B6EA31647448A72388822604AD02"/>
    <w:rsid w:val="007C4E94"/>
    <w:pPr>
      <w:spacing w:after="0" w:line="270" w:lineRule="atLeast"/>
    </w:pPr>
    <w:rPr>
      <w:rFonts w:eastAsiaTheme="minorHAnsi" w:cs="System"/>
      <w:bCs/>
      <w:spacing w:val="2"/>
      <w:sz w:val="21"/>
      <w:lang w:val="fr-CH" w:eastAsia="en-US"/>
    </w:rPr>
  </w:style>
  <w:style w:type="paragraph" w:customStyle="1" w:styleId="FDC3F5FAC35C451281AF4F367F6EB36A2">
    <w:name w:val="FDC3F5FAC35C451281AF4F367F6EB36A2"/>
    <w:rsid w:val="007C4E94"/>
    <w:pPr>
      <w:spacing w:after="0" w:line="270" w:lineRule="atLeast"/>
    </w:pPr>
    <w:rPr>
      <w:rFonts w:eastAsiaTheme="minorHAnsi" w:cs="System"/>
      <w:bCs/>
      <w:spacing w:val="2"/>
      <w:sz w:val="21"/>
      <w:lang w:val="fr-CH" w:eastAsia="en-US"/>
    </w:rPr>
  </w:style>
  <w:style w:type="paragraph" w:customStyle="1" w:styleId="1F10874414FB476DA8E6AA95E45AD18D2">
    <w:name w:val="1F10874414FB476DA8E6AA95E45AD18D2"/>
    <w:rsid w:val="007C4E94"/>
    <w:pPr>
      <w:spacing w:after="0" w:line="270" w:lineRule="atLeast"/>
    </w:pPr>
    <w:rPr>
      <w:rFonts w:eastAsiaTheme="minorHAnsi" w:cs="System"/>
      <w:bCs/>
      <w:spacing w:val="2"/>
      <w:sz w:val="21"/>
      <w:lang w:val="fr-CH" w:eastAsia="en-US"/>
    </w:rPr>
  </w:style>
  <w:style w:type="paragraph" w:customStyle="1" w:styleId="BB7EEF9459A84E8283A26BB3720390F82">
    <w:name w:val="BB7EEF9459A84E8283A26BB3720390F82"/>
    <w:rsid w:val="007C4E94"/>
    <w:pPr>
      <w:spacing w:after="0" w:line="270" w:lineRule="atLeast"/>
    </w:pPr>
    <w:rPr>
      <w:rFonts w:eastAsiaTheme="minorHAnsi" w:cs="System"/>
      <w:bCs/>
      <w:spacing w:val="2"/>
      <w:sz w:val="21"/>
      <w:lang w:val="fr-CH" w:eastAsia="en-US"/>
    </w:rPr>
  </w:style>
  <w:style w:type="paragraph" w:customStyle="1" w:styleId="D8434240F29B4803BD3B33B7B88C124E2">
    <w:name w:val="D8434240F29B4803BD3B33B7B88C124E2"/>
    <w:rsid w:val="007C4E94"/>
    <w:pPr>
      <w:spacing w:after="0" w:line="270" w:lineRule="atLeast"/>
    </w:pPr>
    <w:rPr>
      <w:rFonts w:eastAsiaTheme="minorHAnsi" w:cs="System"/>
      <w:bCs/>
      <w:spacing w:val="2"/>
      <w:sz w:val="21"/>
      <w:lang w:val="fr-CH" w:eastAsia="en-US"/>
    </w:rPr>
  </w:style>
  <w:style w:type="paragraph" w:customStyle="1" w:styleId="D6F835152F2B4729920C76A1A2E054D62">
    <w:name w:val="D6F835152F2B4729920C76A1A2E054D62"/>
    <w:rsid w:val="007C4E94"/>
    <w:pPr>
      <w:spacing w:after="0" w:line="270" w:lineRule="atLeast"/>
    </w:pPr>
    <w:rPr>
      <w:rFonts w:eastAsiaTheme="minorHAnsi" w:cs="System"/>
      <w:bCs/>
      <w:spacing w:val="2"/>
      <w:sz w:val="21"/>
      <w:lang w:val="fr-CH" w:eastAsia="en-US"/>
    </w:rPr>
  </w:style>
  <w:style w:type="paragraph" w:customStyle="1" w:styleId="C460C2735C6B4E028DF6962DBB73B3152">
    <w:name w:val="C460C2735C6B4E028DF6962DBB73B3152"/>
    <w:rsid w:val="007C4E94"/>
    <w:pPr>
      <w:spacing w:after="0" w:line="270" w:lineRule="atLeast"/>
    </w:pPr>
    <w:rPr>
      <w:rFonts w:eastAsiaTheme="minorHAnsi" w:cs="System"/>
      <w:bCs/>
      <w:spacing w:val="2"/>
      <w:sz w:val="21"/>
      <w:lang w:val="fr-CH" w:eastAsia="en-US"/>
    </w:rPr>
  </w:style>
  <w:style w:type="paragraph" w:customStyle="1" w:styleId="3F134A312DFA4C3B828364C487ADFB5B2">
    <w:name w:val="3F134A312DFA4C3B828364C487ADFB5B2"/>
    <w:rsid w:val="007C4E94"/>
    <w:pPr>
      <w:spacing w:after="0" w:line="270" w:lineRule="atLeast"/>
    </w:pPr>
    <w:rPr>
      <w:rFonts w:eastAsiaTheme="minorHAnsi" w:cs="System"/>
      <w:bCs/>
      <w:spacing w:val="2"/>
      <w:sz w:val="21"/>
      <w:lang w:val="fr-CH" w:eastAsia="en-US"/>
    </w:rPr>
  </w:style>
  <w:style w:type="paragraph" w:customStyle="1" w:styleId="7642DCB5D76244228C0F283A9041F2CC2">
    <w:name w:val="7642DCB5D76244228C0F283A9041F2CC2"/>
    <w:rsid w:val="007C4E94"/>
    <w:pPr>
      <w:spacing w:after="0" w:line="270" w:lineRule="atLeast"/>
    </w:pPr>
    <w:rPr>
      <w:rFonts w:eastAsiaTheme="minorHAnsi" w:cs="System"/>
      <w:bCs/>
      <w:spacing w:val="2"/>
      <w:sz w:val="21"/>
      <w:lang w:val="fr-CH" w:eastAsia="en-US"/>
    </w:rPr>
  </w:style>
  <w:style w:type="paragraph" w:customStyle="1" w:styleId="647703273865448F95F4CA6CBCB3BF562">
    <w:name w:val="647703273865448F95F4CA6CBCB3BF562"/>
    <w:rsid w:val="007C4E94"/>
    <w:pPr>
      <w:spacing w:after="0" w:line="270" w:lineRule="atLeast"/>
    </w:pPr>
    <w:rPr>
      <w:rFonts w:eastAsiaTheme="minorHAnsi" w:cs="System"/>
      <w:bCs/>
      <w:spacing w:val="2"/>
      <w:sz w:val="21"/>
      <w:lang w:val="fr-CH" w:eastAsia="en-US"/>
    </w:rPr>
  </w:style>
  <w:style w:type="paragraph" w:customStyle="1" w:styleId="8C27619E71454B2291B31DE2191F423F2">
    <w:name w:val="8C27619E71454B2291B31DE2191F423F2"/>
    <w:rsid w:val="007C4E94"/>
    <w:pPr>
      <w:spacing w:after="0" w:line="270" w:lineRule="atLeast"/>
    </w:pPr>
    <w:rPr>
      <w:rFonts w:eastAsiaTheme="minorHAnsi" w:cs="System"/>
      <w:bCs/>
      <w:spacing w:val="2"/>
      <w:sz w:val="21"/>
      <w:lang w:val="fr-CH" w:eastAsia="en-US"/>
    </w:rPr>
  </w:style>
  <w:style w:type="paragraph" w:customStyle="1" w:styleId="6438F5F051CB437F919E4E5D31A1E55B2">
    <w:name w:val="6438F5F051CB437F919E4E5D31A1E55B2"/>
    <w:rsid w:val="007C4E94"/>
    <w:pPr>
      <w:spacing w:after="0" w:line="270" w:lineRule="atLeast"/>
    </w:pPr>
    <w:rPr>
      <w:rFonts w:eastAsiaTheme="minorHAnsi" w:cs="System"/>
      <w:bCs/>
      <w:spacing w:val="2"/>
      <w:sz w:val="21"/>
      <w:lang w:val="fr-CH" w:eastAsia="en-US"/>
    </w:rPr>
  </w:style>
  <w:style w:type="paragraph" w:customStyle="1" w:styleId="B1A1F38A020E40CCAAC73BB699EFC87F2">
    <w:name w:val="B1A1F38A020E40CCAAC73BB699EFC87F2"/>
    <w:rsid w:val="007C4E94"/>
    <w:pPr>
      <w:spacing w:after="0" w:line="270" w:lineRule="atLeast"/>
    </w:pPr>
    <w:rPr>
      <w:rFonts w:eastAsiaTheme="minorHAnsi" w:cs="System"/>
      <w:bCs/>
      <w:spacing w:val="2"/>
      <w:sz w:val="21"/>
      <w:lang w:val="fr-CH" w:eastAsia="en-US"/>
    </w:rPr>
  </w:style>
  <w:style w:type="paragraph" w:customStyle="1" w:styleId="D8048379B8C9451E88EE010EAF58566E2">
    <w:name w:val="D8048379B8C9451E88EE010EAF58566E2"/>
    <w:rsid w:val="007C4E94"/>
    <w:pPr>
      <w:spacing w:after="0" w:line="270" w:lineRule="atLeast"/>
    </w:pPr>
    <w:rPr>
      <w:rFonts w:eastAsiaTheme="minorHAnsi" w:cs="System"/>
      <w:bCs/>
      <w:spacing w:val="2"/>
      <w:sz w:val="21"/>
      <w:lang w:val="fr-CH" w:eastAsia="en-US"/>
    </w:rPr>
  </w:style>
  <w:style w:type="paragraph" w:customStyle="1" w:styleId="41495499E5624DDA970BEE842A840F3E2">
    <w:name w:val="41495499E5624DDA970BEE842A840F3E2"/>
    <w:rsid w:val="007C4E94"/>
    <w:pPr>
      <w:spacing w:after="0" w:line="270" w:lineRule="atLeast"/>
    </w:pPr>
    <w:rPr>
      <w:rFonts w:eastAsiaTheme="minorHAnsi" w:cs="System"/>
      <w:bCs/>
      <w:spacing w:val="2"/>
      <w:sz w:val="21"/>
      <w:lang w:val="fr-CH" w:eastAsia="en-US"/>
    </w:rPr>
  </w:style>
  <w:style w:type="paragraph" w:customStyle="1" w:styleId="7B5729D5948C4734A83F4D43F49B36481">
    <w:name w:val="7B5729D5948C4734A83F4D43F49B36481"/>
    <w:rsid w:val="007C4E94"/>
    <w:pPr>
      <w:spacing w:after="0" w:line="270" w:lineRule="atLeast"/>
    </w:pPr>
    <w:rPr>
      <w:rFonts w:eastAsiaTheme="minorHAnsi" w:cs="System"/>
      <w:bCs/>
      <w:spacing w:val="2"/>
      <w:sz w:val="21"/>
      <w:lang w:val="fr-CH" w:eastAsia="en-US"/>
    </w:rPr>
  </w:style>
  <w:style w:type="paragraph" w:customStyle="1" w:styleId="101305E3EBCB4179931FC64D023933C82">
    <w:name w:val="101305E3EBCB4179931FC64D023933C82"/>
    <w:rsid w:val="007C4E94"/>
    <w:pPr>
      <w:spacing w:after="0" w:line="270" w:lineRule="atLeast"/>
    </w:pPr>
    <w:rPr>
      <w:rFonts w:eastAsiaTheme="minorHAnsi" w:cs="System"/>
      <w:bCs/>
      <w:spacing w:val="2"/>
      <w:sz w:val="21"/>
      <w:lang w:val="fr-CH" w:eastAsia="en-US"/>
    </w:rPr>
  </w:style>
  <w:style w:type="paragraph" w:customStyle="1" w:styleId="3E93E1F3986C4A368A6A692BB3075BC62">
    <w:name w:val="3E93E1F3986C4A368A6A692BB3075BC62"/>
    <w:rsid w:val="007C4E94"/>
    <w:pPr>
      <w:spacing w:after="0" w:line="270" w:lineRule="atLeast"/>
    </w:pPr>
    <w:rPr>
      <w:rFonts w:eastAsiaTheme="minorHAnsi" w:cs="System"/>
      <w:bCs/>
      <w:spacing w:val="2"/>
      <w:sz w:val="21"/>
      <w:lang w:val="fr-CH" w:eastAsia="en-US"/>
    </w:rPr>
  </w:style>
  <w:style w:type="paragraph" w:customStyle="1" w:styleId="5F94E0E46B754F3CAE072FE5C3E45E452">
    <w:name w:val="5F94E0E46B754F3CAE072FE5C3E45E452"/>
    <w:rsid w:val="007C4E94"/>
    <w:pPr>
      <w:spacing w:after="0" w:line="270" w:lineRule="atLeast"/>
    </w:pPr>
    <w:rPr>
      <w:rFonts w:eastAsiaTheme="minorHAnsi" w:cs="System"/>
      <w:bCs/>
      <w:spacing w:val="2"/>
      <w:sz w:val="21"/>
      <w:lang w:val="fr-CH" w:eastAsia="en-US"/>
    </w:rPr>
  </w:style>
  <w:style w:type="paragraph" w:customStyle="1" w:styleId="49FB8FDF4C02482990F1435C7CED8EB72">
    <w:name w:val="49FB8FDF4C02482990F1435C7CED8EB72"/>
    <w:rsid w:val="007C4E94"/>
    <w:pPr>
      <w:spacing w:after="0" w:line="270" w:lineRule="atLeast"/>
    </w:pPr>
    <w:rPr>
      <w:rFonts w:eastAsiaTheme="minorHAnsi" w:cs="System"/>
      <w:bCs/>
      <w:spacing w:val="2"/>
      <w:sz w:val="21"/>
      <w:lang w:val="fr-CH" w:eastAsia="en-US"/>
    </w:rPr>
  </w:style>
  <w:style w:type="paragraph" w:customStyle="1" w:styleId="72B45AE319104BF5B0FA09F6403825E41">
    <w:name w:val="72B45AE319104BF5B0FA09F6403825E41"/>
    <w:rsid w:val="007C4E94"/>
    <w:pPr>
      <w:tabs>
        <w:tab w:val="left" w:pos="2552"/>
        <w:tab w:val="left" w:pos="5103"/>
        <w:tab w:val="left" w:pos="7655"/>
        <w:tab w:val="right" w:pos="9979"/>
      </w:tabs>
      <w:spacing w:after="0" w:line="240" w:lineRule="auto"/>
    </w:pPr>
    <w:rPr>
      <w:rFonts w:eastAsiaTheme="minorHAnsi" w:cs="System"/>
      <w:bCs/>
      <w:spacing w:val="2"/>
      <w:sz w:val="13"/>
      <w:szCs w:val="13"/>
      <w:lang w:val="fr-CH" w:eastAsia="en-US"/>
    </w:rPr>
  </w:style>
  <w:style w:type="paragraph" w:customStyle="1" w:styleId="046F8EA7BB65442E8E4947EC4F588E69">
    <w:name w:val="046F8EA7BB65442E8E4947EC4F588E69"/>
    <w:rsid w:val="007C4E94"/>
  </w:style>
  <w:style w:type="paragraph" w:customStyle="1" w:styleId="95EA0B4CA3D04F80816DE141D17B7DD3">
    <w:name w:val="95EA0B4CA3D04F80816DE141D17B7DD3"/>
    <w:rsid w:val="007C4E94"/>
  </w:style>
  <w:style w:type="paragraph" w:customStyle="1" w:styleId="86149942774A497EA193742FD834410B3">
    <w:name w:val="86149942774A497EA193742FD834410B3"/>
    <w:rsid w:val="007C4E94"/>
    <w:pPr>
      <w:spacing w:after="0" w:line="270" w:lineRule="atLeast"/>
    </w:pPr>
    <w:rPr>
      <w:rFonts w:eastAsiaTheme="minorHAnsi" w:cs="System"/>
      <w:bCs/>
      <w:spacing w:val="2"/>
      <w:sz w:val="21"/>
      <w:lang w:val="fr-CH" w:eastAsia="en-US"/>
    </w:rPr>
  </w:style>
  <w:style w:type="paragraph" w:customStyle="1" w:styleId="8D9EFA1BF4664FC9B740DD5C934038F93">
    <w:name w:val="8D9EFA1BF4664FC9B740DD5C934038F93"/>
    <w:rsid w:val="007C4E94"/>
    <w:pPr>
      <w:spacing w:after="0" w:line="270" w:lineRule="atLeast"/>
    </w:pPr>
    <w:rPr>
      <w:rFonts w:eastAsiaTheme="minorHAnsi" w:cs="System"/>
      <w:bCs/>
      <w:spacing w:val="2"/>
      <w:sz w:val="21"/>
      <w:lang w:val="fr-CH" w:eastAsia="en-US"/>
    </w:rPr>
  </w:style>
  <w:style w:type="paragraph" w:customStyle="1" w:styleId="C0012FB0302946E8A46F426B287F239C3">
    <w:name w:val="C0012FB0302946E8A46F426B287F239C3"/>
    <w:rsid w:val="007C4E94"/>
    <w:pPr>
      <w:spacing w:after="0" w:line="270" w:lineRule="atLeast"/>
    </w:pPr>
    <w:rPr>
      <w:rFonts w:eastAsiaTheme="minorHAnsi" w:cs="System"/>
      <w:bCs/>
      <w:spacing w:val="2"/>
      <w:sz w:val="21"/>
      <w:lang w:val="fr-CH" w:eastAsia="en-US"/>
    </w:rPr>
  </w:style>
  <w:style w:type="paragraph" w:customStyle="1" w:styleId="BE65CD3B55D24D62941CBB70274D4B973">
    <w:name w:val="BE65CD3B55D24D62941CBB70274D4B973"/>
    <w:rsid w:val="007C4E94"/>
    <w:pPr>
      <w:spacing w:after="0" w:line="270" w:lineRule="atLeast"/>
    </w:pPr>
    <w:rPr>
      <w:rFonts w:eastAsiaTheme="minorHAnsi" w:cs="System"/>
      <w:bCs/>
      <w:spacing w:val="2"/>
      <w:sz w:val="21"/>
      <w:lang w:val="fr-CH" w:eastAsia="en-US"/>
    </w:rPr>
  </w:style>
  <w:style w:type="paragraph" w:customStyle="1" w:styleId="46005E5049F943ED8896C1857D47B3CD3">
    <w:name w:val="46005E5049F943ED8896C1857D47B3CD3"/>
    <w:rsid w:val="007C4E94"/>
    <w:pPr>
      <w:spacing w:after="0" w:line="270" w:lineRule="atLeast"/>
    </w:pPr>
    <w:rPr>
      <w:rFonts w:eastAsiaTheme="minorHAnsi" w:cs="System"/>
      <w:bCs/>
      <w:spacing w:val="2"/>
      <w:sz w:val="21"/>
      <w:lang w:val="fr-CH" w:eastAsia="en-US"/>
    </w:rPr>
  </w:style>
  <w:style w:type="paragraph" w:customStyle="1" w:styleId="27CADF0548BE4BB28FF347433457B9723">
    <w:name w:val="27CADF0548BE4BB28FF347433457B9723"/>
    <w:rsid w:val="007C4E94"/>
    <w:pPr>
      <w:spacing w:after="0" w:line="270" w:lineRule="atLeast"/>
    </w:pPr>
    <w:rPr>
      <w:rFonts w:eastAsiaTheme="minorHAnsi" w:cs="System"/>
      <w:bCs/>
      <w:spacing w:val="2"/>
      <w:sz w:val="21"/>
      <w:lang w:val="fr-CH" w:eastAsia="en-US"/>
    </w:rPr>
  </w:style>
  <w:style w:type="paragraph" w:customStyle="1" w:styleId="46C9DF472DFA4E0383F9D1E3ABD3FA6F3">
    <w:name w:val="46C9DF472DFA4E0383F9D1E3ABD3FA6F3"/>
    <w:rsid w:val="007C4E94"/>
    <w:pPr>
      <w:spacing w:after="0" w:line="270" w:lineRule="atLeast"/>
    </w:pPr>
    <w:rPr>
      <w:rFonts w:eastAsiaTheme="minorHAnsi" w:cs="System"/>
      <w:bCs/>
      <w:spacing w:val="2"/>
      <w:sz w:val="21"/>
      <w:lang w:val="fr-CH" w:eastAsia="en-US"/>
    </w:rPr>
  </w:style>
  <w:style w:type="paragraph" w:customStyle="1" w:styleId="86DBFCEF7B7E42789AD5632438C3E52D3">
    <w:name w:val="86DBFCEF7B7E42789AD5632438C3E52D3"/>
    <w:rsid w:val="007C4E94"/>
    <w:pPr>
      <w:spacing w:after="0" w:line="270" w:lineRule="atLeast"/>
    </w:pPr>
    <w:rPr>
      <w:rFonts w:eastAsiaTheme="minorHAnsi" w:cs="System"/>
      <w:bCs/>
      <w:spacing w:val="2"/>
      <w:sz w:val="21"/>
      <w:lang w:val="fr-CH" w:eastAsia="en-US"/>
    </w:rPr>
  </w:style>
  <w:style w:type="paragraph" w:customStyle="1" w:styleId="8B3BB87316A548DA9B099E03C0CC186A3">
    <w:name w:val="8B3BB87316A548DA9B099E03C0CC186A3"/>
    <w:rsid w:val="007C4E94"/>
    <w:pPr>
      <w:spacing w:after="0" w:line="270" w:lineRule="atLeast"/>
    </w:pPr>
    <w:rPr>
      <w:rFonts w:eastAsiaTheme="minorHAnsi" w:cs="System"/>
      <w:bCs/>
      <w:spacing w:val="2"/>
      <w:sz w:val="21"/>
      <w:lang w:val="fr-CH" w:eastAsia="en-US"/>
    </w:rPr>
  </w:style>
  <w:style w:type="paragraph" w:customStyle="1" w:styleId="6C4BA5A47A8F485793D860FE2D2B3F713">
    <w:name w:val="6C4BA5A47A8F485793D860FE2D2B3F713"/>
    <w:rsid w:val="007C4E94"/>
    <w:pPr>
      <w:spacing w:after="0" w:line="270" w:lineRule="atLeast"/>
    </w:pPr>
    <w:rPr>
      <w:rFonts w:eastAsiaTheme="minorHAnsi" w:cs="System"/>
      <w:bCs/>
      <w:spacing w:val="2"/>
      <w:sz w:val="21"/>
      <w:lang w:val="fr-CH" w:eastAsia="en-US"/>
    </w:rPr>
  </w:style>
  <w:style w:type="paragraph" w:customStyle="1" w:styleId="9E13F529A07D47248BC8C5ADAA9F24253">
    <w:name w:val="9E13F529A07D47248BC8C5ADAA9F24253"/>
    <w:rsid w:val="007C4E94"/>
    <w:pPr>
      <w:spacing w:after="0" w:line="270" w:lineRule="atLeast"/>
    </w:pPr>
    <w:rPr>
      <w:rFonts w:eastAsiaTheme="minorHAnsi" w:cs="System"/>
      <w:bCs/>
      <w:spacing w:val="2"/>
      <w:sz w:val="21"/>
      <w:lang w:val="fr-CH" w:eastAsia="en-US"/>
    </w:rPr>
  </w:style>
  <w:style w:type="paragraph" w:customStyle="1" w:styleId="FDDC5433B9E64C35B8D4705D98D06CD33">
    <w:name w:val="FDDC5433B9E64C35B8D4705D98D06CD33"/>
    <w:rsid w:val="007C4E94"/>
    <w:pPr>
      <w:spacing w:after="0" w:line="270" w:lineRule="atLeast"/>
    </w:pPr>
    <w:rPr>
      <w:rFonts w:eastAsiaTheme="minorHAnsi" w:cs="System"/>
      <w:bCs/>
      <w:spacing w:val="2"/>
      <w:sz w:val="21"/>
      <w:lang w:val="fr-CH" w:eastAsia="en-US"/>
    </w:rPr>
  </w:style>
  <w:style w:type="paragraph" w:customStyle="1" w:styleId="608A7B6EA31647448A72388822604AD03">
    <w:name w:val="608A7B6EA31647448A72388822604AD03"/>
    <w:rsid w:val="007C4E94"/>
    <w:pPr>
      <w:spacing w:after="0" w:line="270" w:lineRule="atLeast"/>
    </w:pPr>
    <w:rPr>
      <w:rFonts w:eastAsiaTheme="minorHAnsi" w:cs="System"/>
      <w:bCs/>
      <w:spacing w:val="2"/>
      <w:sz w:val="21"/>
      <w:lang w:val="fr-CH" w:eastAsia="en-US"/>
    </w:rPr>
  </w:style>
  <w:style w:type="paragraph" w:customStyle="1" w:styleId="FDC3F5FAC35C451281AF4F367F6EB36A3">
    <w:name w:val="FDC3F5FAC35C451281AF4F367F6EB36A3"/>
    <w:rsid w:val="007C4E94"/>
    <w:pPr>
      <w:spacing w:after="0" w:line="270" w:lineRule="atLeast"/>
    </w:pPr>
    <w:rPr>
      <w:rFonts w:eastAsiaTheme="minorHAnsi" w:cs="System"/>
      <w:bCs/>
      <w:spacing w:val="2"/>
      <w:sz w:val="21"/>
      <w:lang w:val="fr-CH" w:eastAsia="en-US"/>
    </w:rPr>
  </w:style>
  <w:style w:type="paragraph" w:customStyle="1" w:styleId="1F10874414FB476DA8E6AA95E45AD18D3">
    <w:name w:val="1F10874414FB476DA8E6AA95E45AD18D3"/>
    <w:rsid w:val="007C4E94"/>
    <w:pPr>
      <w:spacing w:after="0" w:line="270" w:lineRule="atLeast"/>
    </w:pPr>
    <w:rPr>
      <w:rFonts w:eastAsiaTheme="minorHAnsi" w:cs="System"/>
      <w:bCs/>
      <w:spacing w:val="2"/>
      <w:sz w:val="21"/>
      <w:lang w:val="fr-CH" w:eastAsia="en-US"/>
    </w:rPr>
  </w:style>
  <w:style w:type="paragraph" w:customStyle="1" w:styleId="BB7EEF9459A84E8283A26BB3720390F83">
    <w:name w:val="BB7EEF9459A84E8283A26BB3720390F83"/>
    <w:rsid w:val="007C4E94"/>
    <w:pPr>
      <w:spacing w:after="0" w:line="270" w:lineRule="atLeast"/>
    </w:pPr>
    <w:rPr>
      <w:rFonts w:eastAsiaTheme="minorHAnsi" w:cs="System"/>
      <w:bCs/>
      <w:spacing w:val="2"/>
      <w:sz w:val="21"/>
      <w:lang w:val="fr-CH" w:eastAsia="en-US"/>
    </w:rPr>
  </w:style>
  <w:style w:type="paragraph" w:customStyle="1" w:styleId="D8434240F29B4803BD3B33B7B88C124E3">
    <w:name w:val="D8434240F29B4803BD3B33B7B88C124E3"/>
    <w:rsid w:val="007C4E94"/>
    <w:pPr>
      <w:spacing w:after="0" w:line="270" w:lineRule="atLeast"/>
    </w:pPr>
    <w:rPr>
      <w:rFonts w:eastAsiaTheme="minorHAnsi" w:cs="System"/>
      <w:bCs/>
      <w:spacing w:val="2"/>
      <w:sz w:val="21"/>
      <w:lang w:val="fr-CH" w:eastAsia="en-US"/>
    </w:rPr>
  </w:style>
  <w:style w:type="paragraph" w:customStyle="1" w:styleId="D6F835152F2B4729920C76A1A2E054D63">
    <w:name w:val="D6F835152F2B4729920C76A1A2E054D63"/>
    <w:rsid w:val="007C4E94"/>
    <w:pPr>
      <w:spacing w:after="0" w:line="270" w:lineRule="atLeast"/>
    </w:pPr>
    <w:rPr>
      <w:rFonts w:eastAsiaTheme="minorHAnsi" w:cs="System"/>
      <w:bCs/>
      <w:spacing w:val="2"/>
      <w:sz w:val="21"/>
      <w:lang w:val="fr-CH" w:eastAsia="en-US"/>
    </w:rPr>
  </w:style>
  <w:style w:type="paragraph" w:customStyle="1" w:styleId="C460C2735C6B4E028DF6962DBB73B3153">
    <w:name w:val="C460C2735C6B4E028DF6962DBB73B3153"/>
    <w:rsid w:val="007C4E94"/>
    <w:pPr>
      <w:spacing w:after="0" w:line="270" w:lineRule="atLeast"/>
    </w:pPr>
    <w:rPr>
      <w:rFonts w:eastAsiaTheme="minorHAnsi" w:cs="System"/>
      <w:bCs/>
      <w:spacing w:val="2"/>
      <w:sz w:val="21"/>
      <w:lang w:val="fr-CH" w:eastAsia="en-US"/>
    </w:rPr>
  </w:style>
  <w:style w:type="paragraph" w:customStyle="1" w:styleId="3F134A312DFA4C3B828364C487ADFB5B3">
    <w:name w:val="3F134A312DFA4C3B828364C487ADFB5B3"/>
    <w:rsid w:val="007C4E94"/>
    <w:pPr>
      <w:spacing w:after="0" w:line="270" w:lineRule="atLeast"/>
    </w:pPr>
    <w:rPr>
      <w:rFonts w:eastAsiaTheme="minorHAnsi" w:cs="System"/>
      <w:bCs/>
      <w:spacing w:val="2"/>
      <w:sz w:val="21"/>
      <w:lang w:val="fr-CH" w:eastAsia="en-US"/>
    </w:rPr>
  </w:style>
  <w:style w:type="paragraph" w:customStyle="1" w:styleId="7642DCB5D76244228C0F283A9041F2CC3">
    <w:name w:val="7642DCB5D76244228C0F283A9041F2CC3"/>
    <w:rsid w:val="007C4E94"/>
    <w:pPr>
      <w:spacing w:after="0" w:line="270" w:lineRule="atLeast"/>
    </w:pPr>
    <w:rPr>
      <w:rFonts w:eastAsiaTheme="minorHAnsi" w:cs="System"/>
      <w:bCs/>
      <w:spacing w:val="2"/>
      <w:sz w:val="21"/>
      <w:lang w:val="fr-CH" w:eastAsia="en-US"/>
    </w:rPr>
  </w:style>
  <w:style w:type="paragraph" w:customStyle="1" w:styleId="647703273865448F95F4CA6CBCB3BF563">
    <w:name w:val="647703273865448F95F4CA6CBCB3BF563"/>
    <w:rsid w:val="007C4E94"/>
    <w:pPr>
      <w:spacing w:after="0" w:line="270" w:lineRule="atLeast"/>
    </w:pPr>
    <w:rPr>
      <w:rFonts w:eastAsiaTheme="minorHAnsi" w:cs="System"/>
      <w:bCs/>
      <w:spacing w:val="2"/>
      <w:sz w:val="21"/>
      <w:lang w:val="fr-CH" w:eastAsia="en-US"/>
    </w:rPr>
  </w:style>
  <w:style w:type="paragraph" w:customStyle="1" w:styleId="8C27619E71454B2291B31DE2191F423F3">
    <w:name w:val="8C27619E71454B2291B31DE2191F423F3"/>
    <w:rsid w:val="007C4E94"/>
    <w:pPr>
      <w:spacing w:after="0" w:line="270" w:lineRule="atLeast"/>
    </w:pPr>
    <w:rPr>
      <w:rFonts w:eastAsiaTheme="minorHAnsi" w:cs="System"/>
      <w:bCs/>
      <w:spacing w:val="2"/>
      <w:sz w:val="21"/>
      <w:lang w:val="fr-CH" w:eastAsia="en-US"/>
    </w:rPr>
  </w:style>
  <w:style w:type="paragraph" w:customStyle="1" w:styleId="6438F5F051CB437F919E4E5D31A1E55B3">
    <w:name w:val="6438F5F051CB437F919E4E5D31A1E55B3"/>
    <w:rsid w:val="007C4E94"/>
    <w:pPr>
      <w:spacing w:after="0" w:line="270" w:lineRule="atLeast"/>
    </w:pPr>
    <w:rPr>
      <w:rFonts w:eastAsiaTheme="minorHAnsi" w:cs="System"/>
      <w:bCs/>
      <w:spacing w:val="2"/>
      <w:sz w:val="21"/>
      <w:lang w:val="fr-CH" w:eastAsia="en-US"/>
    </w:rPr>
  </w:style>
  <w:style w:type="paragraph" w:customStyle="1" w:styleId="B1A1F38A020E40CCAAC73BB699EFC87F3">
    <w:name w:val="B1A1F38A020E40CCAAC73BB699EFC87F3"/>
    <w:rsid w:val="007C4E94"/>
    <w:pPr>
      <w:spacing w:after="0" w:line="270" w:lineRule="atLeast"/>
    </w:pPr>
    <w:rPr>
      <w:rFonts w:eastAsiaTheme="minorHAnsi" w:cs="System"/>
      <w:bCs/>
      <w:spacing w:val="2"/>
      <w:sz w:val="21"/>
      <w:lang w:val="fr-CH" w:eastAsia="en-US"/>
    </w:rPr>
  </w:style>
  <w:style w:type="paragraph" w:customStyle="1" w:styleId="D8048379B8C9451E88EE010EAF58566E3">
    <w:name w:val="D8048379B8C9451E88EE010EAF58566E3"/>
    <w:rsid w:val="007C4E94"/>
    <w:pPr>
      <w:spacing w:after="0" w:line="270" w:lineRule="atLeast"/>
    </w:pPr>
    <w:rPr>
      <w:rFonts w:eastAsiaTheme="minorHAnsi" w:cs="System"/>
      <w:bCs/>
      <w:spacing w:val="2"/>
      <w:sz w:val="21"/>
      <w:lang w:val="fr-CH" w:eastAsia="en-US"/>
    </w:rPr>
  </w:style>
  <w:style w:type="paragraph" w:customStyle="1" w:styleId="41495499E5624DDA970BEE842A840F3E3">
    <w:name w:val="41495499E5624DDA970BEE842A840F3E3"/>
    <w:rsid w:val="007C4E94"/>
    <w:pPr>
      <w:spacing w:after="0" w:line="270" w:lineRule="atLeast"/>
    </w:pPr>
    <w:rPr>
      <w:rFonts w:eastAsiaTheme="minorHAnsi" w:cs="System"/>
      <w:bCs/>
      <w:spacing w:val="2"/>
      <w:sz w:val="21"/>
      <w:lang w:val="fr-CH" w:eastAsia="en-US"/>
    </w:rPr>
  </w:style>
  <w:style w:type="paragraph" w:customStyle="1" w:styleId="7B5729D5948C4734A83F4D43F49B36482">
    <w:name w:val="7B5729D5948C4734A83F4D43F49B36482"/>
    <w:rsid w:val="007C4E94"/>
    <w:pPr>
      <w:spacing w:after="0" w:line="270" w:lineRule="atLeast"/>
    </w:pPr>
    <w:rPr>
      <w:rFonts w:eastAsiaTheme="minorHAnsi" w:cs="System"/>
      <w:bCs/>
      <w:spacing w:val="2"/>
      <w:sz w:val="21"/>
      <w:lang w:val="fr-CH" w:eastAsia="en-US"/>
    </w:rPr>
  </w:style>
  <w:style w:type="paragraph" w:customStyle="1" w:styleId="101305E3EBCB4179931FC64D023933C83">
    <w:name w:val="101305E3EBCB4179931FC64D023933C83"/>
    <w:rsid w:val="007C4E94"/>
    <w:pPr>
      <w:spacing w:after="0" w:line="270" w:lineRule="atLeast"/>
    </w:pPr>
    <w:rPr>
      <w:rFonts w:eastAsiaTheme="minorHAnsi" w:cs="System"/>
      <w:bCs/>
      <w:spacing w:val="2"/>
      <w:sz w:val="21"/>
      <w:lang w:val="fr-CH" w:eastAsia="en-US"/>
    </w:rPr>
  </w:style>
  <w:style w:type="paragraph" w:customStyle="1" w:styleId="3E93E1F3986C4A368A6A692BB3075BC63">
    <w:name w:val="3E93E1F3986C4A368A6A692BB3075BC63"/>
    <w:rsid w:val="007C4E94"/>
    <w:pPr>
      <w:spacing w:after="0" w:line="270" w:lineRule="atLeast"/>
    </w:pPr>
    <w:rPr>
      <w:rFonts w:eastAsiaTheme="minorHAnsi" w:cs="System"/>
      <w:bCs/>
      <w:spacing w:val="2"/>
      <w:sz w:val="21"/>
      <w:lang w:val="fr-CH" w:eastAsia="en-US"/>
    </w:rPr>
  </w:style>
  <w:style w:type="paragraph" w:customStyle="1" w:styleId="5F94E0E46B754F3CAE072FE5C3E45E453">
    <w:name w:val="5F94E0E46B754F3CAE072FE5C3E45E453"/>
    <w:rsid w:val="007C4E94"/>
    <w:pPr>
      <w:spacing w:after="0" w:line="270" w:lineRule="atLeast"/>
    </w:pPr>
    <w:rPr>
      <w:rFonts w:eastAsiaTheme="minorHAnsi" w:cs="System"/>
      <w:bCs/>
      <w:spacing w:val="2"/>
      <w:sz w:val="21"/>
      <w:lang w:val="fr-CH" w:eastAsia="en-US"/>
    </w:rPr>
  </w:style>
  <w:style w:type="paragraph" w:customStyle="1" w:styleId="95EA0B4CA3D04F80816DE141D17B7DD31">
    <w:name w:val="95EA0B4CA3D04F80816DE141D17B7DD31"/>
    <w:rsid w:val="007C4E94"/>
    <w:pPr>
      <w:spacing w:after="0" w:line="270" w:lineRule="atLeast"/>
    </w:pPr>
    <w:rPr>
      <w:rFonts w:eastAsiaTheme="minorHAnsi" w:cs="System"/>
      <w:bCs/>
      <w:spacing w:val="2"/>
      <w:sz w:val="21"/>
      <w:lang w:val="fr-CH" w:eastAsia="en-US"/>
    </w:rPr>
  </w:style>
  <w:style w:type="paragraph" w:customStyle="1" w:styleId="72B45AE319104BF5B0FA09F6403825E42">
    <w:name w:val="72B45AE319104BF5B0FA09F6403825E42"/>
    <w:rsid w:val="007C4E94"/>
    <w:pPr>
      <w:tabs>
        <w:tab w:val="left" w:pos="2552"/>
        <w:tab w:val="left" w:pos="5103"/>
        <w:tab w:val="left" w:pos="7655"/>
        <w:tab w:val="right" w:pos="9979"/>
      </w:tabs>
      <w:spacing w:after="0" w:line="240" w:lineRule="auto"/>
    </w:pPr>
    <w:rPr>
      <w:rFonts w:eastAsiaTheme="minorHAnsi" w:cs="System"/>
      <w:bCs/>
      <w:spacing w:val="2"/>
      <w:sz w:val="13"/>
      <w:szCs w:val="13"/>
      <w:lang w:val="fr-CH" w:eastAsia="en-US"/>
    </w:rPr>
  </w:style>
  <w:style w:type="paragraph" w:customStyle="1" w:styleId="CDFAD4B0216A4C0783A15EE5A1B89253">
    <w:name w:val="CDFAD4B0216A4C0783A15EE5A1B89253"/>
    <w:rsid w:val="00782644"/>
    <w:pPr>
      <w:spacing w:after="0" w:line="270" w:lineRule="atLeast"/>
    </w:pPr>
    <w:rPr>
      <w:rFonts w:eastAsiaTheme="minorHAnsi" w:cs="System"/>
      <w:bCs/>
      <w:spacing w:val="2"/>
      <w:sz w:val="21"/>
      <w:lang w:val="fr-CH" w:eastAsia="en-US"/>
    </w:rPr>
  </w:style>
  <w:style w:type="paragraph" w:customStyle="1" w:styleId="8D9EFA1BF4664FC9B740DD5C934038F94">
    <w:name w:val="8D9EFA1BF4664FC9B740DD5C934038F94"/>
    <w:rsid w:val="00782644"/>
    <w:pPr>
      <w:spacing w:after="0" w:line="270" w:lineRule="atLeast"/>
    </w:pPr>
    <w:rPr>
      <w:rFonts w:eastAsiaTheme="minorHAnsi" w:cs="System"/>
      <w:bCs/>
      <w:spacing w:val="2"/>
      <w:sz w:val="21"/>
      <w:lang w:val="fr-CH" w:eastAsia="en-US"/>
    </w:rPr>
  </w:style>
  <w:style w:type="paragraph" w:customStyle="1" w:styleId="C0012FB0302946E8A46F426B287F239C4">
    <w:name w:val="C0012FB0302946E8A46F426B287F239C4"/>
    <w:rsid w:val="00782644"/>
    <w:pPr>
      <w:spacing w:after="0" w:line="270" w:lineRule="atLeast"/>
    </w:pPr>
    <w:rPr>
      <w:rFonts w:eastAsiaTheme="minorHAnsi" w:cs="System"/>
      <w:bCs/>
      <w:spacing w:val="2"/>
      <w:sz w:val="21"/>
      <w:lang w:val="fr-CH" w:eastAsia="en-US"/>
    </w:rPr>
  </w:style>
  <w:style w:type="paragraph" w:customStyle="1" w:styleId="BE65CD3B55D24D62941CBB70274D4B974">
    <w:name w:val="BE65CD3B55D24D62941CBB70274D4B974"/>
    <w:rsid w:val="00782644"/>
    <w:pPr>
      <w:spacing w:after="0" w:line="270" w:lineRule="atLeast"/>
    </w:pPr>
    <w:rPr>
      <w:rFonts w:eastAsiaTheme="minorHAnsi" w:cs="System"/>
      <w:bCs/>
      <w:spacing w:val="2"/>
      <w:sz w:val="21"/>
      <w:lang w:val="fr-CH" w:eastAsia="en-US"/>
    </w:rPr>
  </w:style>
  <w:style w:type="paragraph" w:customStyle="1" w:styleId="46005E5049F943ED8896C1857D47B3CD4">
    <w:name w:val="46005E5049F943ED8896C1857D47B3CD4"/>
    <w:rsid w:val="00782644"/>
    <w:pPr>
      <w:spacing w:after="0" w:line="270" w:lineRule="atLeast"/>
    </w:pPr>
    <w:rPr>
      <w:rFonts w:eastAsiaTheme="minorHAnsi" w:cs="System"/>
      <w:bCs/>
      <w:spacing w:val="2"/>
      <w:sz w:val="21"/>
      <w:lang w:val="fr-CH" w:eastAsia="en-US"/>
    </w:rPr>
  </w:style>
  <w:style w:type="paragraph" w:customStyle="1" w:styleId="27CADF0548BE4BB28FF347433457B9724">
    <w:name w:val="27CADF0548BE4BB28FF347433457B9724"/>
    <w:rsid w:val="00782644"/>
    <w:pPr>
      <w:spacing w:after="0" w:line="270" w:lineRule="atLeast"/>
    </w:pPr>
    <w:rPr>
      <w:rFonts w:eastAsiaTheme="minorHAnsi" w:cs="System"/>
      <w:bCs/>
      <w:spacing w:val="2"/>
      <w:sz w:val="21"/>
      <w:lang w:val="fr-CH" w:eastAsia="en-US"/>
    </w:rPr>
  </w:style>
  <w:style w:type="paragraph" w:customStyle="1" w:styleId="46C9DF472DFA4E0383F9D1E3ABD3FA6F4">
    <w:name w:val="46C9DF472DFA4E0383F9D1E3ABD3FA6F4"/>
    <w:rsid w:val="00782644"/>
    <w:pPr>
      <w:spacing w:after="0" w:line="270" w:lineRule="atLeast"/>
    </w:pPr>
    <w:rPr>
      <w:rFonts w:eastAsiaTheme="minorHAnsi" w:cs="System"/>
      <w:bCs/>
      <w:spacing w:val="2"/>
      <w:sz w:val="21"/>
      <w:lang w:val="fr-CH" w:eastAsia="en-US"/>
    </w:rPr>
  </w:style>
  <w:style w:type="paragraph" w:customStyle="1" w:styleId="86DBFCEF7B7E42789AD5632438C3E52D4">
    <w:name w:val="86DBFCEF7B7E42789AD5632438C3E52D4"/>
    <w:rsid w:val="00782644"/>
    <w:pPr>
      <w:spacing w:after="0" w:line="270" w:lineRule="atLeast"/>
    </w:pPr>
    <w:rPr>
      <w:rFonts w:eastAsiaTheme="minorHAnsi" w:cs="System"/>
      <w:bCs/>
      <w:spacing w:val="2"/>
      <w:sz w:val="21"/>
      <w:lang w:val="fr-CH" w:eastAsia="en-US"/>
    </w:rPr>
  </w:style>
  <w:style w:type="paragraph" w:customStyle="1" w:styleId="8B3BB87316A548DA9B099E03C0CC186A4">
    <w:name w:val="8B3BB87316A548DA9B099E03C0CC186A4"/>
    <w:rsid w:val="00782644"/>
    <w:pPr>
      <w:spacing w:after="0" w:line="270" w:lineRule="atLeast"/>
    </w:pPr>
    <w:rPr>
      <w:rFonts w:eastAsiaTheme="minorHAnsi" w:cs="System"/>
      <w:bCs/>
      <w:spacing w:val="2"/>
      <w:sz w:val="21"/>
      <w:lang w:val="fr-CH" w:eastAsia="en-US"/>
    </w:rPr>
  </w:style>
  <w:style w:type="paragraph" w:customStyle="1" w:styleId="6C4BA5A47A8F485793D860FE2D2B3F714">
    <w:name w:val="6C4BA5A47A8F485793D860FE2D2B3F714"/>
    <w:rsid w:val="00782644"/>
    <w:pPr>
      <w:spacing w:after="0" w:line="270" w:lineRule="atLeast"/>
    </w:pPr>
    <w:rPr>
      <w:rFonts w:eastAsiaTheme="minorHAnsi" w:cs="System"/>
      <w:bCs/>
      <w:spacing w:val="2"/>
      <w:sz w:val="21"/>
      <w:lang w:val="fr-CH" w:eastAsia="en-US"/>
    </w:rPr>
  </w:style>
  <w:style w:type="paragraph" w:customStyle="1" w:styleId="9E13F529A07D47248BC8C5ADAA9F24254">
    <w:name w:val="9E13F529A07D47248BC8C5ADAA9F24254"/>
    <w:rsid w:val="00782644"/>
    <w:pPr>
      <w:spacing w:after="0" w:line="270" w:lineRule="atLeast"/>
    </w:pPr>
    <w:rPr>
      <w:rFonts w:eastAsiaTheme="minorHAnsi" w:cs="System"/>
      <w:bCs/>
      <w:spacing w:val="2"/>
      <w:sz w:val="21"/>
      <w:lang w:val="fr-CH" w:eastAsia="en-US"/>
    </w:rPr>
  </w:style>
  <w:style w:type="paragraph" w:customStyle="1" w:styleId="FDDC5433B9E64C35B8D4705D98D06CD34">
    <w:name w:val="FDDC5433B9E64C35B8D4705D98D06CD34"/>
    <w:rsid w:val="00782644"/>
    <w:pPr>
      <w:spacing w:after="0" w:line="270" w:lineRule="atLeast"/>
    </w:pPr>
    <w:rPr>
      <w:rFonts w:eastAsiaTheme="minorHAnsi" w:cs="System"/>
      <w:bCs/>
      <w:spacing w:val="2"/>
      <w:sz w:val="21"/>
      <w:lang w:val="fr-CH" w:eastAsia="en-US"/>
    </w:rPr>
  </w:style>
  <w:style w:type="paragraph" w:customStyle="1" w:styleId="608A7B6EA31647448A72388822604AD04">
    <w:name w:val="608A7B6EA31647448A72388822604AD04"/>
    <w:rsid w:val="00782644"/>
    <w:pPr>
      <w:spacing w:after="0" w:line="270" w:lineRule="atLeast"/>
    </w:pPr>
    <w:rPr>
      <w:rFonts w:eastAsiaTheme="minorHAnsi" w:cs="System"/>
      <w:bCs/>
      <w:spacing w:val="2"/>
      <w:sz w:val="21"/>
      <w:lang w:val="fr-CH" w:eastAsia="en-US"/>
    </w:rPr>
  </w:style>
  <w:style w:type="paragraph" w:customStyle="1" w:styleId="FDC3F5FAC35C451281AF4F367F6EB36A4">
    <w:name w:val="FDC3F5FAC35C451281AF4F367F6EB36A4"/>
    <w:rsid w:val="00782644"/>
    <w:pPr>
      <w:spacing w:after="0" w:line="270" w:lineRule="atLeast"/>
    </w:pPr>
    <w:rPr>
      <w:rFonts w:eastAsiaTheme="minorHAnsi" w:cs="System"/>
      <w:bCs/>
      <w:spacing w:val="2"/>
      <w:sz w:val="21"/>
      <w:lang w:val="fr-CH" w:eastAsia="en-US"/>
    </w:rPr>
  </w:style>
  <w:style w:type="paragraph" w:customStyle="1" w:styleId="1F10874414FB476DA8E6AA95E45AD18D4">
    <w:name w:val="1F10874414FB476DA8E6AA95E45AD18D4"/>
    <w:rsid w:val="00782644"/>
    <w:pPr>
      <w:spacing w:after="0" w:line="270" w:lineRule="atLeast"/>
    </w:pPr>
    <w:rPr>
      <w:rFonts w:eastAsiaTheme="minorHAnsi" w:cs="System"/>
      <w:bCs/>
      <w:spacing w:val="2"/>
      <w:sz w:val="21"/>
      <w:lang w:val="fr-CH" w:eastAsia="en-US"/>
    </w:rPr>
  </w:style>
  <w:style w:type="paragraph" w:customStyle="1" w:styleId="BB7EEF9459A84E8283A26BB3720390F84">
    <w:name w:val="BB7EEF9459A84E8283A26BB3720390F84"/>
    <w:rsid w:val="00782644"/>
    <w:pPr>
      <w:spacing w:after="0" w:line="270" w:lineRule="atLeast"/>
    </w:pPr>
    <w:rPr>
      <w:rFonts w:eastAsiaTheme="minorHAnsi" w:cs="System"/>
      <w:bCs/>
      <w:spacing w:val="2"/>
      <w:sz w:val="21"/>
      <w:lang w:val="fr-CH" w:eastAsia="en-US"/>
    </w:rPr>
  </w:style>
  <w:style w:type="paragraph" w:customStyle="1" w:styleId="D8434240F29B4803BD3B33B7B88C124E4">
    <w:name w:val="D8434240F29B4803BD3B33B7B88C124E4"/>
    <w:rsid w:val="00782644"/>
    <w:pPr>
      <w:spacing w:after="0" w:line="270" w:lineRule="atLeast"/>
    </w:pPr>
    <w:rPr>
      <w:rFonts w:eastAsiaTheme="minorHAnsi" w:cs="System"/>
      <w:bCs/>
      <w:spacing w:val="2"/>
      <w:sz w:val="21"/>
      <w:lang w:val="fr-CH" w:eastAsia="en-US"/>
    </w:rPr>
  </w:style>
  <w:style w:type="paragraph" w:customStyle="1" w:styleId="D6F835152F2B4729920C76A1A2E054D64">
    <w:name w:val="D6F835152F2B4729920C76A1A2E054D64"/>
    <w:rsid w:val="00782644"/>
    <w:pPr>
      <w:spacing w:after="0" w:line="270" w:lineRule="atLeast"/>
    </w:pPr>
    <w:rPr>
      <w:rFonts w:eastAsiaTheme="minorHAnsi" w:cs="System"/>
      <w:bCs/>
      <w:spacing w:val="2"/>
      <w:sz w:val="21"/>
      <w:lang w:val="fr-CH" w:eastAsia="en-US"/>
    </w:rPr>
  </w:style>
  <w:style w:type="paragraph" w:customStyle="1" w:styleId="C460C2735C6B4E028DF6962DBB73B3154">
    <w:name w:val="C460C2735C6B4E028DF6962DBB73B3154"/>
    <w:rsid w:val="00782644"/>
    <w:pPr>
      <w:spacing w:after="0" w:line="270" w:lineRule="atLeast"/>
    </w:pPr>
    <w:rPr>
      <w:rFonts w:eastAsiaTheme="minorHAnsi" w:cs="System"/>
      <w:bCs/>
      <w:spacing w:val="2"/>
      <w:sz w:val="21"/>
      <w:lang w:val="fr-CH" w:eastAsia="en-US"/>
    </w:rPr>
  </w:style>
  <w:style w:type="paragraph" w:customStyle="1" w:styleId="3F134A312DFA4C3B828364C487ADFB5B4">
    <w:name w:val="3F134A312DFA4C3B828364C487ADFB5B4"/>
    <w:rsid w:val="00782644"/>
    <w:pPr>
      <w:spacing w:after="0" w:line="270" w:lineRule="atLeast"/>
    </w:pPr>
    <w:rPr>
      <w:rFonts w:eastAsiaTheme="minorHAnsi" w:cs="System"/>
      <w:bCs/>
      <w:spacing w:val="2"/>
      <w:sz w:val="21"/>
      <w:lang w:val="fr-CH" w:eastAsia="en-US"/>
    </w:rPr>
  </w:style>
  <w:style w:type="paragraph" w:customStyle="1" w:styleId="7642DCB5D76244228C0F283A9041F2CC4">
    <w:name w:val="7642DCB5D76244228C0F283A9041F2CC4"/>
    <w:rsid w:val="00782644"/>
    <w:pPr>
      <w:spacing w:after="0" w:line="270" w:lineRule="atLeast"/>
    </w:pPr>
    <w:rPr>
      <w:rFonts w:eastAsiaTheme="minorHAnsi" w:cs="System"/>
      <w:bCs/>
      <w:spacing w:val="2"/>
      <w:sz w:val="21"/>
      <w:lang w:val="fr-CH" w:eastAsia="en-US"/>
    </w:rPr>
  </w:style>
  <w:style w:type="paragraph" w:customStyle="1" w:styleId="647703273865448F95F4CA6CBCB3BF564">
    <w:name w:val="647703273865448F95F4CA6CBCB3BF564"/>
    <w:rsid w:val="00782644"/>
    <w:pPr>
      <w:spacing w:after="0" w:line="270" w:lineRule="atLeast"/>
    </w:pPr>
    <w:rPr>
      <w:rFonts w:eastAsiaTheme="minorHAnsi" w:cs="System"/>
      <w:bCs/>
      <w:spacing w:val="2"/>
      <w:sz w:val="21"/>
      <w:lang w:val="fr-CH" w:eastAsia="en-US"/>
    </w:rPr>
  </w:style>
  <w:style w:type="paragraph" w:customStyle="1" w:styleId="8C27619E71454B2291B31DE2191F423F4">
    <w:name w:val="8C27619E71454B2291B31DE2191F423F4"/>
    <w:rsid w:val="00782644"/>
    <w:pPr>
      <w:spacing w:after="0" w:line="270" w:lineRule="atLeast"/>
    </w:pPr>
    <w:rPr>
      <w:rFonts w:eastAsiaTheme="minorHAnsi" w:cs="System"/>
      <w:bCs/>
      <w:spacing w:val="2"/>
      <w:sz w:val="21"/>
      <w:lang w:val="fr-CH" w:eastAsia="en-US"/>
    </w:rPr>
  </w:style>
  <w:style w:type="paragraph" w:customStyle="1" w:styleId="6438F5F051CB437F919E4E5D31A1E55B4">
    <w:name w:val="6438F5F051CB437F919E4E5D31A1E55B4"/>
    <w:rsid w:val="00782644"/>
    <w:pPr>
      <w:spacing w:after="0" w:line="270" w:lineRule="atLeast"/>
    </w:pPr>
    <w:rPr>
      <w:rFonts w:eastAsiaTheme="minorHAnsi" w:cs="System"/>
      <w:bCs/>
      <w:spacing w:val="2"/>
      <w:sz w:val="21"/>
      <w:lang w:val="fr-CH" w:eastAsia="en-US"/>
    </w:rPr>
  </w:style>
  <w:style w:type="paragraph" w:customStyle="1" w:styleId="B1A1F38A020E40CCAAC73BB699EFC87F4">
    <w:name w:val="B1A1F38A020E40CCAAC73BB699EFC87F4"/>
    <w:rsid w:val="00782644"/>
    <w:pPr>
      <w:spacing w:after="0" w:line="270" w:lineRule="atLeast"/>
    </w:pPr>
    <w:rPr>
      <w:rFonts w:eastAsiaTheme="minorHAnsi" w:cs="System"/>
      <w:bCs/>
      <w:spacing w:val="2"/>
      <w:sz w:val="21"/>
      <w:lang w:val="fr-CH" w:eastAsia="en-US"/>
    </w:rPr>
  </w:style>
  <w:style w:type="paragraph" w:customStyle="1" w:styleId="D8048379B8C9451E88EE010EAF58566E4">
    <w:name w:val="D8048379B8C9451E88EE010EAF58566E4"/>
    <w:rsid w:val="00782644"/>
    <w:pPr>
      <w:spacing w:after="0" w:line="270" w:lineRule="atLeast"/>
    </w:pPr>
    <w:rPr>
      <w:rFonts w:eastAsiaTheme="minorHAnsi" w:cs="System"/>
      <w:bCs/>
      <w:spacing w:val="2"/>
      <w:sz w:val="21"/>
      <w:lang w:val="fr-CH" w:eastAsia="en-US"/>
    </w:rPr>
  </w:style>
  <w:style w:type="paragraph" w:customStyle="1" w:styleId="41495499E5624DDA970BEE842A840F3E4">
    <w:name w:val="41495499E5624DDA970BEE842A840F3E4"/>
    <w:rsid w:val="00782644"/>
    <w:pPr>
      <w:spacing w:after="0" w:line="270" w:lineRule="atLeast"/>
    </w:pPr>
    <w:rPr>
      <w:rFonts w:eastAsiaTheme="minorHAnsi" w:cs="System"/>
      <w:bCs/>
      <w:spacing w:val="2"/>
      <w:sz w:val="21"/>
      <w:lang w:val="fr-CH" w:eastAsia="en-US"/>
    </w:rPr>
  </w:style>
  <w:style w:type="paragraph" w:customStyle="1" w:styleId="7B5729D5948C4734A83F4D43F49B36483">
    <w:name w:val="7B5729D5948C4734A83F4D43F49B36483"/>
    <w:rsid w:val="00782644"/>
    <w:pPr>
      <w:spacing w:after="0" w:line="270" w:lineRule="atLeast"/>
    </w:pPr>
    <w:rPr>
      <w:rFonts w:eastAsiaTheme="minorHAnsi" w:cs="System"/>
      <w:bCs/>
      <w:spacing w:val="2"/>
      <w:sz w:val="21"/>
      <w:lang w:val="fr-CH" w:eastAsia="en-US"/>
    </w:rPr>
  </w:style>
  <w:style w:type="paragraph" w:customStyle="1" w:styleId="101305E3EBCB4179931FC64D023933C84">
    <w:name w:val="101305E3EBCB4179931FC64D023933C84"/>
    <w:rsid w:val="00782644"/>
    <w:pPr>
      <w:spacing w:after="0" w:line="270" w:lineRule="atLeast"/>
    </w:pPr>
    <w:rPr>
      <w:rFonts w:eastAsiaTheme="minorHAnsi" w:cs="System"/>
      <w:bCs/>
      <w:spacing w:val="2"/>
      <w:sz w:val="21"/>
      <w:lang w:val="fr-CH" w:eastAsia="en-US"/>
    </w:rPr>
  </w:style>
  <w:style w:type="paragraph" w:customStyle="1" w:styleId="3E93E1F3986C4A368A6A692BB3075BC64">
    <w:name w:val="3E93E1F3986C4A368A6A692BB3075BC64"/>
    <w:rsid w:val="00782644"/>
    <w:pPr>
      <w:spacing w:after="0" w:line="270" w:lineRule="atLeast"/>
    </w:pPr>
    <w:rPr>
      <w:rFonts w:eastAsiaTheme="minorHAnsi" w:cs="System"/>
      <w:bCs/>
      <w:spacing w:val="2"/>
      <w:sz w:val="21"/>
      <w:lang w:val="fr-CH" w:eastAsia="en-US"/>
    </w:rPr>
  </w:style>
  <w:style w:type="paragraph" w:customStyle="1" w:styleId="5F94E0E46B754F3CAE072FE5C3E45E454">
    <w:name w:val="5F94E0E46B754F3CAE072FE5C3E45E454"/>
    <w:rsid w:val="00782644"/>
    <w:pPr>
      <w:spacing w:after="0" w:line="270" w:lineRule="atLeast"/>
    </w:pPr>
    <w:rPr>
      <w:rFonts w:eastAsiaTheme="minorHAnsi" w:cs="System"/>
      <w:bCs/>
      <w:spacing w:val="2"/>
      <w:sz w:val="21"/>
      <w:lang w:val="fr-CH" w:eastAsia="en-US"/>
    </w:rPr>
  </w:style>
  <w:style w:type="paragraph" w:customStyle="1" w:styleId="95EA0B4CA3D04F80816DE141D17B7DD32">
    <w:name w:val="95EA0B4CA3D04F80816DE141D17B7DD32"/>
    <w:rsid w:val="00782644"/>
    <w:pPr>
      <w:spacing w:after="0" w:line="270" w:lineRule="atLeast"/>
    </w:pPr>
    <w:rPr>
      <w:rFonts w:eastAsiaTheme="minorHAnsi" w:cs="System"/>
      <w:bCs/>
      <w:spacing w:val="2"/>
      <w:sz w:val="21"/>
      <w:lang w:val="fr-CH" w:eastAsia="en-US"/>
    </w:rPr>
  </w:style>
  <w:style w:type="paragraph" w:customStyle="1" w:styleId="72B45AE319104BF5B0FA09F6403825E43">
    <w:name w:val="72B45AE319104BF5B0FA09F6403825E43"/>
    <w:rsid w:val="00782644"/>
    <w:pPr>
      <w:tabs>
        <w:tab w:val="left" w:pos="2552"/>
        <w:tab w:val="left" w:pos="5103"/>
        <w:tab w:val="left" w:pos="7655"/>
        <w:tab w:val="right" w:pos="9979"/>
      </w:tabs>
      <w:spacing w:after="0" w:line="240" w:lineRule="auto"/>
    </w:pPr>
    <w:rPr>
      <w:rFonts w:eastAsiaTheme="minorHAnsi" w:cs="System"/>
      <w:bCs/>
      <w:spacing w:val="2"/>
      <w:sz w:val="13"/>
      <w:szCs w:val="13"/>
      <w:lang w:val="fr-CH" w:eastAsia="en-US"/>
    </w:rPr>
  </w:style>
  <w:style w:type="paragraph" w:customStyle="1" w:styleId="7886325A4CAA45DE921FCA73D35DEDDC">
    <w:name w:val="7886325A4CAA45DE921FCA73D35DEDDC"/>
    <w:rsid w:val="00782644"/>
  </w:style>
  <w:style w:type="paragraph" w:customStyle="1" w:styleId="A9F8F19008A14274924C5A1785B125DA">
    <w:name w:val="A9F8F19008A14274924C5A1785B125DA"/>
    <w:rsid w:val="00782644"/>
  </w:style>
  <w:style w:type="paragraph" w:customStyle="1" w:styleId="134BB9E9584A4E098769E1ACA1727845">
    <w:name w:val="134BB9E9584A4E098769E1ACA1727845"/>
    <w:rsid w:val="00782644"/>
  </w:style>
  <w:style w:type="paragraph" w:customStyle="1" w:styleId="F4EFC16153CD40FB8C2CC445A0A10639">
    <w:name w:val="F4EFC16153CD40FB8C2CC445A0A10639"/>
    <w:rsid w:val="00782644"/>
  </w:style>
  <w:style w:type="paragraph" w:customStyle="1" w:styleId="6B7E29D961B24659AE400DB8C7E68C3A">
    <w:name w:val="6B7E29D961B24659AE400DB8C7E68C3A"/>
    <w:rsid w:val="00782644"/>
  </w:style>
  <w:style w:type="paragraph" w:customStyle="1" w:styleId="08BE6B5B7FFB4648B281FE31E08E2EF2">
    <w:name w:val="08BE6B5B7FFB4648B281FE31E08E2EF2"/>
    <w:rsid w:val="00782644"/>
  </w:style>
  <w:style w:type="paragraph" w:customStyle="1" w:styleId="34FA1C896B2C4F6D849612F42BB14B03">
    <w:name w:val="34FA1C896B2C4F6D849612F42BB14B03"/>
    <w:rsid w:val="00782644"/>
  </w:style>
  <w:style w:type="paragraph" w:customStyle="1" w:styleId="45A890040BDF4A9EBF24E73EE7924AF2">
    <w:name w:val="45A890040BDF4A9EBF24E73EE7924AF2"/>
    <w:rsid w:val="00782644"/>
  </w:style>
  <w:style w:type="paragraph" w:customStyle="1" w:styleId="C8B6D793EB77436CB5817AE638ADA284">
    <w:name w:val="C8B6D793EB77436CB5817AE638ADA284"/>
    <w:rsid w:val="00782644"/>
  </w:style>
  <w:style w:type="paragraph" w:customStyle="1" w:styleId="3DB59EBA3A1347DD9BC02B5ADB1B0118">
    <w:name w:val="3DB59EBA3A1347DD9BC02B5ADB1B0118"/>
    <w:rsid w:val="00782644"/>
  </w:style>
  <w:style w:type="paragraph" w:customStyle="1" w:styleId="7871CA32065B4B3C8D47F6E272DB868A">
    <w:name w:val="7871CA32065B4B3C8D47F6E272DB868A"/>
    <w:rsid w:val="00782644"/>
  </w:style>
  <w:style w:type="paragraph" w:customStyle="1" w:styleId="948CC54B89E0459C94A5D2D3A122A5C3">
    <w:name w:val="948CC54B89E0459C94A5D2D3A122A5C3"/>
    <w:rsid w:val="00782644"/>
  </w:style>
  <w:style w:type="paragraph" w:customStyle="1" w:styleId="BF2899F530344822B6D16FC42BE298CC">
    <w:name w:val="BF2899F530344822B6D16FC42BE298CC"/>
    <w:rsid w:val="00782644"/>
  </w:style>
  <w:style w:type="paragraph" w:customStyle="1" w:styleId="A5A145CD6507479695E3EFFB56280723">
    <w:name w:val="A5A145CD6507479695E3EFFB56280723"/>
    <w:rsid w:val="00782644"/>
  </w:style>
  <w:style w:type="paragraph" w:customStyle="1" w:styleId="50F1CB64987B4B6FB81ADAC89416C444">
    <w:name w:val="50F1CB64987B4B6FB81ADAC89416C444"/>
    <w:rsid w:val="00782644"/>
  </w:style>
  <w:style w:type="paragraph" w:customStyle="1" w:styleId="64114D984A754ABD9E9A56F18A05EAD0">
    <w:name w:val="64114D984A754ABD9E9A56F18A05EAD0"/>
    <w:rsid w:val="00782644"/>
  </w:style>
  <w:style w:type="paragraph" w:customStyle="1" w:styleId="E9D754A299D84C59A073910257922360">
    <w:name w:val="E9D754A299D84C59A073910257922360"/>
    <w:rsid w:val="00782644"/>
  </w:style>
  <w:style w:type="paragraph" w:customStyle="1" w:styleId="8DA54CC237FA46DD8774CEE5360CBFAF">
    <w:name w:val="8DA54CC237FA46DD8774CEE5360CBFAF"/>
    <w:rsid w:val="00782644"/>
  </w:style>
  <w:style w:type="paragraph" w:customStyle="1" w:styleId="C463BDE6C4EF48EDB224DE2C5FA12159">
    <w:name w:val="C463BDE6C4EF48EDB224DE2C5FA12159"/>
    <w:rsid w:val="00782644"/>
  </w:style>
  <w:style w:type="paragraph" w:customStyle="1" w:styleId="4B283FA52EB54B92A7E656B9C4618071">
    <w:name w:val="4B283FA52EB54B92A7E656B9C4618071"/>
    <w:rsid w:val="00782644"/>
  </w:style>
  <w:style w:type="paragraph" w:customStyle="1" w:styleId="A963B19A50434A789F269E611652CA92">
    <w:name w:val="A963B19A50434A789F269E611652CA92"/>
    <w:rsid w:val="00782644"/>
  </w:style>
  <w:style w:type="paragraph" w:customStyle="1" w:styleId="45CC09D1A7CC4B71B5A3ECF889E37F17">
    <w:name w:val="45CC09D1A7CC4B71B5A3ECF889E37F17"/>
    <w:rsid w:val="00782644"/>
  </w:style>
  <w:style w:type="paragraph" w:customStyle="1" w:styleId="62B49E2212D84CA5A7072A2BCE78512C">
    <w:name w:val="62B49E2212D84CA5A7072A2BCE78512C"/>
    <w:rsid w:val="00782644"/>
  </w:style>
  <w:style w:type="paragraph" w:customStyle="1" w:styleId="A40633133359494F91BF0DF5F9B48FC3">
    <w:name w:val="A40633133359494F91BF0DF5F9B48FC3"/>
    <w:rsid w:val="00782644"/>
  </w:style>
  <w:style w:type="paragraph" w:customStyle="1" w:styleId="E522911695B94DBD92A9C818EE476B1A">
    <w:name w:val="E522911695B94DBD92A9C818EE476B1A"/>
    <w:rsid w:val="00782644"/>
  </w:style>
  <w:style w:type="paragraph" w:customStyle="1" w:styleId="7F396E0556FD4089AFD00529640DA449">
    <w:name w:val="7F396E0556FD4089AFD00529640DA449"/>
    <w:rsid w:val="00782644"/>
  </w:style>
  <w:style w:type="paragraph" w:customStyle="1" w:styleId="DA44446EA6F348E9B473E6F761EA8ED1">
    <w:name w:val="DA44446EA6F348E9B473E6F761EA8ED1"/>
    <w:rsid w:val="00782644"/>
  </w:style>
  <w:style w:type="paragraph" w:customStyle="1" w:styleId="F08FD66DABA444289B948E7748412B54">
    <w:name w:val="F08FD66DABA444289B948E7748412B54"/>
    <w:rsid w:val="00782644"/>
  </w:style>
  <w:style w:type="paragraph" w:customStyle="1" w:styleId="028BF4E2DF1B4854AD90A324F27668F2">
    <w:name w:val="028BF4E2DF1B4854AD90A324F27668F2"/>
    <w:rsid w:val="00782644"/>
  </w:style>
  <w:style w:type="paragraph" w:customStyle="1" w:styleId="496ED821C6A04DC39E1E801AB007F673">
    <w:name w:val="496ED821C6A04DC39E1E801AB007F673"/>
    <w:rsid w:val="00782644"/>
  </w:style>
  <w:style w:type="paragraph" w:customStyle="1" w:styleId="E7DCAF061D4A42B9AA3B5985C57CADCD">
    <w:name w:val="E7DCAF061D4A42B9AA3B5985C57CADCD"/>
    <w:rsid w:val="00782644"/>
  </w:style>
  <w:style w:type="paragraph" w:customStyle="1" w:styleId="0081DD963F3D4E82A85514A066F1251B">
    <w:name w:val="0081DD963F3D4E82A85514A066F1251B"/>
    <w:rsid w:val="00782644"/>
  </w:style>
  <w:style w:type="paragraph" w:customStyle="1" w:styleId="D716DEFE8EB744CB902101FF973A1F6E">
    <w:name w:val="D716DEFE8EB744CB902101FF973A1F6E"/>
    <w:rsid w:val="00782644"/>
  </w:style>
  <w:style w:type="paragraph" w:customStyle="1" w:styleId="70367DBE4F31491EA0F82798A6D5B95B">
    <w:name w:val="70367DBE4F31491EA0F82798A6D5B95B"/>
    <w:rsid w:val="00782644"/>
  </w:style>
  <w:style w:type="paragraph" w:customStyle="1" w:styleId="15ACB3C7509E495780B8CDAAEA8F662F">
    <w:name w:val="15ACB3C7509E495780B8CDAAEA8F662F"/>
    <w:rsid w:val="00782644"/>
  </w:style>
  <w:style w:type="paragraph" w:customStyle="1" w:styleId="B97C9C89A0BF4CF39F6E595AA46D494A">
    <w:name w:val="B97C9C89A0BF4CF39F6E595AA46D494A"/>
    <w:rsid w:val="00782644"/>
  </w:style>
  <w:style w:type="paragraph" w:customStyle="1" w:styleId="048D964F04F949B4A5C85534612378C4">
    <w:name w:val="048D964F04F949B4A5C85534612378C4"/>
    <w:rsid w:val="00782644"/>
  </w:style>
  <w:style w:type="paragraph" w:customStyle="1" w:styleId="7533A3DC28454E7791C47351D41E205F">
    <w:name w:val="7533A3DC28454E7791C47351D41E205F"/>
    <w:rsid w:val="00782644"/>
  </w:style>
  <w:style w:type="paragraph" w:customStyle="1" w:styleId="11339A5BC5794AD2A4757AE456D596CF">
    <w:name w:val="11339A5BC5794AD2A4757AE456D596CF"/>
    <w:rsid w:val="00782644"/>
  </w:style>
  <w:style w:type="paragraph" w:customStyle="1" w:styleId="D9358429C0BD43FD87CF62FFA5D98BA0">
    <w:name w:val="D9358429C0BD43FD87CF62FFA5D98BA0"/>
    <w:rsid w:val="00782644"/>
  </w:style>
  <w:style w:type="paragraph" w:customStyle="1" w:styleId="5DCE51032C9B425B8ECB26981B7F7FB2">
    <w:name w:val="5DCE51032C9B425B8ECB26981B7F7FB2"/>
    <w:rsid w:val="00782644"/>
  </w:style>
  <w:style w:type="paragraph" w:customStyle="1" w:styleId="CD559534C42E4BC5BF491E4CE7A412D1">
    <w:name w:val="CD559534C42E4BC5BF491E4CE7A412D1"/>
    <w:rsid w:val="00782644"/>
  </w:style>
  <w:style w:type="paragraph" w:customStyle="1" w:styleId="5E3CD688CBED46D39815EF2CB254112B">
    <w:name w:val="5E3CD688CBED46D39815EF2CB254112B"/>
    <w:rsid w:val="00782644"/>
  </w:style>
  <w:style w:type="paragraph" w:customStyle="1" w:styleId="4556E4B477364B95B408D2C6FA2267B6">
    <w:name w:val="4556E4B477364B95B408D2C6FA2267B6"/>
    <w:rsid w:val="00782644"/>
  </w:style>
  <w:style w:type="paragraph" w:customStyle="1" w:styleId="B3692FD31413485DA8DD418F292FD6F7">
    <w:name w:val="B3692FD31413485DA8DD418F292FD6F7"/>
    <w:rsid w:val="00782644"/>
  </w:style>
  <w:style w:type="paragraph" w:customStyle="1" w:styleId="BE4CDDBC324649B280A0E123E9F82974">
    <w:name w:val="BE4CDDBC324649B280A0E123E9F82974"/>
    <w:rsid w:val="00782644"/>
  </w:style>
  <w:style w:type="paragraph" w:customStyle="1" w:styleId="A8434FB5DF2348EE805A2D38700F3225">
    <w:name w:val="A8434FB5DF2348EE805A2D38700F3225"/>
    <w:rsid w:val="00782644"/>
  </w:style>
  <w:style w:type="paragraph" w:customStyle="1" w:styleId="022E13CFE1AD4D258BA1052B135A4BDB">
    <w:name w:val="022E13CFE1AD4D258BA1052B135A4BDB"/>
    <w:rsid w:val="00782644"/>
  </w:style>
  <w:style w:type="paragraph" w:customStyle="1" w:styleId="1B5529D4C1EF441F89989C8D682F9585">
    <w:name w:val="1B5529D4C1EF441F89989C8D682F9585"/>
    <w:rsid w:val="00782644"/>
  </w:style>
  <w:style w:type="paragraph" w:customStyle="1" w:styleId="0A6C6A1A3F3A4A349EF92C92367D4603">
    <w:name w:val="0A6C6A1A3F3A4A349EF92C92367D4603"/>
    <w:rsid w:val="00782644"/>
  </w:style>
  <w:style w:type="paragraph" w:customStyle="1" w:styleId="DEBC6B9CE9DC43D58D815DDE9B5DE0B5">
    <w:name w:val="DEBC6B9CE9DC43D58D815DDE9B5DE0B5"/>
    <w:rsid w:val="00782644"/>
  </w:style>
  <w:style w:type="paragraph" w:customStyle="1" w:styleId="CD60FA8EB9274D7BB292DC268846D985">
    <w:name w:val="CD60FA8EB9274D7BB292DC268846D985"/>
    <w:rsid w:val="00782644"/>
  </w:style>
  <w:style w:type="paragraph" w:customStyle="1" w:styleId="744ABFE892CE4DB5BA2AB0E43EBE0039">
    <w:name w:val="744ABFE892CE4DB5BA2AB0E43EBE0039"/>
    <w:rsid w:val="00782644"/>
  </w:style>
  <w:style w:type="paragraph" w:customStyle="1" w:styleId="76F4BECFA79248268EF559F00D9615D8">
    <w:name w:val="76F4BECFA79248268EF559F00D9615D8"/>
    <w:rsid w:val="00782644"/>
  </w:style>
  <w:style w:type="paragraph" w:customStyle="1" w:styleId="11E862C5B4C94DEF8593F27C2C8D1C9C">
    <w:name w:val="11E862C5B4C94DEF8593F27C2C8D1C9C"/>
    <w:rsid w:val="00782644"/>
  </w:style>
  <w:style w:type="paragraph" w:customStyle="1" w:styleId="EA422289037B43C9860767EC100527AA">
    <w:name w:val="EA422289037B43C9860767EC100527AA"/>
    <w:rsid w:val="00782644"/>
  </w:style>
  <w:style w:type="paragraph" w:customStyle="1" w:styleId="A597595E6DFA476D8F26DE6FA33B5EF3">
    <w:name w:val="A597595E6DFA476D8F26DE6FA33B5EF3"/>
    <w:rsid w:val="00782644"/>
  </w:style>
  <w:style w:type="paragraph" w:customStyle="1" w:styleId="E30237643E2C4526B0CACD0F0D938781">
    <w:name w:val="E30237643E2C4526B0CACD0F0D938781"/>
    <w:rsid w:val="00782644"/>
  </w:style>
  <w:style w:type="paragraph" w:customStyle="1" w:styleId="869E9CA64A4D46679068C130D3EB552B">
    <w:name w:val="869E9CA64A4D46679068C130D3EB552B"/>
    <w:rsid w:val="00782644"/>
  </w:style>
  <w:style w:type="paragraph" w:customStyle="1" w:styleId="401A7F9016624FF69BD6D5200671E085">
    <w:name w:val="401A7F9016624FF69BD6D5200671E085"/>
    <w:rsid w:val="00782644"/>
  </w:style>
  <w:style w:type="paragraph" w:customStyle="1" w:styleId="CDFAD4B0216A4C0783A15EE5A1B892531">
    <w:name w:val="CDFAD4B0216A4C0783A15EE5A1B892531"/>
    <w:rsid w:val="004718B7"/>
    <w:pPr>
      <w:spacing w:after="0" w:line="270" w:lineRule="atLeast"/>
    </w:pPr>
    <w:rPr>
      <w:rFonts w:eastAsiaTheme="minorHAnsi" w:cs="System"/>
      <w:bCs/>
      <w:spacing w:val="2"/>
      <w:sz w:val="21"/>
      <w:lang w:val="fr-CH" w:eastAsia="en-US"/>
    </w:rPr>
  </w:style>
  <w:style w:type="paragraph" w:customStyle="1" w:styleId="8D9EFA1BF4664FC9B740DD5C934038F95">
    <w:name w:val="8D9EFA1BF4664FC9B740DD5C934038F95"/>
    <w:rsid w:val="004718B7"/>
    <w:pPr>
      <w:spacing w:after="0" w:line="270" w:lineRule="atLeast"/>
    </w:pPr>
    <w:rPr>
      <w:rFonts w:eastAsiaTheme="minorHAnsi" w:cs="System"/>
      <w:bCs/>
      <w:spacing w:val="2"/>
      <w:sz w:val="21"/>
      <w:lang w:val="fr-CH" w:eastAsia="en-US"/>
    </w:rPr>
  </w:style>
  <w:style w:type="paragraph" w:customStyle="1" w:styleId="05A9D1E950D04A9687B172CB6A324C29">
    <w:name w:val="05A9D1E950D04A9687B172CB6A324C29"/>
    <w:rsid w:val="004718B7"/>
    <w:pPr>
      <w:spacing w:after="0" w:line="270" w:lineRule="atLeast"/>
    </w:pPr>
    <w:rPr>
      <w:rFonts w:eastAsiaTheme="minorHAnsi" w:cs="System"/>
      <w:bCs/>
      <w:spacing w:val="2"/>
      <w:sz w:val="21"/>
      <w:lang w:val="fr-CH" w:eastAsia="en-US"/>
    </w:rPr>
  </w:style>
  <w:style w:type="paragraph" w:customStyle="1" w:styleId="BE65CD3B55D24D62941CBB70274D4B975">
    <w:name w:val="BE65CD3B55D24D62941CBB70274D4B975"/>
    <w:rsid w:val="004718B7"/>
    <w:pPr>
      <w:spacing w:after="0" w:line="270" w:lineRule="atLeast"/>
    </w:pPr>
    <w:rPr>
      <w:rFonts w:eastAsiaTheme="minorHAnsi" w:cs="System"/>
      <w:bCs/>
      <w:spacing w:val="2"/>
      <w:sz w:val="21"/>
      <w:lang w:val="fr-CH" w:eastAsia="en-US"/>
    </w:rPr>
  </w:style>
  <w:style w:type="paragraph" w:customStyle="1" w:styleId="46005E5049F943ED8896C1857D47B3CD5">
    <w:name w:val="46005E5049F943ED8896C1857D47B3CD5"/>
    <w:rsid w:val="004718B7"/>
    <w:pPr>
      <w:spacing w:after="0" w:line="270" w:lineRule="atLeast"/>
    </w:pPr>
    <w:rPr>
      <w:rFonts w:eastAsiaTheme="minorHAnsi" w:cs="System"/>
      <w:bCs/>
      <w:spacing w:val="2"/>
      <w:sz w:val="21"/>
      <w:lang w:val="fr-CH" w:eastAsia="en-US"/>
    </w:rPr>
  </w:style>
  <w:style w:type="paragraph" w:customStyle="1" w:styleId="27CADF0548BE4BB28FF347433457B9725">
    <w:name w:val="27CADF0548BE4BB28FF347433457B9725"/>
    <w:rsid w:val="004718B7"/>
    <w:pPr>
      <w:spacing w:after="0" w:line="270" w:lineRule="atLeast"/>
    </w:pPr>
    <w:rPr>
      <w:rFonts w:eastAsiaTheme="minorHAnsi" w:cs="System"/>
      <w:bCs/>
      <w:spacing w:val="2"/>
      <w:sz w:val="21"/>
      <w:lang w:val="fr-CH" w:eastAsia="en-US"/>
    </w:rPr>
  </w:style>
  <w:style w:type="paragraph" w:customStyle="1" w:styleId="46C9DF472DFA4E0383F9D1E3ABD3FA6F5">
    <w:name w:val="46C9DF472DFA4E0383F9D1E3ABD3FA6F5"/>
    <w:rsid w:val="004718B7"/>
    <w:pPr>
      <w:spacing w:after="0" w:line="270" w:lineRule="atLeast"/>
    </w:pPr>
    <w:rPr>
      <w:rFonts w:eastAsiaTheme="minorHAnsi" w:cs="System"/>
      <w:bCs/>
      <w:spacing w:val="2"/>
      <w:sz w:val="21"/>
      <w:lang w:val="fr-CH" w:eastAsia="en-US"/>
    </w:rPr>
  </w:style>
  <w:style w:type="paragraph" w:customStyle="1" w:styleId="86DBFCEF7B7E42789AD5632438C3E52D5">
    <w:name w:val="86DBFCEF7B7E42789AD5632438C3E52D5"/>
    <w:rsid w:val="004718B7"/>
    <w:pPr>
      <w:spacing w:after="0" w:line="270" w:lineRule="atLeast"/>
    </w:pPr>
    <w:rPr>
      <w:rFonts w:eastAsiaTheme="minorHAnsi" w:cs="System"/>
      <w:bCs/>
      <w:spacing w:val="2"/>
      <w:sz w:val="21"/>
      <w:lang w:val="fr-CH" w:eastAsia="en-US"/>
    </w:rPr>
  </w:style>
  <w:style w:type="paragraph" w:customStyle="1" w:styleId="8B3BB87316A548DA9B099E03C0CC186A5">
    <w:name w:val="8B3BB87316A548DA9B099E03C0CC186A5"/>
    <w:rsid w:val="004718B7"/>
    <w:pPr>
      <w:spacing w:after="0" w:line="270" w:lineRule="atLeast"/>
    </w:pPr>
    <w:rPr>
      <w:rFonts w:eastAsiaTheme="minorHAnsi" w:cs="System"/>
      <w:bCs/>
      <w:spacing w:val="2"/>
      <w:sz w:val="21"/>
      <w:lang w:val="fr-CH" w:eastAsia="en-US"/>
    </w:rPr>
  </w:style>
  <w:style w:type="paragraph" w:customStyle="1" w:styleId="6C4BA5A47A8F485793D860FE2D2B3F715">
    <w:name w:val="6C4BA5A47A8F485793D860FE2D2B3F715"/>
    <w:rsid w:val="004718B7"/>
    <w:pPr>
      <w:spacing w:after="0" w:line="270" w:lineRule="atLeast"/>
    </w:pPr>
    <w:rPr>
      <w:rFonts w:eastAsiaTheme="minorHAnsi" w:cs="System"/>
      <w:bCs/>
      <w:spacing w:val="2"/>
      <w:sz w:val="21"/>
      <w:lang w:val="fr-CH" w:eastAsia="en-US"/>
    </w:rPr>
  </w:style>
  <w:style w:type="paragraph" w:customStyle="1" w:styleId="9E13F529A07D47248BC8C5ADAA9F24255">
    <w:name w:val="9E13F529A07D47248BC8C5ADAA9F24255"/>
    <w:rsid w:val="004718B7"/>
    <w:pPr>
      <w:spacing w:after="0" w:line="270" w:lineRule="atLeast"/>
    </w:pPr>
    <w:rPr>
      <w:rFonts w:eastAsiaTheme="minorHAnsi" w:cs="System"/>
      <w:bCs/>
      <w:spacing w:val="2"/>
      <w:sz w:val="21"/>
      <w:lang w:val="fr-CH" w:eastAsia="en-US"/>
    </w:rPr>
  </w:style>
  <w:style w:type="paragraph" w:customStyle="1" w:styleId="FDDC5433B9E64C35B8D4705D98D06CD35">
    <w:name w:val="FDDC5433B9E64C35B8D4705D98D06CD35"/>
    <w:rsid w:val="004718B7"/>
    <w:pPr>
      <w:spacing w:after="0" w:line="270" w:lineRule="atLeast"/>
    </w:pPr>
    <w:rPr>
      <w:rFonts w:eastAsiaTheme="minorHAnsi" w:cs="System"/>
      <w:bCs/>
      <w:spacing w:val="2"/>
      <w:sz w:val="21"/>
      <w:lang w:val="fr-CH" w:eastAsia="en-US"/>
    </w:rPr>
  </w:style>
  <w:style w:type="paragraph" w:customStyle="1" w:styleId="608A7B6EA31647448A72388822604AD05">
    <w:name w:val="608A7B6EA31647448A72388822604AD05"/>
    <w:rsid w:val="004718B7"/>
    <w:pPr>
      <w:spacing w:after="0" w:line="270" w:lineRule="atLeast"/>
    </w:pPr>
    <w:rPr>
      <w:rFonts w:eastAsiaTheme="minorHAnsi" w:cs="System"/>
      <w:bCs/>
      <w:spacing w:val="2"/>
      <w:sz w:val="21"/>
      <w:lang w:val="fr-CH" w:eastAsia="en-US"/>
    </w:rPr>
  </w:style>
  <w:style w:type="paragraph" w:customStyle="1" w:styleId="FDC3F5FAC35C451281AF4F367F6EB36A5">
    <w:name w:val="FDC3F5FAC35C451281AF4F367F6EB36A5"/>
    <w:rsid w:val="004718B7"/>
    <w:pPr>
      <w:spacing w:after="0" w:line="270" w:lineRule="atLeast"/>
    </w:pPr>
    <w:rPr>
      <w:rFonts w:eastAsiaTheme="minorHAnsi" w:cs="System"/>
      <w:bCs/>
      <w:spacing w:val="2"/>
      <w:sz w:val="21"/>
      <w:lang w:val="fr-CH" w:eastAsia="en-US"/>
    </w:rPr>
  </w:style>
  <w:style w:type="paragraph" w:customStyle="1" w:styleId="1F10874414FB476DA8E6AA95E45AD18D5">
    <w:name w:val="1F10874414FB476DA8E6AA95E45AD18D5"/>
    <w:rsid w:val="004718B7"/>
    <w:pPr>
      <w:spacing w:after="0" w:line="270" w:lineRule="atLeast"/>
    </w:pPr>
    <w:rPr>
      <w:rFonts w:eastAsiaTheme="minorHAnsi" w:cs="System"/>
      <w:bCs/>
      <w:spacing w:val="2"/>
      <w:sz w:val="21"/>
      <w:lang w:val="fr-CH" w:eastAsia="en-US"/>
    </w:rPr>
  </w:style>
  <w:style w:type="paragraph" w:customStyle="1" w:styleId="C463BDE6C4EF48EDB224DE2C5FA121591">
    <w:name w:val="C463BDE6C4EF48EDB224DE2C5FA121591"/>
    <w:rsid w:val="004718B7"/>
    <w:pPr>
      <w:spacing w:after="0" w:line="270" w:lineRule="atLeast"/>
    </w:pPr>
    <w:rPr>
      <w:rFonts w:eastAsiaTheme="minorHAnsi" w:cs="System"/>
      <w:bCs/>
      <w:spacing w:val="2"/>
      <w:sz w:val="21"/>
      <w:lang w:val="fr-CH" w:eastAsia="en-US"/>
    </w:rPr>
  </w:style>
  <w:style w:type="paragraph" w:customStyle="1" w:styleId="E522911695B94DBD92A9C818EE476B1A1">
    <w:name w:val="E522911695B94DBD92A9C818EE476B1A1"/>
    <w:rsid w:val="004718B7"/>
    <w:pPr>
      <w:spacing w:after="0" w:line="270" w:lineRule="atLeast"/>
    </w:pPr>
    <w:rPr>
      <w:rFonts w:eastAsiaTheme="minorHAnsi" w:cs="System"/>
      <w:bCs/>
      <w:spacing w:val="2"/>
      <w:sz w:val="21"/>
      <w:lang w:val="fr-CH" w:eastAsia="en-US"/>
    </w:rPr>
  </w:style>
  <w:style w:type="paragraph" w:customStyle="1" w:styleId="496ED821C6A04DC39E1E801AB007F6731">
    <w:name w:val="496ED821C6A04DC39E1E801AB007F6731"/>
    <w:rsid w:val="004718B7"/>
    <w:pPr>
      <w:spacing w:after="0" w:line="270" w:lineRule="atLeast"/>
    </w:pPr>
    <w:rPr>
      <w:rFonts w:eastAsiaTheme="minorHAnsi" w:cs="System"/>
      <w:bCs/>
      <w:spacing w:val="2"/>
      <w:sz w:val="21"/>
      <w:lang w:val="fr-CH" w:eastAsia="en-US"/>
    </w:rPr>
  </w:style>
  <w:style w:type="paragraph" w:customStyle="1" w:styleId="70367DBE4F31491EA0F82798A6D5B95B1">
    <w:name w:val="70367DBE4F31491EA0F82798A6D5B95B1"/>
    <w:rsid w:val="004718B7"/>
    <w:pPr>
      <w:spacing w:after="0" w:line="270" w:lineRule="atLeast"/>
    </w:pPr>
    <w:rPr>
      <w:rFonts w:eastAsiaTheme="minorHAnsi" w:cs="System"/>
      <w:bCs/>
      <w:spacing w:val="2"/>
      <w:sz w:val="21"/>
      <w:lang w:val="fr-CH" w:eastAsia="en-US"/>
    </w:rPr>
  </w:style>
  <w:style w:type="paragraph" w:customStyle="1" w:styleId="048D964F04F949B4A5C85534612378C41">
    <w:name w:val="048D964F04F949B4A5C85534612378C41"/>
    <w:rsid w:val="004718B7"/>
    <w:pPr>
      <w:spacing w:after="0" w:line="270" w:lineRule="atLeast"/>
    </w:pPr>
    <w:rPr>
      <w:rFonts w:eastAsiaTheme="minorHAnsi" w:cs="System"/>
      <w:bCs/>
      <w:spacing w:val="2"/>
      <w:sz w:val="21"/>
      <w:lang w:val="fr-CH" w:eastAsia="en-US"/>
    </w:rPr>
  </w:style>
  <w:style w:type="paragraph" w:customStyle="1" w:styleId="11339A5BC5794AD2A4757AE456D596CF1">
    <w:name w:val="11339A5BC5794AD2A4757AE456D596CF1"/>
    <w:rsid w:val="004718B7"/>
    <w:pPr>
      <w:spacing w:after="0" w:line="270" w:lineRule="atLeast"/>
    </w:pPr>
    <w:rPr>
      <w:rFonts w:eastAsiaTheme="minorHAnsi" w:cs="System"/>
      <w:bCs/>
      <w:spacing w:val="2"/>
      <w:sz w:val="21"/>
      <w:lang w:val="fr-CH" w:eastAsia="en-US"/>
    </w:rPr>
  </w:style>
  <w:style w:type="paragraph" w:customStyle="1" w:styleId="D9358429C0BD43FD87CF62FFA5D98BA01">
    <w:name w:val="D9358429C0BD43FD87CF62FFA5D98BA01"/>
    <w:rsid w:val="004718B7"/>
    <w:pPr>
      <w:spacing w:after="0" w:line="270" w:lineRule="atLeast"/>
    </w:pPr>
    <w:rPr>
      <w:rFonts w:eastAsiaTheme="minorHAnsi" w:cs="System"/>
      <w:bCs/>
      <w:spacing w:val="2"/>
      <w:sz w:val="21"/>
      <w:lang w:val="fr-CH" w:eastAsia="en-US"/>
    </w:rPr>
  </w:style>
  <w:style w:type="paragraph" w:customStyle="1" w:styleId="BE4CDDBC324649B280A0E123E9F829741">
    <w:name w:val="BE4CDDBC324649B280A0E123E9F829741"/>
    <w:rsid w:val="004718B7"/>
    <w:pPr>
      <w:spacing w:after="0" w:line="270" w:lineRule="atLeast"/>
    </w:pPr>
    <w:rPr>
      <w:rFonts w:eastAsiaTheme="minorHAnsi" w:cs="System"/>
      <w:bCs/>
      <w:spacing w:val="2"/>
      <w:sz w:val="21"/>
      <w:lang w:val="fr-CH" w:eastAsia="en-US"/>
    </w:rPr>
  </w:style>
  <w:style w:type="paragraph" w:customStyle="1" w:styleId="DEBC6B9CE9DC43D58D815DDE9B5DE0B51">
    <w:name w:val="DEBC6B9CE9DC43D58D815DDE9B5DE0B51"/>
    <w:rsid w:val="004718B7"/>
    <w:pPr>
      <w:spacing w:after="0" w:line="270" w:lineRule="atLeast"/>
    </w:pPr>
    <w:rPr>
      <w:rFonts w:eastAsiaTheme="minorHAnsi" w:cs="System"/>
      <w:bCs/>
      <w:spacing w:val="2"/>
      <w:sz w:val="21"/>
      <w:lang w:val="fr-CH" w:eastAsia="en-US"/>
    </w:rPr>
  </w:style>
  <w:style w:type="paragraph" w:customStyle="1" w:styleId="11E862C5B4C94DEF8593F27C2C8D1C9C1">
    <w:name w:val="11E862C5B4C94DEF8593F27C2C8D1C9C1"/>
    <w:rsid w:val="004718B7"/>
    <w:pPr>
      <w:spacing w:after="0" w:line="270" w:lineRule="atLeast"/>
    </w:pPr>
    <w:rPr>
      <w:rFonts w:eastAsiaTheme="minorHAnsi" w:cs="System"/>
      <w:bCs/>
      <w:spacing w:val="2"/>
      <w:sz w:val="21"/>
      <w:lang w:val="fr-CH" w:eastAsia="en-US"/>
    </w:rPr>
  </w:style>
  <w:style w:type="paragraph" w:customStyle="1" w:styleId="E30237643E2C4526B0CACD0F0D9387811">
    <w:name w:val="E30237643E2C4526B0CACD0F0D9387811"/>
    <w:rsid w:val="004718B7"/>
    <w:pPr>
      <w:spacing w:after="0" w:line="270" w:lineRule="atLeast"/>
    </w:pPr>
    <w:rPr>
      <w:rFonts w:eastAsiaTheme="minorHAnsi" w:cs="System"/>
      <w:bCs/>
      <w:spacing w:val="2"/>
      <w:sz w:val="21"/>
      <w:lang w:val="fr-CH" w:eastAsia="en-US"/>
    </w:rPr>
  </w:style>
  <w:style w:type="paragraph" w:customStyle="1" w:styleId="401A7F9016624FF69BD6D5200671E0851">
    <w:name w:val="401A7F9016624FF69BD6D5200671E0851"/>
    <w:rsid w:val="004718B7"/>
    <w:pPr>
      <w:spacing w:after="0" w:line="270" w:lineRule="atLeast"/>
    </w:pPr>
    <w:rPr>
      <w:rFonts w:eastAsiaTheme="minorHAnsi" w:cs="System"/>
      <w:bCs/>
      <w:spacing w:val="2"/>
      <w:sz w:val="21"/>
      <w:lang w:val="fr-CH" w:eastAsia="en-US"/>
    </w:rPr>
  </w:style>
  <w:style w:type="paragraph" w:customStyle="1" w:styleId="7B5729D5948C4734A83F4D43F49B36484">
    <w:name w:val="7B5729D5948C4734A83F4D43F49B36484"/>
    <w:rsid w:val="004718B7"/>
    <w:pPr>
      <w:spacing w:after="0" w:line="270" w:lineRule="atLeast"/>
    </w:pPr>
    <w:rPr>
      <w:rFonts w:eastAsiaTheme="minorHAnsi" w:cs="System"/>
      <w:bCs/>
      <w:spacing w:val="2"/>
      <w:sz w:val="21"/>
      <w:lang w:val="fr-CH" w:eastAsia="en-US"/>
    </w:rPr>
  </w:style>
  <w:style w:type="paragraph" w:customStyle="1" w:styleId="101305E3EBCB4179931FC64D023933C85">
    <w:name w:val="101305E3EBCB4179931FC64D023933C85"/>
    <w:rsid w:val="004718B7"/>
    <w:pPr>
      <w:spacing w:after="0" w:line="270" w:lineRule="atLeast"/>
    </w:pPr>
    <w:rPr>
      <w:rFonts w:eastAsiaTheme="minorHAnsi" w:cs="System"/>
      <w:bCs/>
      <w:spacing w:val="2"/>
      <w:sz w:val="21"/>
      <w:lang w:val="fr-CH" w:eastAsia="en-US"/>
    </w:rPr>
  </w:style>
  <w:style w:type="paragraph" w:customStyle="1" w:styleId="3E93E1F3986C4A368A6A692BB3075BC65">
    <w:name w:val="3E93E1F3986C4A368A6A692BB3075BC65"/>
    <w:rsid w:val="004718B7"/>
    <w:pPr>
      <w:spacing w:after="0" w:line="270" w:lineRule="atLeast"/>
    </w:pPr>
    <w:rPr>
      <w:rFonts w:eastAsiaTheme="minorHAnsi" w:cs="System"/>
      <w:bCs/>
      <w:spacing w:val="2"/>
      <w:sz w:val="21"/>
      <w:lang w:val="fr-CH" w:eastAsia="en-US"/>
    </w:rPr>
  </w:style>
  <w:style w:type="paragraph" w:customStyle="1" w:styleId="5F94E0E46B754F3CAE072FE5C3E45E455">
    <w:name w:val="5F94E0E46B754F3CAE072FE5C3E45E455"/>
    <w:rsid w:val="004718B7"/>
    <w:pPr>
      <w:spacing w:after="0" w:line="270" w:lineRule="atLeast"/>
    </w:pPr>
    <w:rPr>
      <w:rFonts w:eastAsiaTheme="minorHAnsi" w:cs="System"/>
      <w:bCs/>
      <w:spacing w:val="2"/>
      <w:sz w:val="21"/>
      <w:lang w:val="fr-CH" w:eastAsia="en-US"/>
    </w:rPr>
  </w:style>
  <w:style w:type="paragraph" w:customStyle="1" w:styleId="95EA0B4CA3D04F80816DE141D17B7DD33">
    <w:name w:val="95EA0B4CA3D04F80816DE141D17B7DD33"/>
    <w:rsid w:val="004718B7"/>
    <w:pPr>
      <w:spacing w:after="0" w:line="270" w:lineRule="atLeast"/>
    </w:pPr>
    <w:rPr>
      <w:rFonts w:eastAsiaTheme="minorHAnsi" w:cs="System"/>
      <w:bCs/>
      <w:spacing w:val="2"/>
      <w:sz w:val="21"/>
      <w:lang w:val="fr-CH" w:eastAsia="en-US"/>
    </w:rPr>
  </w:style>
  <w:style w:type="paragraph" w:customStyle="1" w:styleId="72B45AE319104BF5B0FA09F6403825E44">
    <w:name w:val="72B45AE319104BF5B0FA09F6403825E44"/>
    <w:rsid w:val="004718B7"/>
    <w:pPr>
      <w:tabs>
        <w:tab w:val="left" w:pos="2552"/>
        <w:tab w:val="left" w:pos="5103"/>
        <w:tab w:val="left" w:pos="7655"/>
        <w:tab w:val="right" w:pos="9979"/>
      </w:tabs>
      <w:spacing w:after="0" w:line="240" w:lineRule="auto"/>
    </w:pPr>
    <w:rPr>
      <w:rFonts w:eastAsiaTheme="minorHAnsi" w:cs="System"/>
      <w:bCs/>
      <w:spacing w:val="2"/>
      <w:sz w:val="13"/>
      <w:szCs w:val="13"/>
      <w:lang w:val="fr-CH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rn">
      <a:dk1>
        <a:sysClr val="windowText" lastClr="000000"/>
      </a:dk1>
      <a:lt1>
        <a:sysClr val="window" lastClr="FFFFFF"/>
      </a:lt1>
      <a:dk2>
        <a:srgbClr val="63737B"/>
      </a:dk2>
      <a:lt2>
        <a:srgbClr val="B1B9BD"/>
      </a:lt2>
      <a:accent1>
        <a:srgbClr val="3C505A"/>
      </a:accent1>
      <a:accent2>
        <a:srgbClr val="96D7F0"/>
      </a:accent2>
      <a:accent3>
        <a:srgbClr val="A0C7A0"/>
      </a:accent3>
      <a:accent4>
        <a:srgbClr val="E1D2C6"/>
      </a:accent4>
      <a:accent5>
        <a:srgbClr val="644B41"/>
      </a:accent5>
      <a:accent6>
        <a:srgbClr val="EA161F"/>
      </a:accent6>
      <a:hlink>
        <a:srgbClr val="000000"/>
      </a:hlink>
      <a:folHlink>
        <a:srgbClr val="000000"/>
      </a:folHlink>
    </a:clrScheme>
    <a:fontScheme name="Ber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MasterProperties">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</officeatwork>
</file>

<file path=customXml/item2.xml><?xml version="1.0" encoding="utf-8"?>
<officeatwork xmlns="http://schemas.officeatwork.com/Media"/>
</file>

<file path=customXml/item3.xml><?xml version="1.0" encoding="utf-8"?>
<officeatwork xmlns="http://schemas.officeatwork.com/Formulas">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</officeatwork>
</file>

<file path=customXml/item4.xml><?xml version="1.0" encoding="utf-8"?>
<officeatwork xmlns="http://schemas.officeatwork.com/CustomXMLPart">
  <tab>	</tab>
  <Page>Pages</Page>
  <Classification>2021.BKD.15628 / 752226</Classification>
  <TOC>Table des matières</TOC>
  <DLaufnummer/>
</officeatwork>
</file>

<file path=customXml/item5.xml><?xml version="1.0" encoding="utf-8"?>
<officeatwork xmlns="http://schemas.officeatwork.com/Document">eNp7v3u/jUt+cmlual6JnU1wfk5pSWZ+nmeKnY0+MscnMS+9NDE91c7E0MDCRh/OtQnLTC0HqoVQAUCh4NSc1GSgUfooHLgVAFPAKLA=</officeatwork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78A0EF-0CF1-4AC2-8630-40AF208479A7}">
  <ds:schemaRefs>
    <ds:schemaRef ds:uri="http://schemas.officeatwork.com/MasterProperties"/>
  </ds:schemaRefs>
</ds:datastoreItem>
</file>

<file path=customXml/itemProps2.xml><?xml version="1.0" encoding="utf-8"?>
<ds:datastoreItem xmlns:ds="http://schemas.openxmlformats.org/officeDocument/2006/customXml" ds:itemID="{266ABE55-E049-409F-9CBD-15A8924B0F65}">
  <ds:schemaRefs>
    <ds:schemaRef ds:uri="http://schemas.officeatwork.com/Media"/>
  </ds:schemaRefs>
</ds:datastoreItem>
</file>

<file path=customXml/itemProps3.xml><?xml version="1.0" encoding="utf-8"?>
<ds:datastoreItem xmlns:ds="http://schemas.openxmlformats.org/officeDocument/2006/customXml" ds:itemID="{DF20F474-602E-4888-AD09-7D578490F71F}">
  <ds:schemaRefs>
    <ds:schemaRef ds:uri="http://schemas.officeatwork.com/Formulas"/>
  </ds:schemaRefs>
</ds:datastoreItem>
</file>

<file path=customXml/itemProps4.xml><?xml version="1.0" encoding="utf-8"?>
<ds:datastoreItem xmlns:ds="http://schemas.openxmlformats.org/officeDocument/2006/customXml" ds:itemID="{C9EF7656-0210-462C-829B-A9AFE99E1459}">
  <ds:schemaRefs>
    <ds:schemaRef ds:uri="http://schemas.officeatwork.com/CustomXMLPart"/>
  </ds:schemaRefs>
</ds:datastoreItem>
</file>

<file path=customXml/itemProps5.xml><?xml version="1.0" encoding="utf-8"?>
<ds:datastoreItem xmlns:ds="http://schemas.openxmlformats.org/officeDocument/2006/customXml" ds:itemID="{B113A7F8-D786-45DC-B21D-D4AF125FE8D4}">
  <ds:schemaRefs>
    <ds:schemaRef ds:uri="http://schemas.officeatwork.com/Document"/>
  </ds:schemaRefs>
</ds:datastoreItem>
</file>

<file path=customXml/itemProps6.xml><?xml version="1.0" encoding="utf-8"?>
<ds:datastoreItem xmlns:ds="http://schemas.openxmlformats.org/officeDocument/2006/customXml" ds:itemID="{37B2A023-EC63-48A0-B7AF-8A219A1BE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1094</Words>
  <Characters>5959</Characters>
  <Application>Microsoft Office Word</Application>
  <DocSecurity>4</DocSecurity>
  <Lines>49</Lines>
  <Paragraphs>14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DocumentType</vt:lpstr>
    </vt:vector>
  </TitlesOfParts>
  <Company/>
  <LinksUpToDate>false</LinksUpToDate>
  <CharactersWithSpaces>7039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Fabienne Müller</dc:creator>
  <cp:keywords/>
  <dc:description/>
  <cp:lastModifiedBy>Balsiger Judith, BKD-MBA-AWB</cp:lastModifiedBy>
  <cp:revision>2</cp:revision>
  <cp:lastPrinted>2007-07-31T16:59:00Z</cp:lastPrinted>
  <dcterms:created xsi:type="dcterms:W3CDTF">2022-12-01T14:50:00Z</dcterms:created>
  <dcterms:modified xsi:type="dcterms:W3CDTF">2022-12-01T14:50:00Z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.Name">
    <vt:lpwstr>Fabienne Müller</vt:lpwstr>
  </property>
  <property fmtid="{D5CDD505-2E9C-101B-9397-08002B2CF9AE}" pid="3" name="BM_Subject">
    <vt:lpwstr/>
  </property>
  <property fmtid="{D5CDD505-2E9C-101B-9397-08002B2CF9AE}" pid="4" name="CustomField.CopyTo">
    <vt:lpwstr/>
  </property>
  <property fmtid="{D5CDD505-2E9C-101B-9397-08002B2CF9AE}" pid="5" name="CustomField.Enclosures">
    <vt:lpwstr/>
  </property>
  <property fmtid="{D5CDD505-2E9C-101B-9397-08002B2CF9AE}" pid="6" name="CustomField.ShowDocumentName">
    <vt:lpwstr/>
  </property>
  <property fmtid="{D5CDD505-2E9C-101B-9397-08002B2CF9AE}" pid="7" name="Doc.CopyTo">
    <vt:lpwstr>Copies</vt:lpwstr>
  </property>
  <property fmtid="{D5CDD505-2E9C-101B-9397-08002B2CF9AE}" pid="8" name="Doc.H1">
    <vt:lpwstr>Titre 1 (Ctrl + Shift + Alt + 1)</vt:lpwstr>
  </property>
  <property fmtid="{D5CDD505-2E9C-101B-9397-08002B2CF9AE}" pid="9" name="Doc.H2">
    <vt:lpwstr>Titre 2 (Ctrl + Shift + Alt + 2)</vt:lpwstr>
  </property>
  <property fmtid="{D5CDD505-2E9C-101B-9397-08002B2CF9AE}" pid="10" name="Doc.H3">
    <vt:lpwstr>Titre 3 (Ctrl + Shift + Alt + 3)</vt:lpwstr>
  </property>
  <property fmtid="{D5CDD505-2E9C-101B-9397-08002B2CF9AE}" pid="11" name="Doc.H4">
    <vt:lpwstr>Titre 4 (Ctrl + Shift + Alt + 4)</vt:lpwstr>
  </property>
  <property fmtid="{D5CDD505-2E9C-101B-9397-08002B2CF9AE}" pid="12" name="Doc.H5">
    <vt:lpwstr>Titre 5 (Ctrl + Shift + Alt + 5)</vt:lpwstr>
  </property>
  <property fmtid="{D5CDD505-2E9C-101B-9397-08002B2CF9AE}" pid="13" name="Doc.Subject">
    <vt:lpwstr>[Concerne]</vt:lpwstr>
  </property>
  <property fmtid="{D5CDD505-2E9C-101B-9397-08002B2CF9AE}" pid="14" name="Doc.Subtitle">
    <vt:lpwstr>Sous-titres</vt:lpwstr>
  </property>
  <property fmtid="{D5CDD505-2E9C-101B-9397-08002B2CF9AE}" pid="15" name="Doc.Text">
    <vt:lpwstr>[Texte]</vt:lpwstr>
  </property>
  <property fmtid="{D5CDD505-2E9C-101B-9397-08002B2CF9AE}" pid="16" name="Doc.Title">
    <vt:lpwstr>Titre</vt:lpwstr>
  </property>
  <property fmtid="{D5CDD505-2E9C-101B-9397-08002B2CF9AE}" pid="17" name="Recipient.EMail">
    <vt:lpwstr/>
  </property>
  <property fmtid="{D5CDD505-2E9C-101B-9397-08002B2CF9AE}" pid="18" name="Text">
    <vt:lpwstr>[Text]</vt:lpwstr>
  </property>
</Properties>
</file>