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3" w:rsidRPr="0090458B" w:rsidRDefault="005942A3" w:rsidP="005942A3">
      <w:pPr>
        <w:pStyle w:val="1pt"/>
        <w:spacing w:line="20" w:lineRule="exact"/>
        <w:sectPr w:rsidR="005942A3" w:rsidRPr="0090458B" w:rsidSect="009045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90458B" w:rsidRPr="0090458B" w:rsidRDefault="0090458B" w:rsidP="0090458B">
      <w:pPr>
        <w:pStyle w:val="Kopfzeile"/>
        <w:rPr>
          <w:rFonts w:asciiTheme="majorHAnsi" w:hAnsiTheme="majorHAnsi" w:cstheme="majorHAnsi"/>
          <w:color w:val="7F7F7F" w:themeColor="text1" w:themeTint="80"/>
          <w:sz w:val="28"/>
          <w:szCs w:val="28"/>
        </w:rPr>
      </w:pPr>
      <w:r w:rsidRPr="0090458B">
        <w:rPr>
          <w:rFonts w:asciiTheme="majorHAnsi" w:hAnsiTheme="majorHAnsi" w:cstheme="majorHAnsi"/>
          <w:color w:val="7F7F7F" w:themeColor="text1" w:themeTint="80"/>
          <w:sz w:val="28"/>
          <w:szCs w:val="28"/>
        </w:rPr>
        <w:t>WEITERBILDUNG IM KANTON BERN</w:t>
      </w:r>
    </w:p>
    <w:p w:rsidR="0090458B" w:rsidRPr="0090458B" w:rsidRDefault="0090458B" w:rsidP="0090458B">
      <w:pPr>
        <w:tabs>
          <w:tab w:val="left" w:pos="8931"/>
        </w:tabs>
        <w:rPr>
          <w:rFonts w:asciiTheme="majorHAnsi" w:hAnsiTheme="majorHAnsi" w:cstheme="majorHAnsi"/>
          <w:b/>
          <w:sz w:val="44"/>
          <w:szCs w:val="44"/>
        </w:rPr>
      </w:pPr>
      <w:r w:rsidRPr="0090458B">
        <w:rPr>
          <w:rFonts w:asciiTheme="majorHAnsi" w:hAnsiTheme="majorHAnsi" w:cstheme="majorHAnsi"/>
          <w:b/>
          <w:sz w:val="44"/>
          <w:szCs w:val="44"/>
        </w:rPr>
        <w:t>Schlussbe</w:t>
      </w:r>
      <w:bookmarkStart w:id="2" w:name="_GoBack"/>
      <w:bookmarkEnd w:id="2"/>
      <w:r w:rsidRPr="0090458B">
        <w:rPr>
          <w:rFonts w:asciiTheme="majorHAnsi" w:hAnsiTheme="majorHAnsi" w:cstheme="majorHAnsi"/>
          <w:b/>
          <w:sz w:val="44"/>
          <w:szCs w:val="44"/>
        </w:rPr>
        <w:t>richt / Abrechnung der Beratung</w:t>
      </w:r>
    </w:p>
    <w:p w:rsidR="0090458B" w:rsidRDefault="0090458B" w:rsidP="0090458B">
      <w:pPr>
        <w:rPr>
          <w:rFonts w:ascii="Helvetica 45" w:hAnsi="Helvetica 45"/>
          <w:sz w:val="20"/>
        </w:rPr>
      </w:pPr>
      <w:r>
        <w:rPr>
          <w:rFonts w:ascii="Helvetica 45" w:hAnsi="Helvetica 45"/>
          <w:sz w:val="20"/>
        </w:rPr>
        <w:br/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Organisation / Gruppe: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Kontaktperson (Name, Adresse):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Budgetjahr/-periode: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Welche Personen und Organisationen waren an der Beratung beteiligt?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i/>
          <w:szCs w:val="21"/>
        </w:rPr>
        <w:t>Fügen Sie dem Formular eine Liste der am Beratungsprozess teilnehmenden Personen bei (inkl. jeweiliger Funktion, Zugehörigkeit zu einer Institution)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Daten und Dauer der Beratung: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Beratungsperson: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Welche Ziele der Beratung wurden erreicht, welche nicht? Was liegt für die Weiterarbeit vor?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 xml:space="preserve">Kosten der Beratung </w:t>
      </w:r>
      <w:r w:rsidRPr="0090458B">
        <w:rPr>
          <w:rFonts w:asciiTheme="majorHAnsi" w:hAnsiTheme="majorHAnsi" w:cstheme="majorHAnsi"/>
          <w:i/>
          <w:szCs w:val="21"/>
        </w:rPr>
        <w:t>(bitte belegen)</w:t>
      </w:r>
      <w:r w:rsidRPr="0090458B">
        <w:rPr>
          <w:rFonts w:asciiTheme="majorHAnsi" w:hAnsiTheme="majorHAnsi" w:cstheme="majorHAnsi"/>
          <w:szCs w:val="21"/>
        </w:rPr>
        <w:t>: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tabs>
          <w:tab w:val="left" w:pos="284"/>
          <w:tab w:val="left" w:pos="6521"/>
        </w:tabs>
        <w:spacing w:after="240"/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Beratungshonorar: ______ Std. à CHF __________ = CHF _____________</w:t>
      </w:r>
    </w:p>
    <w:p w:rsidR="0090458B" w:rsidRPr="0090458B" w:rsidRDefault="0090458B" w:rsidP="00E059E5">
      <w:pPr>
        <w:tabs>
          <w:tab w:val="left" w:pos="284"/>
          <w:tab w:val="left" w:pos="6521"/>
        </w:tabs>
        <w:spacing w:after="240"/>
        <w:ind w:right="-284"/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Beitrag: 80% der Honorarkosten bis max. CHF 150 pro Be</w:t>
      </w:r>
      <w:r w:rsidR="00E059E5">
        <w:rPr>
          <w:rFonts w:asciiTheme="majorHAnsi" w:hAnsiTheme="majorHAnsi" w:cstheme="majorHAnsi"/>
          <w:szCs w:val="21"/>
        </w:rPr>
        <w:t>ratungsstunde</w:t>
      </w:r>
      <w:r w:rsidR="00E059E5">
        <w:rPr>
          <w:rFonts w:asciiTheme="majorHAnsi" w:hAnsiTheme="majorHAnsi" w:cstheme="majorHAnsi"/>
          <w:szCs w:val="21"/>
        </w:rPr>
        <w:tab/>
        <w:t>CHF __________</w:t>
      </w:r>
    </w:p>
    <w:p w:rsidR="00E059E5" w:rsidRDefault="0090458B" w:rsidP="00E059E5">
      <w:pPr>
        <w:tabs>
          <w:tab w:val="left" w:pos="284"/>
        </w:tabs>
        <w:ind w:right="-709"/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Fahrspesen der Beratungsperson bis zur Höhe der öff</w:t>
      </w:r>
      <w:r w:rsidR="00E059E5">
        <w:rPr>
          <w:rFonts w:asciiTheme="majorHAnsi" w:hAnsiTheme="majorHAnsi" w:cstheme="majorHAnsi"/>
          <w:szCs w:val="21"/>
        </w:rPr>
        <w:t>entlichen</w:t>
      </w:r>
    </w:p>
    <w:p w:rsidR="0090458B" w:rsidRPr="0090458B" w:rsidRDefault="0090458B" w:rsidP="00E059E5">
      <w:pPr>
        <w:tabs>
          <w:tab w:val="left" w:pos="284"/>
          <w:tab w:val="left" w:pos="7655"/>
        </w:tabs>
        <w:spacing w:after="240"/>
        <w:ind w:right="-709"/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Verk</w:t>
      </w:r>
      <w:r w:rsidR="00E059E5">
        <w:rPr>
          <w:rFonts w:asciiTheme="majorHAnsi" w:hAnsiTheme="majorHAnsi" w:cstheme="majorHAnsi"/>
          <w:szCs w:val="21"/>
        </w:rPr>
        <w:t>ehrs</w:t>
      </w:r>
      <w:r w:rsidRPr="0090458B">
        <w:rPr>
          <w:rFonts w:asciiTheme="majorHAnsi" w:hAnsiTheme="majorHAnsi" w:cstheme="majorHAnsi"/>
          <w:szCs w:val="21"/>
        </w:rPr>
        <w:t>m</w:t>
      </w:r>
      <w:r w:rsidR="00E059E5">
        <w:rPr>
          <w:rFonts w:asciiTheme="majorHAnsi" w:hAnsiTheme="majorHAnsi" w:cstheme="majorHAnsi"/>
          <w:szCs w:val="21"/>
        </w:rPr>
        <w:t>ittel 2. Klasse:</w:t>
      </w:r>
      <w:r w:rsidR="00E059E5">
        <w:rPr>
          <w:rFonts w:asciiTheme="majorHAnsi" w:hAnsiTheme="majorHAnsi" w:cstheme="majorHAnsi"/>
          <w:szCs w:val="21"/>
        </w:rPr>
        <w:tab/>
        <w:t>CHF __________</w:t>
      </w:r>
    </w:p>
    <w:p w:rsidR="0090458B" w:rsidRPr="0090458B" w:rsidRDefault="0090458B" w:rsidP="00E059E5">
      <w:pPr>
        <w:tabs>
          <w:tab w:val="left" w:pos="284"/>
          <w:tab w:val="left" w:pos="7655"/>
        </w:tabs>
        <w:spacing w:after="240"/>
        <w:ind w:right="-426"/>
        <w:rPr>
          <w:rFonts w:asciiTheme="majorHAnsi" w:hAnsiTheme="majorHAnsi" w:cstheme="majorHAnsi"/>
          <w:szCs w:val="21"/>
          <w:u w:val="single"/>
        </w:rPr>
      </w:pPr>
      <w:r w:rsidRPr="0090458B">
        <w:rPr>
          <w:rFonts w:asciiTheme="majorHAnsi" w:hAnsiTheme="majorHAnsi" w:cstheme="majorHAnsi"/>
          <w:szCs w:val="21"/>
        </w:rPr>
        <w:t>Total / beantragter Unterstützungsbeitrag</w:t>
      </w:r>
      <w:r w:rsidRPr="0090458B">
        <w:rPr>
          <w:rFonts w:asciiTheme="majorHAnsi" w:hAnsiTheme="majorHAnsi" w:cstheme="majorHAnsi"/>
          <w:szCs w:val="21"/>
        </w:rPr>
        <w:tab/>
        <w:t xml:space="preserve">CHF </w:t>
      </w:r>
      <w:r w:rsidRPr="0090458B">
        <w:rPr>
          <w:rFonts w:asciiTheme="majorHAnsi" w:hAnsiTheme="majorHAnsi" w:cstheme="majorHAnsi"/>
          <w:szCs w:val="21"/>
          <w:u w:val="double"/>
        </w:rPr>
        <w:t>__________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br/>
      </w:r>
    </w:p>
    <w:p w:rsidR="0090458B" w:rsidRPr="0090458B" w:rsidRDefault="0090458B" w:rsidP="0090458B">
      <w:pPr>
        <w:tabs>
          <w:tab w:val="left" w:pos="5103"/>
        </w:tabs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Datum:</w:t>
      </w:r>
      <w:r w:rsidRPr="0090458B">
        <w:rPr>
          <w:rFonts w:asciiTheme="majorHAnsi" w:hAnsiTheme="majorHAnsi" w:cstheme="majorHAnsi"/>
          <w:szCs w:val="21"/>
        </w:rPr>
        <w:tab/>
        <w:t>Unterschrift:</w:t>
      </w: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E059E5" w:rsidRPr="0090458B" w:rsidRDefault="00E059E5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</w:p>
    <w:p w:rsidR="0090458B" w:rsidRPr="0090458B" w:rsidRDefault="0090458B" w:rsidP="0090458B">
      <w:pPr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Beilagen:</w:t>
      </w:r>
    </w:p>
    <w:p w:rsidR="0090458B" w:rsidRPr="0090458B" w:rsidRDefault="0090458B" w:rsidP="0090458B">
      <w:pPr>
        <w:numPr>
          <w:ilvl w:val="0"/>
          <w:numId w:val="17"/>
        </w:numPr>
        <w:spacing w:line="240" w:lineRule="auto"/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Liste der Teilnehmenden</w:t>
      </w:r>
    </w:p>
    <w:p w:rsidR="0090458B" w:rsidRPr="0090458B" w:rsidRDefault="0090458B" w:rsidP="0090458B">
      <w:pPr>
        <w:numPr>
          <w:ilvl w:val="0"/>
          <w:numId w:val="17"/>
        </w:numPr>
        <w:spacing w:line="240" w:lineRule="auto"/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Abrechnungsbelege</w:t>
      </w:r>
    </w:p>
    <w:p w:rsidR="00246956" w:rsidRPr="006E521D" w:rsidRDefault="0090458B" w:rsidP="006E521D">
      <w:pPr>
        <w:numPr>
          <w:ilvl w:val="0"/>
          <w:numId w:val="17"/>
        </w:numPr>
        <w:spacing w:line="240" w:lineRule="auto"/>
        <w:rPr>
          <w:rFonts w:asciiTheme="majorHAnsi" w:hAnsiTheme="majorHAnsi" w:cstheme="majorHAnsi"/>
          <w:szCs w:val="21"/>
        </w:rPr>
      </w:pPr>
      <w:r w:rsidRPr="0090458B">
        <w:rPr>
          <w:rFonts w:asciiTheme="majorHAnsi" w:hAnsiTheme="majorHAnsi" w:cstheme="majorHAnsi"/>
          <w:szCs w:val="21"/>
        </w:rPr>
        <w:t>Einzahlungsschein</w:t>
      </w:r>
    </w:p>
    <w:sectPr w:rsidR="00246956" w:rsidRPr="006E521D" w:rsidSect="0090458B">
      <w:headerReference w:type="default" r:id="rId19"/>
      <w:footerReference w:type="default" r:id="rId20"/>
      <w:type w:val="continuous"/>
      <w:pgSz w:w="11906" w:h="16838"/>
      <w:pgMar w:top="1078" w:right="1417" w:bottom="719" w:left="1417" w:header="54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8B" w:rsidRPr="0090458B" w:rsidRDefault="0090458B">
      <w:r w:rsidRPr="0090458B">
        <w:separator/>
      </w:r>
    </w:p>
  </w:endnote>
  <w:endnote w:type="continuationSeparator" w:id="0">
    <w:p w:rsidR="0090458B" w:rsidRPr="0090458B" w:rsidRDefault="0090458B">
      <w:r w:rsidRPr="009045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45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BF" w:rsidRDefault="00BA5D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90458B" w:rsidRDefault="00246956">
    <w:pPr>
      <w:pStyle w:val="Fuzeile"/>
    </w:pPr>
    <w:bookmarkStart w:id="0" w:name="MetaTool_Script4"/>
    <w:r w:rsidRPr="0090458B">
      <w:t>Ges_Lnr_4</w:t>
    </w:r>
    <w:bookmarkEnd w:id="0"/>
    <w:r w:rsidR="00DB670D" w:rsidRPr="0090458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8DA5D5F" wp14:editId="4C3CF44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0458B" w:rsidRPr="0090458B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0458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5D5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0458B" w:rsidRPr="0090458B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0458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90458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0458B" w:rsidRPr="0090458B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0458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2B36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0458B" w:rsidRPr="0090458B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0458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90458B">
      <w:t xml:space="preserve"> / </w:t>
    </w:r>
    <w:bookmarkStart w:id="1" w:name="MetaTool_Script5"/>
    <w:r w:rsidRPr="0090458B">
      <w:t>Dok_Lnr_5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8B" w:rsidRDefault="00EA3473" w:rsidP="00EA3473">
    <w:pPr>
      <w:pStyle w:val="Fuzeile"/>
      <w:pBdr>
        <w:bottom w:val="single" w:sz="6" w:space="1" w:color="auto"/>
      </w:pBdr>
    </w:pPr>
    <w:r w:rsidRPr="0090458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267AE7A" wp14:editId="5E9D351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473" w:rsidRPr="005C6148" w:rsidRDefault="00EA347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059E5" w:rsidRPr="00E059E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059E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7AE7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1.6pt;margin-top:0;width:49.6pt;height:44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EA3473" w:rsidRPr="005C6148" w:rsidRDefault="00EA347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059E5" w:rsidRPr="00E059E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059E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90458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00AAB18" wp14:editId="44528C3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473" w:rsidRPr="005C6148" w:rsidRDefault="00EA347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059E5" w:rsidRPr="00E059E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059E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AAB18" id="Textfeld 7" o:spid="_x0000_s1029" type="#_x0000_t202" style="position:absolute;margin-left:-1.6pt;margin-top:0;width:49.6pt;height:44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Awh0Ht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EA3473" w:rsidRPr="005C6148" w:rsidRDefault="00EA347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059E5" w:rsidRPr="00E059E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059E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2E4A58" w:rsidRPr="0090458B" w:rsidRDefault="0090458B" w:rsidP="00BA5DBF">
    <w:pPr>
      <w:pStyle w:val="Fuzeile"/>
    </w:pPr>
    <w:r>
      <w:t>Bildungs- und Kulturdirektion des Kantons Bern, Abteilung Weiterbildung und Höhere Berufsbildung, Kasernenstrasse 27, 3000 Bern 22</w:t>
    </w:r>
    <w:r>
      <w:br/>
      <w:t xml:space="preserve">Tel. 031 633 83 42  Fax 031 633 87 29  E-Mail </w:t>
    </w:r>
    <w:hyperlink r:id="rId1" w:history="1">
      <w:r w:rsidRPr="001237B2">
        <w:rPr>
          <w:rStyle w:val="Hyperlink"/>
        </w:rPr>
        <w:t>weiterbildung.mba@be.ch</w:t>
      </w:r>
    </w:hyperlink>
    <w:r>
      <w:br/>
      <w:t>2019.ERZ.31113</w:t>
    </w:r>
    <w:r w:rsidR="00EA3473" w:rsidRPr="0090458B">
      <w:t xml:space="preserve">/ </w:t>
    </w:r>
    <w:r w:rsidR="00227250" w:rsidRPr="00227250">
      <w:t>349165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82" w:rsidRDefault="0090458B" w:rsidP="00C03812">
    <w:pPr>
      <w:pStyle w:val="Fuzeile"/>
      <w:pBdr>
        <w:top w:val="single" w:sz="4" w:space="1" w:color="auto"/>
      </w:pBdr>
      <w:tabs>
        <w:tab w:val="right" w:pos="8222"/>
      </w:tabs>
    </w:pPr>
    <w:r>
      <w:rPr>
        <w:rFonts w:ascii="Helvetica 45" w:hAnsi="Helvetica 45"/>
        <w:sz w:val="16"/>
      </w:rPr>
      <w:t>Erziehungsdirektion des Kantons Bern, Abteilung Weiterbildung, Kasernenstrasse 27, 3000 Bern 22</w:t>
    </w:r>
    <w:r>
      <w:rPr>
        <w:rFonts w:ascii="Helvetica 45" w:hAnsi="Helvetica 45"/>
        <w:sz w:val="16"/>
      </w:rPr>
      <w:br/>
      <w:t>Tel. 031 633 83 42   Fax 031 633 87 29   E-Mail: weiterbildung@erz.be.ch</w:t>
    </w:r>
    <w:r>
      <w:rPr>
        <w:rFonts w:ascii="Helvetica 45" w:hAnsi="Helvetica 45"/>
        <w:sz w:val="16"/>
      </w:rPr>
      <w:tab/>
    </w:r>
    <w:r w:rsidRPr="00D735F2">
      <w:rPr>
        <w:rFonts w:ascii="Helvetica 45" w:hAnsi="Helvetica 45"/>
        <w:sz w:val="16"/>
        <w:szCs w:val="16"/>
      </w:rPr>
      <w:t>#147273</w:t>
    </w:r>
    <w:r>
      <w:rPr>
        <w:rFonts w:ascii="Helvetica 45" w:hAnsi="Helvetica 45"/>
        <w:sz w:val="16"/>
        <w:szCs w:val="16"/>
      </w:rPr>
      <w:t>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8B" w:rsidRPr="0090458B" w:rsidRDefault="0090458B">
      <w:r w:rsidRPr="0090458B">
        <w:separator/>
      </w:r>
    </w:p>
  </w:footnote>
  <w:footnote w:type="continuationSeparator" w:id="0">
    <w:p w:rsidR="0090458B" w:rsidRPr="0090458B" w:rsidRDefault="0090458B">
      <w:r w:rsidRPr="009045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BF" w:rsidRDefault="00BA5D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90458B" w:rsidRDefault="002E4A58" w:rsidP="00F64BCA">
    <w:r w:rsidRPr="0090458B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90458B" w:rsidRDefault="0090458B" w:rsidP="0090458B">
    <w:pPr>
      <w:pStyle w:val="Kopfzeile"/>
    </w:pPr>
    <w:r w:rsidRPr="0090458B"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82" w:rsidRPr="0090458B" w:rsidRDefault="00E059E5" w:rsidP="009045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3D3C93"/>
    <w:multiLevelType w:val="singleLevel"/>
    <w:tmpl w:val="623E4D76"/>
    <w:lvl w:ilvl="0">
      <w:start w:val="48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5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04809069027&quot; PrimaryUID=&quot;ClientSuite&quot;&gt;&lt;Field Name=&quot;IDName&quot; Value=&quot;MBA-AWB: Weiterbildung und Höhere Berufsbildung&quot;/&gt;&lt;Field Name=&quot;Kurzname&quot; Value=&quot;MBA-AWB&quot;/&gt;&lt;Field Name=&quot;Amt&quot; Value=&quot;Mittelschul- und Berufsbildungsamt&quot;/&gt;&lt;Field Name=&quot;Direktion&quot; Value=&quot;Bildungs- und Kulturdirektion&quot;/&gt;&lt;Field Name=&quot;Address1&quot; Value=&quot;Abteilung Weiterbildung und Höhere Berufs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107161655100240174791362001341332051072747&quot; PrimaryUID=&quot;ClientSuite&quot;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32991206173173163731605584146200225426&quot; PrimaryUID=&quot;ClientSuite&quot;&gt;&lt;Field Name=&quot;IDName&quot; Value=&quot;Gubler Roman, BKD-MBA-AWB&quot;/&gt;&lt;Field Name=&quot;Name&quot; Value=&quot;Roman Gubler&quot;/&gt;&lt;Field Name=&quot;DirectPhone&quot; Value=&quot;+41 31 633 84 78&quot;/&gt;&lt;Field Name=&quot;EMail&quot; Value=&quot;roman.gubler@be.ch&quot;/&gt;&lt;Field Name=&quot;Data_UID&quot; Value=&quot;23299120617317316373160558414620022542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&quot; PrimaryUID=&quot;ClientSuite&quot;&gt;&lt;Field Name=&quot;IDName&quot; Value=&quot;&quot;/&gt;&lt;Field Name=&quot;SelectedUID&quot; Value=&quot;2004123010144120300001&quot;/&gt;&lt;/DocProp&gt;&lt;DocProp UID=&quot;2003061115381095709037&quot; EntryUID=&quot;&quot; PrimaryUID=&quot;ClientSuite&quot;&gt;&lt;Field Name=&quot;IDName&quot; Value=&quot;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007161129162198493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Mesdames et Messieurs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0458B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5040"/>
    <w:rsid w:val="0020387E"/>
    <w:rsid w:val="00204A4D"/>
    <w:rsid w:val="00213236"/>
    <w:rsid w:val="00216B14"/>
    <w:rsid w:val="00223DBA"/>
    <w:rsid w:val="0022436B"/>
    <w:rsid w:val="00227250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5B76"/>
    <w:rsid w:val="0056693A"/>
    <w:rsid w:val="00582C58"/>
    <w:rsid w:val="00585731"/>
    <w:rsid w:val="00586E75"/>
    <w:rsid w:val="00590C63"/>
    <w:rsid w:val="005942A3"/>
    <w:rsid w:val="005A01A4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E521D"/>
    <w:rsid w:val="006F3FE9"/>
    <w:rsid w:val="006F684B"/>
    <w:rsid w:val="00706FA1"/>
    <w:rsid w:val="007115F8"/>
    <w:rsid w:val="00712CE8"/>
    <w:rsid w:val="007203E7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4472"/>
    <w:rsid w:val="007C6AB3"/>
    <w:rsid w:val="007C7082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58B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5DBF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9E5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8925C91"/>
  <w15:docId w15:val="{9E3E6872-D93C-4BD4-9971-E6944C5F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eiterbildung.mba@be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CustomXMLPart">
  <tab>	</tab>
  <Page>Seiten</Page>
  <Classification/>
  <TOC>Inhaltsverzeichnis</TOC>
  <DLaufnummer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6AAEBB9-8AEB-4E21-9B76-D2AE2D5AC39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B369272C-27A4-4C1E-959D-2B6F2B66FD89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BB0FDBD1-8B57-470E-B5CA-B8BC52F5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Müller</dc:creator>
  <cp:keywords/>
  <dc:description/>
  <cp:lastModifiedBy>Potacqui Roberta, ERZ-MBA-AWB</cp:lastModifiedBy>
  <cp:revision>5</cp:revision>
  <cp:lastPrinted>2007-07-31T16:59:00Z</cp:lastPrinted>
  <dcterms:created xsi:type="dcterms:W3CDTF">2020-07-16T09:29:00Z</dcterms:created>
  <dcterms:modified xsi:type="dcterms:W3CDTF">2021-05-21T09:09:00Z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Fabienne Müller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