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3" w:rsidRPr="008371FD" w:rsidRDefault="005942A3" w:rsidP="005942A3">
      <w:pPr>
        <w:pStyle w:val="1pt"/>
        <w:spacing w:line="20" w:lineRule="exact"/>
        <w:rPr>
          <w:rFonts w:asciiTheme="majorHAnsi" w:hAnsiTheme="majorHAnsi" w:cstheme="majorHAnsi"/>
        </w:rPr>
        <w:sectPr w:rsidR="005942A3" w:rsidRPr="008371FD" w:rsidSect="00D2449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  <w:bookmarkStart w:id="2" w:name="_GoBack"/>
      <w:bookmarkEnd w:id="2"/>
    </w:p>
    <w:p w:rsidR="00D24495" w:rsidRPr="008371FD" w:rsidRDefault="00D24495" w:rsidP="00D24495">
      <w:pPr>
        <w:pStyle w:val="Kopfzeile"/>
        <w:rPr>
          <w:rFonts w:asciiTheme="majorHAnsi" w:hAnsiTheme="majorHAnsi" w:cstheme="majorHAnsi"/>
          <w:color w:val="7F7F7F" w:themeColor="text1" w:themeTint="80"/>
        </w:rPr>
      </w:pPr>
      <w:r w:rsidRPr="008371FD">
        <w:rPr>
          <w:rFonts w:asciiTheme="majorHAnsi" w:hAnsiTheme="majorHAnsi" w:cstheme="majorHAnsi"/>
          <w:color w:val="7F7F7F" w:themeColor="text1" w:themeTint="80"/>
          <w:sz w:val="28"/>
        </w:rPr>
        <w:t>WEITERBILDUNG IM KANTON BERN</w:t>
      </w:r>
    </w:p>
    <w:p w:rsidR="00312481" w:rsidRPr="008371FD" w:rsidRDefault="00312481" w:rsidP="00D24495">
      <w:pPr>
        <w:tabs>
          <w:tab w:val="left" w:pos="8931"/>
        </w:tabs>
        <w:rPr>
          <w:rFonts w:cstheme="minorHAnsi"/>
          <w:sz w:val="22"/>
          <w:szCs w:val="44"/>
        </w:rPr>
      </w:pPr>
    </w:p>
    <w:p w:rsidR="00D24495" w:rsidRPr="008371FD" w:rsidRDefault="00D24495" w:rsidP="00D24495">
      <w:pPr>
        <w:tabs>
          <w:tab w:val="left" w:pos="8931"/>
        </w:tabs>
        <w:rPr>
          <w:rFonts w:asciiTheme="majorHAnsi" w:hAnsiTheme="majorHAnsi" w:cstheme="majorHAnsi"/>
          <w:b/>
          <w:sz w:val="44"/>
          <w:szCs w:val="44"/>
        </w:rPr>
      </w:pPr>
      <w:r w:rsidRPr="008371FD">
        <w:rPr>
          <w:rFonts w:asciiTheme="majorHAnsi" w:hAnsiTheme="majorHAnsi" w:cstheme="majorHAnsi"/>
          <w:b/>
          <w:sz w:val="44"/>
          <w:szCs w:val="44"/>
        </w:rPr>
        <w:t>Beitragsgesuch für Beratung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 xml:space="preserve">Organisation / Gruppe: 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 xml:space="preserve">Kontaktperson (Name, Adresse): 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 xml:space="preserve">Budgetjahr/-periode: 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spacing w:after="120"/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>Beschreiben Sie bitte kurz die Ausgangslage: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spacing w:after="120"/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>Welche Ziele möchten Sie erreichen (was soll nach der Beratung vorliegen)?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>Welche Personen und Organisationen sind an der Beratung beteiligt?</w:t>
      </w:r>
    </w:p>
    <w:p w:rsidR="00D24495" w:rsidRPr="008371FD" w:rsidRDefault="008371FD" w:rsidP="00D24495">
      <w:pPr>
        <w:spacing w:after="120"/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i/>
          <w:sz w:val="16"/>
        </w:rPr>
        <w:t>Legen</w:t>
      </w:r>
      <w:r w:rsidR="00D24495" w:rsidRPr="008371FD">
        <w:rPr>
          <w:rFonts w:asciiTheme="majorHAnsi" w:hAnsiTheme="majorHAnsi" w:cstheme="majorHAnsi"/>
          <w:i/>
          <w:sz w:val="16"/>
        </w:rPr>
        <w:t xml:space="preserve"> Sie </w:t>
      </w:r>
      <w:r w:rsidRPr="008371FD">
        <w:rPr>
          <w:rFonts w:asciiTheme="majorHAnsi" w:hAnsiTheme="majorHAnsi" w:cstheme="majorHAnsi"/>
          <w:i/>
          <w:sz w:val="16"/>
        </w:rPr>
        <w:t>eine</w:t>
      </w:r>
      <w:r w:rsidR="00D24495" w:rsidRPr="008371FD">
        <w:rPr>
          <w:rFonts w:asciiTheme="majorHAnsi" w:hAnsiTheme="majorHAnsi" w:cstheme="majorHAnsi"/>
          <w:i/>
          <w:sz w:val="16"/>
        </w:rPr>
        <w:t xml:space="preserve"> Liste der </w:t>
      </w:r>
      <w:r w:rsidRPr="008371FD">
        <w:rPr>
          <w:rFonts w:asciiTheme="majorHAnsi" w:hAnsiTheme="majorHAnsi" w:cstheme="majorHAnsi"/>
          <w:i/>
          <w:sz w:val="16"/>
        </w:rPr>
        <w:t>Personen bei, die am B</w:t>
      </w:r>
      <w:r w:rsidR="00D24495" w:rsidRPr="008371FD">
        <w:rPr>
          <w:rFonts w:asciiTheme="majorHAnsi" w:hAnsiTheme="majorHAnsi" w:cstheme="majorHAnsi"/>
          <w:i/>
          <w:sz w:val="16"/>
        </w:rPr>
        <w:t xml:space="preserve">eratungsprozess </w:t>
      </w:r>
      <w:r w:rsidRPr="008371FD">
        <w:rPr>
          <w:rFonts w:asciiTheme="majorHAnsi" w:hAnsiTheme="majorHAnsi" w:cstheme="majorHAnsi"/>
          <w:i/>
          <w:sz w:val="16"/>
        </w:rPr>
        <w:t xml:space="preserve">teilnehmen, mit Angabe zu </w:t>
      </w:r>
      <w:r w:rsidR="00D24495" w:rsidRPr="008371FD">
        <w:rPr>
          <w:rFonts w:asciiTheme="majorHAnsi" w:hAnsiTheme="majorHAnsi" w:cstheme="majorHAnsi"/>
          <w:i/>
          <w:sz w:val="16"/>
        </w:rPr>
        <w:t>Funktion, Zug</w:t>
      </w:r>
      <w:r w:rsidRPr="008371FD">
        <w:rPr>
          <w:rFonts w:asciiTheme="majorHAnsi" w:hAnsiTheme="majorHAnsi" w:cstheme="majorHAnsi"/>
          <w:i/>
          <w:sz w:val="16"/>
        </w:rPr>
        <w:t xml:space="preserve">ehörigkeit zu einer Institution. 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>vorgesehene Dauer der Beratung (in Stunden):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>vorgesehene Beratungsperson:</w:t>
      </w:r>
    </w:p>
    <w:p w:rsidR="00D24495" w:rsidRPr="008371FD" w:rsidRDefault="007B00B9" w:rsidP="00D24495">
      <w:pPr>
        <w:spacing w:after="120"/>
        <w:rPr>
          <w:rFonts w:asciiTheme="majorHAnsi" w:hAnsiTheme="majorHAnsi" w:cstheme="majorHAnsi"/>
          <w:i/>
          <w:sz w:val="16"/>
        </w:rPr>
      </w:pPr>
      <w:r w:rsidRPr="008371FD">
        <w:rPr>
          <w:rFonts w:asciiTheme="majorHAnsi" w:hAnsiTheme="majorHAnsi" w:cstheme="majorHAnsi"/>
          <w:i/>
          <w:sz w:val="16"/>
        </w:rPr>
        <w:t xml:space="preserve">Legen </w:t>
      </w:r>
      <w:r w:rsidR="00D24495" w:rsidRPr="008371FD">
        <w:rPr>
          <w:rFonts w:asciiTheme="majorHAnsi" w:hAnsiTheme="majorHAnsi" w:cstheme="majorHAnsi"/>
          <w:i/>
          <w:sz w:val="16"/>
        </w:rPr>
        <w:t xml:space="preserve">Sie einen </w:t>
      </w:r>
      <w:r w:rsidRPr="008371FD">
        <w:rPr>
          <w:rFonts w:asciiTheme="majorHAnsi" w:hAnsiTheme="majorHAnsi" w:cstheme="majorHAnsi"/>
          <w:i/>
          <w:sz w:val="16"/>
        </w:rPr>
        <w:t>Nachweis der Qualifikation bei.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>voraussichtliche Kosten der Beratung: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tabs>
          <w:tab w:val="left" w:pos="284"/>
          <w:tab w:val="left" w:pos="6521"/>
        </w:tabs>
        <w:spacing w:after="240"/>
        <w:ind w:right="-2"/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>Beratungshonorar: ______ Std. à CHF __________ = CHF _____________</w:t>
      </w:r>
    </w:p>
    <w:p w:rsidR="00D24495" w:rsidRPr="008371FD" w:rsidRDefault="00D24495" w:rsidP="00312481">
      <w:pPr>
        <w:tabs>
          <w:tab w:val="left" w:pos="284"/>
          <w:tab w:val="left" w:pos="7655"/>
        </w:tabs>
        <w:spacing w:after="240"/>
        <w:ind w:right="-2"/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>Beitrag: 80% der Honorarkosten bis max. CHF 150 pro Beratungsstunde</w:t>
      </w:r>
      <w:r w:rsidRPr="008371FD">
        <w:rPr>
          <w:rFonts w:asciiTheme="majorHAnsi" w:hAnsiTheme="majorHAnsi" w:cstheme="majorHAnsi"/>
          <w:sz w:val="20"/>
        </w:rPr>
        <w:tab/>
        <w:t>CHF ______________</w:t>
      </w:r>
    </w:p>
    <w:p w:rsidR="00D24495" w:rsidRPr="008371FD" w:rsidRDefault="00D24495" w:rsidP="00312481">
      <w:pPr>
        <w:tabs>
          <w:tab w:val="left" w:pos="284"/>
          <w:tab w:val="left" w:pos="7655"/>
        </w:tabs>
        <w:spacing w:after="240"/>
        <w:ind w:right="-2"/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>Fahrspesen der Beratungsperson bis zur Höhe der öff</w:t>
      </w:r>
      <w:r w:rsidR="00312481" w:rsidRPr="008371FD">
        <w:rPr>
          <w:rFonts w:asciiTheme="majorHAnsi" w:hAnsiTheme="majorHAnsi" w:cstheme="majorHAnsi"/>
          <w:sz w:val="20"/>
        </w:rPr>
        <w:t xml:space="preserve">entlichen </w:t>
      </w:r>
      <w:r w:rsidRPr="008371FD">
        <w:rPr>
          <w:rFonts w:asciiTheme="majorHAnsi" w:hAnsiTheme="majorHAnsi" w:cstheme="majorHAnsi"/>
          <w:sz w:val="20"/>
        </w:rPr>
        <w:t>Verk</w:t>
      </w:r>
      <w:r w:rsidR="00312481" w:rsidRPr="008371FD">
        <w:rPr>
          <w:rFonts w:asciiTheme="majorHAnsi" w:hAnsiTheme="majorHAnsi" w:cstheme="majorHAnsi"/>
          <w:sz w:val="20"/>
        </w:rPr>
        <w:t>ehrs</w:t>
      </w:r>
      <w:r w:rsidRPr="008371FD">
        <w:rPr>
          <w:rFonts w:asciiTheme="majorHAnsi" w:hAnsiTheme="majorHAnsi" w:cstheme="majorHAnsi"/>
          <w:sz w:val="20"/>
        </w:rPr>
        <w:t>mittel 2. Kl.:</w:t>
      </w:r>
      <w:r w:rsidRPr="008371FD">
        <w:rPr>
          <w:rFonts w:asciiTheme="majorHAnsi" w:hAnsiTheme="majorHAnsi" w:cstheme="majorHAnsi"/>
          <w:sz w:val="20"/>
        </w:rPr>
        <w:tab/>
        <w:t>CHF ______________</w:t>
      </w:r>
    </w:p>
    <w:p w:rsidR="00D24495" w:rsidRPr="008371FD" w:rsidRDefault="00D24495" w:rsidP="00312481">
      <w:pPr>
        <w:tabs>
          <w:tab w:val="left" w:pos="284"/>
          <w:tab w:val="left" w:pos="7655"/>
        </w:tabs>
        <w:spacing w:after="240"/>
        <w:ind w:right="-2"/>
        <w:rPr>
          <w:rFonts w:asciiTheme="majorHAnsi" w:hAnsiTheme="majorHAnsi" w:cstheme="majorHAnsi"/>
          <w:sz w:val="20"/>
          <w:u w:val="single"/>
        </w:rPr>
      </w:pPr>
      <w:r w:rsidRPr="008371FD">
        <w:rPr>
          <w:rFonts w:asciiTheme="majorHAnsi" w:hAnsiTheme="majorHAnsi" w:cstheme="majorHAnsi"/>
          <w:sz w:val="20"/>
        </w:rPr>
        <w:t>Total / beantragter Unterstützungsbeitrag</w:t>
      </w:r>
      <w:r w:rsidRPr="008371FD">
        <w:rPr>
          <w:rFonts w:asciiTheme="majorHAnsi" w:hAnsiTheme="majorHAnsi" w:cstheme="majorHAnsi"/>
          <w:sz w:val="20"/>
        </w:rPr>
        <w:tab/>
      </w:r>
      <w:r w:rsidRPr="008371FD">
        <w:rPr>
          <w:rFonts w:asciiTheme="majorHAnsi" w:hAnsiTheme="majorHAnsi" w:cstheme="majorHAnsi"/>
          <w:sz w:val="20"/>
        </w:rPr>
        <w:tab/>
        <w:t xml:space="preserve">CHF </w:t>
      </w:r>
      <w:r w:rsidRPr="008371FD">
        <w:rPr>
          <w:rFonts w:asciiTheme="majorHAnsi" w:hAnsiTheme="majorHAnsi" w:cstheme="majorHAnsi"/>
          <w:sz w:val="20"/>
          <w:u w:val="double"/>
        </w:rPr>
        <w:t>______________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tabs>
          <w:tab w:val="left" w:pos="5103"/>
        </w:tabs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>Datum:</w:t>
      </w:r>
      <w:r w:rsidRPr="008371FD">
        <w:rPr>
          <w:rFonts w:asciiTheme="majorHAnsi" w:hAnsiTheme="majorHAnsi" w:cstheme="majorHAnsi"/>
          <w:sz w:val="20"/>
        </w:rPr>
        <w:tab/>
        <w:t>Unterschrift:</w:t>
      </w: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</w:p>
    <w:p w:rsidR="00312481" w:rsidRPr="008371FD" w:rsidRDefault="00312481" w:rsidP="00D24495">
      <w:pPr>
        <w:rPr>
          <w:rFonts w:asciiTheme="majorHAnsi" w:hAnsiTheme="majorHAnsi" w:cstheme="majorHAnsi"/>
          <w:sz w:val="20"/>
        </w:rPr>
      </w:pPr>
    </w:p>
    <w:p w:rsidR="00D24495" w:rsidRPr="008371FD" w:rsidRDefault="00D24495" w:rsidP="00D24495">
      <w:pPr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>Beilagen:</w:t>
      </w:r>
    </w:p>
    <w:p w:rsidR="00D94F31" w:rsidRDefault="00D24495" w:rsidP="00611A4E">
      <w:pPr>
        <w:numPr>
          <w:ilvl w:val="0"/>
          <w:numId w:val="17"/>
        </w:numPr>
        <w:spacing w:line="240" w:lineRule="auto"/>
        <w:rPr>
          <w:rFonts w:asciiTheme="majorHAnsi" w:hAnsiTheme="majorHAnsi" w:cstheme="majorHAnsi"/>
          <w:sz w:val="20"/>
        </w:rPr>
      </w:pPr>
      <w:r w:rsidRPr="008371FD">
        <w:rPr>
          <w:rFonts w:asciiTheme="majorHAnsi" w:hAnsiTheme="majorHAnsi" w:cstheme="majorHAnsi"/>
          <w:sz w:val="20"/>
        </w:rPr>
        <w:t xml:space="preserve">Liste der Teilnehmenden </w:t>
      </w:r>
    </w:p>
    <w:p w:rsidR="00D94F31" w:rsidRPr="00D94F31" w:rsidRDefault="00D94F31" w:rsidP="00D94F31">
      <w:pPr>
        <w:rPr>
          <w:rFonts w:asciiTheme="majorHAnsi" w:hAnsiTheme="majorHAnsi" w:cstheme="majorHAnsi"/>
          <w:sz w:val="20"/>
        </w:rPr>
      </w:pPr>
    </w:p>
    <w:p w:rsidR="00D94F31" w:rsidRPr="00D94F31" w:rsidRDefault="00D94F31" w:rsidP="00D94F31">
      <w:pPr>
        <w:rPr>
          <w:rFonts w:asciiTheme="majorHAnsi" w:hAnsiTheme="majorHAnsi" w:cstheme="majorHAnsi"/>
          <w:sz w:val="20"/>
        </w:rPr>
      </w:pPr>
    </w:p>
    <w:p w:rsidR="00246956" w:rsidRPr="00D94F31" w:rsidRDefault="00D94F31" w:rsidP="00D94F31">
      <w:pPr>
        <w:tabs>
          <w:tab w:val="left" w:pos="6225"/>
        </w:tabs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ab/>
      </w:r>
    </w:p>
    <w:sectPr w:rsidR="00246956" w:rsidRPr="00D94F31" w:rsidSect="00312481">
      <w:type w:val="continuous"/>
      <w:pgSz w:w="11906" w:h="16838" w:code="9"/>
      <w:pgMar w:top="1707" w:right="567" w:bottom="709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95" w:rsidRPr="008371FD" w:rsidRDefault="00D24495">
      <w:r w:rsidRPr="008371FD">
        <w:separator/>
      </w:r>
    </w:p>
  </w:endnote>
  <w:endnote w:type="continuationSeparator" w:id="0">
    <w:p w:rsidR="00D24495" w:rsidRPr="008371FD" w:rsidRDefault="00D24495">
      <w:r w:rsidRPr="008371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8371FD" w:rsidRDefault="00246956">
    <w:pPr>
      <w:pStyle w:val="Fuzeile"/>
    </w:pPr>
    <w:bookmarkStart w:id="0" w:name="MetaTool_Script4"/>
    <w:r w:rsidRPr="008371FD">
      <w:t>Ges_Lnr_4</w:t>
    </w:r>
    <w:bookmarkEnd w:id="0"/>
    <w:r w:rsidR="00DB670D" w:rsidRPr="008371F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8DA5D5F" wp14:editId="4C3CF44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12481" w:rsidRPr="0031248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1248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A5D5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12481" w:rsidRPr="0031248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1248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8371F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012B36" wp14:editId="4BE387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12481" w:rsidRPr="0031248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1248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12B36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3LdgIAAF0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12481" w:rsidRPr="0031248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1248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8371FD">
      <w:t xml:space="preserve"> / </w:t>
    </w:r>
    <w:bookmarkStart w:id="1" w:name="MetaTool_Script5"/>
    <w:r w:rsidRPr="008371FD">
      <w:t>Dok_Lnr_5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46" w:rsidRPr="008371FD" w:rsidRDefault="00EA3473" w:rsidP="00312481">
    <w:pPr>
      <w:pStyle w:val="Fuzeile"/>
      <w:pBdr>
        <w:bottom w:val="single" w:sz="6" w:space="1" w:color="auto"/>
      </w:pBdr>
      <w:rPr>
        <w:rFonts w:asciiTheme="majorHAnsi" w:hAnsiTheme="majorHAnsi" w:cstheme="majorHAnsi"/>
      </w:rPr>
    </w:pPr>
    <w:r w:rsidRPr="008371F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267AE7A" wp14:editId="5E9D351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473" w:rsidRPr="005C6148" w:rsidRDefault="00EA347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B77B4" w:rsidRPr="003B77B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B77B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7AE7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-1.6pt;margin-top:0;width:49.6pt;height:44.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EA3473" w:rsidRPr="005C6148" w:rsidRDefault="00EA3473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B77B4" w:rsidRPr="003B77B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B77B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8371F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00AAB18" wp14:editId="44528C3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473" w:rsidRPr="005C6148" w:rsidRDefault="00EA347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B77B4" w:rsidRPr="003B77B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B77B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AAB18" id="Textfeld 7" o:spid="_x0000_s1029" type="#_x0000_t202" style="position:absolute;margin-left:-1.6pt;margin-top:0;width:49.6pt;height:44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Awh0Ht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EA3473" w:rsidRPr="005C6148" w:rsidRDefault="00EA3473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B77B4" w:rsidRPr="003B77B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B77B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83246" w:rsidRPr="008371FD">
      <w:rPr>
        <w:rFonts w:asciiTheme="majorHAnsi" w:hAnsiTheme="majorHAnsi" w:cstheme="majorHAnsi"/>
      </w:rPr>
      <w:t xml:space="preserve">Bildungs- und Kulturdirektion des Kantons Bern, Abteilung Weiterbildung und höhere Berufsbildung, Kasernenstrasse 27, </w:t>
    </w:r>
    <w:r w:rsidR="00D94F31">
      <w:rPr>
        <w:rFonts w:asciiTheme="majorHAnsi" w:hAnsiTheme="majorHAnsi" w:cstheme="majorHAnsi"/>
      </w:rPr>
      <w:t>3013 Bern</w:t>
    </w:r>
    <w:r w:rsidR="00D94F31">
      <w:rPr>
        <w:rFonts w:asciiTheme="majorHAnsi" w:hAnsiTheme="majorHAnsi" w:cstheme="majorHAnsi"/>
      </w:rPr>
      <w:br/>
      <w:t xml:space="preserve">Tel. 031 633 83 42, </w:t>
    </w:r>
    <w:r w:rsidR="00683246" w:rsidRPr="008371FD">
      <w:rPr>
        <w:rFonts w:asciiTheme="majorHAnsi" w:hAnsiTheme="majorHAnsi" w:cstheme="majorHAnsi"/>
      </w:rPr>
      <w:t>E-Mail: weiterbildung.mba@be.ch</w:t>
    </w:r>
  </w:p>
  <w:p w:rsidR="002E4A58" w:rsidRPr="008371FD" w:rsidRDefault="00D24495" w:rsidP="00F64CF8">
    <w:pPr>
      <w:pStyle w:val="Fuzeile"/>
      <w:rPr>
        <w:rFonts w:asciiTheme="majorHAnsi" w:hAnsiTheme="majorHAnsi" w:cstheme="majorHAnsi"/>
      </w:rPr>
    </w:pPr>
    <w:r w:rsidRPr="008371FD">
      <w:rPr>
        <w:rFonts w:asciiTheme="majorHAnsi" w:hAnsiTheme="majorHAnsi" w:cstheme="majorHAnsi"/>
      </w:rPr>
      <w:t>2019.ERZ.31113</w:t>
    </w:r>
    <w:r w:rsidR="00107EC2" w:rsidRPr="008371FD">
      <w:rPr>
        <w:rFonts w:asciiTheme="majorHAnsi" w:hAnsiTheme="majorHAnsi" w:cstheme="majorHAnsi"/>
      </w:rPr>
      <w:t>/</w:t>
    </w:r>
    <w:r w:rsidR="00107EC2" w:rsidRPr="008371FD">
      <w:t xml:space="preserve"> </w:t>
    </w:r>
    <w:r w:rsidR="00107EC2" w:rsidRPr="008371FD">
      <w:rPr>
        <w:rFonts w:asciiTheme="majorHAnsi" w:hAnsiTheme="majorHAnsi" w:cstheme="majorHAnsi"/>
      </w:rPr>
      <w:t>349224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95" w:rsidRPr="008371FD" w:rsidRDefault="00D24495">
      <w:r w:rsidRPr="008371FD">
        <w:separator/>
      </w:r>
    </w:p>
  </w:footnote>
  <w:footnote w:type="continuationSeparator" w:id="0">
    <w:p w:rsidR="00D24495" w:rsidRPr="008371FD" w:rsidRDefault="00D24495">
      <w:r w:rsidRPr="008371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8371FD" w:rsidRDefault="002E4A58" w:rsidP="00F64BCA">
    <w:r w:rsidRPr="008371FD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2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8371FD" w:rsidRDefault="00D24495" w:rsidP="00D24495">
    <w:pPr>
      <w:pStyle w:val="Kopfzeile"/>
    </w:pPr>
    <w:r w:rsidRPr="008371FD"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8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3D3C93"/>
    <w:multiLevelType w:val="singleLevel"/>
    <w:tmpl w:val="623E4D76"/>
    <w:lvl w:ilvl="0">
      <w:start w:val="48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45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71612315494776524&quot; PrimaryUID=&quot;ClientSuite&quot; Active=&quot;true&quot;&gt;&lt;Field Name=&quot;UID&quot; Value=&quot;202007161231549477652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Adresszusatz&quot; Value=&quot;&quot;/&gt;&lt;Field Name=&quot;EMail&quot; Value=&quot;&quot;/&gt;&lt;Field Name=&quot;CopyTo&quot; Value=&quot;&quot;/&gt;&lt;Field Name=&quot;Introduction&quot; Value=&quot;Mesdames et Messieurs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9111315004809069027&quot; PrimaryUID=&quot;ClientSuite&quot; Active=&quot;true&quot;&gt;&lt;Field Name=&quot;UID&quot; Value=&quot;2019111315004809069027&quot;/&gt;&lt;Field Name=&quot;IDName&quot; Value=&quot;MBA-AWB: Weiterbildung und Höhere Berufsbildung&quot;/&gt;&lt;Field Name=&quot;Kurzname&quot; Value=&quot;MBA-AWB&quot;/&gt;&lt;Field Name=&quot;Amt&quot; Value=&quot;Mittelschul- und Berufsbildungsamt&quot;/&gt;&lt;Field Name=&quot;Direktion&quot; Value=&quot;Bildungs- und Kulturdirektion&quot;/&gt;&lt;Field Name=&quot;Address1&quot; Value=&quot;Abteilung Weiterbildung und Höhere Berufsbildung&quot;/&gt;&lt;Field Name=&quot;Address2&quot; Value=&quot;&quot;/&gt;&lt;Field Name=&quot;Address3&quot; Value=&quot;Kasernenstrasse 27&quot;/&gt;&lt;Field Name=&quot;Address4&quot; Value=&quot;Postfach&quot;/&gt;&lt;Field Name=&quot;Address5&quot; Value=&quot;3000 Bern 22&quot;/&gt;&lt;Field Name=&quot;Zusatz1&quot; Value=&quot;&quot;/&gt;&lt;Field Name=&quot;Zusatz2&quot; Value=&quot;&quot;/&gt;&lt;Field Name=&quot;AddressSingleLine&quot; Value=&quot;Bildungs- und Kulturdirektion, Kasernenstrasse 27, Postfach, 3000 Bern 22&quot;/&gt;&lt;Field Name=&quot;Phone&quot; Value=&quot;+41 31 633 87 00&quot;/&gt;&lt;Field Name=&quot;Fax&quot; Value=&quot;+41 31 633 87 29&quot;/&gt;&lt;Field Name=&quot;Email&quot; Value=&quot;weiterbildung.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480906902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107161655100240174791362001341332051072747&quot; PrimaryUID=&quot;ClientSuite&quot; Active=&quot;true&quot;&gt;&lt;Field Name=&quot;UID&quot; Value=&quot;107161655100240174791362001341332051072747&quot;/&gt;&lt;Field Name=&quot;IDName&quot; Value=&quot;Müller Fabienne, BKD-MBA-AWB&quot;/&gt;&lt;Field Name=&quot;Name&quot; Value=&quot;Fabienne Müller&quot;/&gt;&lt;Field Name=&quot;DirectPhone&quot; Value=&quot;+41 31 636 88 13&quot;/&gt;&lt;Field Name=&quot;EMail&quot; Value=&quot;fabienne.mueller@be.ch&quot;/&gt;&lt;Field Name=&quot;Data_UID&quot; Value=&quot;1071616551002401747913620013413320510727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96937020524426146741346237522462218658&quot; PrimaryUID=&quot;ClientSuite&quot; Active=&quot;true&quot;&gt;&lt;Field Name=&quot;UID&quot; Value=&quot;96937020524426146741346237522462218658&quot;/&gt;&lt;Field Name=&quot;IDName&quot; Value=&quot;Potacqui Roberta, BKD-MBA-AWB&quot;/&gt;&lt;Field Name=&quot;Name&quot; Value=&quot;Roberta Potacqui&quot;/&gt;&lt;Field Name=&quot;DirectPhone&quot; Value=&quot;+41 31 633 88 45&quot;/&gt;&lt;Field Name=&quot;EMail&quot; Value=&quot;roberta.potacqui@be.ch&quot;/&gt;&lt;Field Name=&quot;Data_UID&quot; Value=&quot;9693702052442614674134623752246221865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2010583847234010578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908251333156834034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Classification&quot; Value=&quot;&quot;/&gt;&lt;Field Name=&quot;Enclosures&quot; Value=&quot;&quot;/&gt;&lt;Field Name=&quot;CopyTo&quot; Value=&quot;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7161231549477652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Adresszusatz&gt;&lt;/Adresszusatz&gt;&lt;EMail&gt;&lt;/EMail&gt;&lt;CopyTo&gt;&lt;/CopyTo&gt;&lt;Introduction&gt;Mesdames et Messieurs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24495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07EC2"/>
    <w:rsid w:val="001125B5"/>
    <w:rsid w:val="0011312B"/>
    <w:rsid w:val="00113698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F0E22"/>
    <w:rsid w:val="002F2CD7"/>
    <w:rsid w:val="002F3B70"/>
    <w:rsid w:val="002F6D01"/>
    <w:rsid w:val="00303785"/>
    <w:rsid w:val="003060EE"/>
    <w:rsid w:val="00307DB2"/>
    <w:rsid w:val="00312481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7B4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5B76"/>
    <w:rsid w:val="0056693A"/>
    <w:rsid w:val="00582C58"/>
    <w:rsid w:val="00585731"/>
    <w:rsid w:val="00586E75"/>
    <w:rsid w:val="00590C63"/>
    <w:rsid w:val="005942A3"/>
    <w:rsid w:val="005A01A4"/>
    <w:rsid w:val="005B0ADF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246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00B9"/>
    <w:rsid w:val="007B5F12"/>
    <w:rsid w:val="007C1ED8"/>
    <w:rsid w:val="007C4472"/>
    <w:rsid w:val="007C6AB3"/>
    <w:rsid w:val="007C7082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798D"/>
    <w:rsid w:val="008371F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36E0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E0C56"/>
    <w:rsid w:val="009E0E4C"/>
    <w:rsid w:val="009E1B47"/>
    <w:rsid w:val="009E3753"/>
    <w:rsid w:val="009E3A46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24495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94F31"/>
    <w:rsid w:val="00DA0B6D"/>
    <w:rsid w:val="00DA15EA"/>
    <w:rsid w:val="00DA4779"/>
    <w:rsid w:val="00DA60EA"/>
    <w:rsid w:val="00DA6BED"/>
    <w:rsid w:val="00DA7BF9"/>
    <w:rsid w:val="00DB165B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CF8"/>
    <w:rsid w:val="00F64E8D"/>
    <w:rsid w:val="00F70431"/>
    <w:rsid w:val="00F71D64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C87AC510-CCA7-441E-9EF3-572B42F6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CustomXMLPart">
  <tab>	</tab>
  <Page>Seiten</Page>
  <Classification/>
  <TOC>Inhaltsverzeichnis</TOC>
  <DLaufnummer/>
</officeatwork>
</file>

<file path=customXml/item5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A1943C7E-4406-4B84-9D31-24667AC29BE0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F3848597-9085-46E8-AB6A-53564AAA8C43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B44E3851-6B28-4D62-AFA6-EE4EF3B3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896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Müller</dc:creator>
  <cp:keywords/>
  <dc:description/>
  <cp:lastModifiedBy>Balsiger Judith, BKD-MBA-AWB</cp:lastModifiedBy>
  <cp:revision>2</cp:revision>
  <cp:lastPrinted>2007-07-31T16:59:00Z</cp:lastPrinted>
  <dcterms:created xsi:type="dcterms:W3CDTF">2023-04-25T11:08:00Z</dcterms:created>
  <dcterms:modified xsi:type="dcterms:W3CDTF">2023-04-25T11:08:00Z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Fabienne Müller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