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9238F" w14:textId="77777777" w:rsidR="005942A3" w:rsidRPr="002D3845" w:rsidRDefault="005942A3" w:rsidP="005942A3">
      <w:pPr>
        <w:pStyle w:val="1pt"/>
        <w:spacing w:line="20" w:lineRule="exact"/>
        <w:sectPr w:rsidR="005942A3" w:rsidRPr="002D3845" w:rsidSect="002D384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24E5DC79" w14:textId="77777777" w:rsidR="002D3845" w:rsidRPr="00874E19" w:rsidRDefault="002D3845" w:rsidP="002D3845">
      <w:pPr>
        <w:pStyle w:val="Titel"/>
      </w:pPr>
      <w:r>
        <w:t>Formular Kurskonzept</w:t>
      </w:r>
    </w:p>
    <w:p w14:paraId="2147D84A" w14:textId="3ED36E41" w:rsidR="002D3845" w:rsidRPr="00874E19" w:rsidRDefault="00B65483" w:rsidP="002D3845">
      <w:pPr>
        <w:pStyle w:val="Untertitel"/>
      </w:pPr>
      <w:r>
        <w:t xml:space="preserve">für zielgruppenspezifisch geförderte </w:t>
      </w:r>
      <w:r w:rsidR="002D3845">
        <w:t>Kurse</w:t>
      </w:r>
    </w:p>
    <w:p w14:paraId="5C41498D" w14:textId="0D3B19B8" w:rsidR="002D3845" w:rsidRDefault="002D3845">
      <w:pPr>
        <w:spacing w:line="240" w:lineRule="auto"/>
        <w:rPr>
          <w:rFonts w:asciiTheme="majorHAnsi" w:eastAsiaTheme="majorEastAsia" w:hAnsiTheme="majorHAnsi" w:cstheme="majorBidi"/>
          <w:spacing w:val="0"/>
          <w:kern w:val="28"/>
          <w:sz w:val="44"/>
          <w:szCs w:val="44"/>
        </w:rPr>
      </w:pPr>
    </w:p>
    <w:p w14:paraId="49C6B0BF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0126A45B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4F20B26C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72E599A4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4C8F66E4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28B84058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6B8D3752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7283C203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1A9A7DA3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47F25783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1283A92F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147E3B93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386BDA89" w14:textId="63FB6BC3" w:rsidR="00431154" w:rsidRDefault="00431154" w:rsidP="002D3845">
      <w:pPr>
        <w:spacing w:line="240" w:lineRule="auto"/>
        <w:ind w:left="6237"/>
        <w:rPr>
          <w:b/>
        </w:rPr>
      </w:pPr>
    </w:p>
    <w:p w14:paraId="3F6208E8" w14:textId="60E80FEF" w:rsidR="00431154" w:rsidRDefault="00431154" w:rsidP="002D3845">
      <w:pPr>
        <w:spacing w:line="240" w:lineRule="auto"/>
        <w:ind w:left="6237"/>
        <w:rPr>
          <w:b/>
        </w:rPr>
      </w:pPr>
    </w:p>
    <w:p w14:paraId="41B834BE" w14:textId="592CC292" w:rsidR="00431154" w:rsidRDefault="00431154" w:rsidP="002D3845">
      <w:pPr>
        <w:spacing w:line="240" w:lineRule="auto"/>
        <w:ind w:left="6237"/>
        <w:rPr>
          <w:b/>
        </w:rPr>
      </w:pPr>
    </w:p>
    <w:p w14:paraId="25313D6C" w14:textId="2C7D5A88" w:rsidR="00431154" w:rsidRDefault="00431154" w:rsidP="002D3845">
      <w:pPr>
        <w:spacing w:line="240" w:lineRule="auto"/>
        <w:ind w:left="6237"/>
        <w:rPr>
          <w:b/>
        </w:rPr>
      </w:pPr>
    </w:p>
    <w:p w14:paraId="6006E407" w14:textId="50AFB6D6" w:rsidR="00431154" w:rsidRDefault="00431154" w:rsidP="002D3845">
      <w:pPr>
        <w:spacing w:line="240" w:lineRule="auto"/>
        <w:ind w:left="6237"/>
        <w:rPr>
          <w:b/>
        </w:rPr>
      </w:pPr>
    </w:p>
    <w:p w14:paraId="00061067" w14:textId="683CEAFC" w:rsidR="00431154" w:rsidRDefault="00431154" w:rsidP="002D3845">
      <w:pPr>
        <w:spacing w:line="240" w:lineRule="auto"/>
        <w:ind w:left="6237"/>
        <w:rPr>
          <w:b/>
        </w:rPr>
      </w:pPr>
    </w:p>
    <w:p w14:paraId="040FB6D8" w14:textId="16310560" w:rsidR="00431154" w:rsidRDefault="00431154" w:rsidP="002D3845">
      <w:pPr>
        <w:spacing w:line="240" w:lineRule="auto"/>
        <w:ind w:left="6237"/>
        <w:rPr>
          <w:b/>
        </w:rPr>
      </w:pPr>
    </w:p>
    <w:p w14:paraId="71A7F942" w14:textId="17A4022B" w:rsidR="00431154" w:rsidRDefault="00431154" w:rsidP="002D3845">
      <w:pPr>
        <w:spacing w:line="240" w:lineRule="auto"/>
        <w:ind w:left="6237"/>
        <w:rPr>
          <w:b/>
        </w:rPr>
      </w:pPr>
    </w:p>
    <w:p w14:paraId="09F3FC53" w14:textId="6206328D" w:rsidR="00431154" w:rsidRDefault="00431154" w:rsidP="002D3845">
      <w:pPr>
        <w:spacing w:line="240" w:lineRule="auto"/>
        <w:ind w:left="6237"/>
        <w:rPr>
          <w:b/>
        </w:rPr>
      </w:pPr>
    </w:p>
    <w:p w14:paraId="22CE2E21" w14:textId="72A48470" w:rsidR="00431154" w:rsidRDefault="00431154" w:rsidP="002D3845">
      <w:pPr>
        <w:spacing w:line="240" w:lineRule="auto"/>
        <w:ind w:left="6237"/>
        <w:rPr>
          <w:b/>
        </w:rPr>
      </w:pPr>
    </w:p>
    <w:p w14:paraId="2C79C343" w14:textId="41B37B21" w:rsidR="00431154" w:rsidRDefault="00431154" w:rsidP="002D3845">
      <w:pPr>
        <w:spacing w:line="240" w:lineRule="auto"/>
        <w:ind w:left="6237"/>
        <w:rPr>
          <w:b/>
        </w:rPr>
      </w:pPr>
    </w:p>
    <w:p w14:paraId="1D8787A4" w14:textId="0172D71E" w:rsidR="00431154" w:rsidRDefault="00431154" w:rsidP="002D3845">
      <w:pPr>
        <w:spacing w:line="240" w:lineRule="auto"/>
        <w:ind w:left="6237"/>
        <w:rPr>
          <w:b/>
        </w:rPr>
      </w:pPr>
    </w:p>
    <w:p w14:paraId="2DB3535F" w14:textId="45389CBB" w:rsidR="00431154" w:rsidRDefault="00431154" w:rsidP="002D3845">
      <w:pPr>
        <w:spacing w:line="240" w:lineRule="auto"/>
        <w:ind w:left="6237"/>
        <w:rPr>
          <w:b/>
        </w:rPr>
      </w:pPr>
    </w:p>
    <w:p w14:paraId="27E17958" w14:textId="11B485BE" w:rsidR="00431154" w:rsidRDefault="00431154" w:rsidP="002D3845">
      <w:pPr>
        <w:spacing w:line="240" w:lineRule="auto"/>
        <w:ind w:left="6237"/>
        <w:rPr>
          <w:b/>
        </w:rPr>
      </w:pPr>
    </w:p>
    <w:p w14:paraId="557B8A76" w14:textId="21C8D0E3" w:rsidR="00431154" w:rsidRDefault="00431154" w:rsidP="002D3845">
      <w:pPr>
        <w:spacing w:line="240" w:lineRule="auto"/>
        <w:ind w:left="6237"/>
        <w:rPr>
          <w:b/>
        </w:rPr>
      </w:pPr>
    </w:p>
    <w:p w14:paraId="30024A7D" w14:textId="38A48F3E" w:rsidR="00431154" w:rsidRDefault="00431154" w:rsidP="002D3845">
      <w:pPr>
        <w:spacing w:line="240" w:lineRule="auto"/>
        <w:ind w:left="6237"/>
        <w:rPr>
          <w:b/>
        </w:rPr>
      </w:pPr>
    </w:p>
    <w:p w14:paraId="1C180A41" w14:textId="1120257A" w:rsidR="00431154" w:rsidRDefault="00431154" w:rsidP="002D3845">
      <w:pPr>
        <w:spacing w:line="240" w:lineRule="auto"/>
        <w:ind w:left="6237"/>
        <w:rPr>
          <w:b/>
        </w:rPr>
      </w:pPr>
    </w:p>
    <w:p w14:paraId="6A009A6A" w14:textId="1CE728D1" w:rsidR="00431154" w:rsidRDefault="00431154" w:rsidP="002D3845">
      <w:pPr>
        <w:spacing w:line="240" w:lineRule="auto"/>
        <w:ind w:left="6237"/>
        <w:rPr>
          <w:b/>
        </w:rPr>
      </w:pPr>
    </w:p>
    <w:p w14:paraId="01FBC759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6A3FEE43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3C46E783" w14:textId="77777777" w:rsidR="00431154" w:rsidRDefault="00431154" w:rsidP="002D3845">
      <w:pPr>
        <w:spacing w:line="240" w:lineRule="auto"/>
        <w:ind w:left="6237"/>
        <w:rPr>
          <w:b/>
        </w:rPr>
      </w:pPr>
    </w:p>
    <w:p w14:paraId="4FAF88AE" w14:textId="10D0FB57" w:rsidR="002D3845" w:rsidRDefault="00FD01E3" w:rsidP="00431154">
      <w:pPr>
        <w:spacing w:line="240" w:lineRule="auto"/>
        <w:ind w:left="5670"/>
      </w:pPr>
      <w:r w:rsidRPr="00FD01E3">
        <w:rPr>
          <w:b/>
        </w:rPr>
        <w:t>August</w:t>
      </w:r>
      <w:r w:rsidR="002D3845" w:rsidRPr="00FD01E3">
        <w:t xml:space="preserve"> </w:t>
      </w:r>
      <w:r w:rsidR="002D3845" w:rsidRPr="008B3CFE">
        <w:rPr>
          <w:b/>
        </w:rPr>
        <w:t>2020</w:t>
      </w:r>
    </w:p>
    <w:p w14:paraId="1C1B489D" w14:textId="77777777" w:rsidR="002D3845" w:rsidRDefault="002D3845" w:rsidP="00431154">
      <w:pPr>
        <w:spacing w:line="240" w:lineRule="auto"/>
        <w:ind w:left="5670"/>
      </w:pPr>
    </w:p>
    <w:p w14:paraId="5DBD7ADC" w14:textId="77777777" w:rsidR="002D3845" w:rsidRDefault="002D3845" w:rsidP="00431154">
      <w:pPr>
        <w:spacing w:line="240" w:lineRule="auto"/>
        <w:ind w:left="5670"/>
      </w:pPr>
      <w:r>
        <w:t xml:space="preserve">Bildungs- und Kulturdirektion </w:t>
      </w:r>
    </w:p>
    <w:p w14:paraId="491F433B" w14:textId="77777777" w:rsidR="002D3845" w:rsidRDefault="002D3845" w:rsidP="00431154">
      <w:pPr>
        <w:spacing w:line="240" w:lineRule="auto"/>
        <w:ind w:left="5670"/>
      </w:pPr>
      <w:r>
        <w:t>Mittelschul- und Berufsbildungsamt</w:t>
      </w:r>
    </w:p>
    <w:p w14:paraId="4F630B32" w14:textId="77777777" w:rsidR="002D3845" w:rsidRDefault="002D3845" w:rsidP="00431154">
      <w:pPr>
        <w:spacing w:line="240" w:lineRule="auto"/>
        <w:ind w:left="5670"/>
      </w:pPr>
      <w:r>
        <w:t>Abteilung Weiterbildung und Höhere Berufsbildung</w:t>
      </w:r>
    </w:p>
    <w:p w14:paraId="25B1520F" w14:textId="77777777" w:rsidR="002D3845" w:rsidRDefault="002D3845" w:rsidP="00431154">
      <w:pPr>
        <w:spacing w:line="240" w:lineRule="auto"/>
        <w:ind w:left="5670"/>
      </w:pPr>
    </w:p>
    <w:p w14:paraId="1EA5DB93" w14:textId="77777777" w:rsidR="002D3845" w:rsidRDefault="002D3845" w:rsidP="00431154">
      <w:pPr>
        <w:spacing w:line="240" w:lineRule="auto"/>
        <w:ind w:left="5670"/>
      </w:pPr>
      <w:r>
        <w:t>Kasernenstrasse 27</w:t>
      </w:r>
    </w:p>
    <w:p w14:paraId="5BE54CE0" w14:textId="77777777" w:rsidR="002D3845" w:rsidRDefault="002D3845" w:rsidP="00431154">
      <w:pPr>
        <w:spacing w:line="240" w:lineRule="auto"/>
        <w:ind w:left="5670"/>
      </w:pPr>
      <w:r>
        <w:t>Postfach</w:t>
      </w:r>
    </w:p>
    <w:p w14:paraId="06C3093E" w14:textId="77777777" w:rsidR="002D3845" w:rsidRDefault="002D3845" w:rsidP="00431154">
      <w:pPr>
        <w:spacing w:line="240" w:lineRule="auto"/>
        <w:ind w:left="5670"/>
      </w:pPr>
      <w:r>
        <w:t>3000 Bern 22</w:t>
      </w:r>
    </w:p>
    <w:p w14:paraId="0346372A" w14:textId="77777777" w:rsidR="002D3845" w:rsidRDefault="002D3845" w:rsidP="00431154">
      <w:pPr>
        <w:spacing w:line="240" w:lineRule="auto"/>
        <w:ind w:left="5670"/>
      </w:pPr>
      <w:r>
        <w:t>+41 31 633 87 00</w:t>
      </w:r>
    </w:p>
    <w:p w14:paraId="37BEFD1B" w14:textId="77777777" w:rsidR="002D3845" w:rsidRDefault="00986241" w:rsidP="00431154">
      <w:pPr>
        <w:spacing w:line="240" w:lineRule="auto"/>
        <w:ind w:left="5670"/>
      </w:pPr>
      <w:hyperlink r:id="rId17" w:history="1">
        <w:r w:rsidR="002D3845" w:rsidRPr="00EA2BC4">
          <w:t>weiterbildung.mba@be.ch</w:t>
        </w:r>
      </w:hyperlink>
    </w:p>
    <w:p w14:paraId="3500CD27" w14:textId="2267E3EB" w:rsidR="002D3845" w:rsidRDefault="002D3845" w:rsidP="00431154">
      <w:pPr>
        <w:spacing w:line="240" w:lineRule="auto"/>
        <w:ind w:left="5670"/>
      </w:pPr>
      <w:r>
        <w:t>www.be.ch</w:t>
      </w:r>
      <w:r w:rsidR="00860339">
        <w:t>/weiterbildung</w:t>
      </w:r>
    </w:p>
    <w:p w14:paraId="7ACB2190" w14:textId="77777777" w:rsidR="002D3845" w:rsidRDefault="002D3845">
      <w:pPr>
        <w:spacing w:line="240" w:lineRule="auto"/>
        <w:rPr>
          <w:rFonts w:eastAsiaTheme="majorEastAsia" w:cstheme="minorHAnsi"/>
          <w:spacing w:val="0"/>
          <w:kern w:val="28"/>
          <w:szCs w:val="21"/>
        </w:rPr>
      </w:pPr>
      <w:r>
        <w:rPr>
          <w:rFonts w:cstheme="minorHAnsi"/>
          <w:szCs w:val="21"/>
        </w:rPr>
        <w:br w:type="page"/>
      </w:r>
    </w:p>
    <w:p w14:paraId="5A66E060" w14:textId="2A664BCC" w:rsidR="002D3845" w:rsidRPr="00717D0A" w:rsidRDefault="00873232" w:rsidP="002D3845">
      <w:pPr>
        <w:pStyle w:val="Titel"/>
        <w:spacing w:before="40"/>
        <w:rPr>
          <w:rFonts w:cstheme="majorHAnsi"/>
          <w:b/>
          <w:sz w:val="21"/>
          <w:szCs w:val="21"/>
        </w:rPr>
      </w:pPr>
      <w:r w:rsidRPr="00717D0A">
        <w:rPr>
          <w:rFonts w:cstheme="majorHAnsi"/>
          <w:b/>
          <w:sz w:val="21"/>
          <w:szCs w:val="21"/>
        </w:rPr>
        <w:lastRenderedPageBreak/>
        <w:t xml:space="preserve">Formular </w:t>
      </w:r>
      <w:r w:rsidR="0094046A" w:rsidRPr="00717D0A">
        <w:rPr>
          <w:rFonts w:cstheme="majorHAnsi"/>
          <w:b/>
          <w:sz w:val="21"/>
          <w:szCs w:val="21"/>
        </w:rPr>
        <w:t>«</w:t>
      </w:r>
      <w:r w:rsidRPr="00717D0A">
        <w:rPr>
          <w:rFonts w:cstheme="majorHAnsi"/>
          <w:b/>
          <w:sz w:val="21"/>
          <w:szCs w:val="21"/>
        </w:rPr>
        <w:t>Kurskonzept</w:t>
      </w:r>
      <w:r w:rsidR="0094046A" w:rsidRPr="00717D0A">
        <w:rPr>
          <w:rFonts w:cstheme="majorHAnsi"/>
          <w:b/>
          <w:sz w:val="21"/>
          <w:szCs w:val="21"/>
        </w:rPr>
        <w:t>»</w:t>
      </w:r>
    </w:p>
    <w:tbl>
      <w:tblPr>
        <w:tblStyle w:val="Gitternetztabelle1hell"/>
        <w:tblW w:w="10100" w:type="dxa"/>
        <w:tblInd w:w="5" w:type="dxa"/>
        <w:tblLook w:val="0480" w:firstRow="0" w:lastRow="0" w:firstColumn="1" w:lastColumn="0" w:noHBand="0" w:noVBand="1"/>
      </w:tblPr>
      <w:tblGrid>
        <w:gridCol w:w="3676"/>
        <w:gridCol w:w="6424"/>
      </w:tblGrid>
      <w:tr w:rsidR="00873232" w14:paraId="69853A45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0D7F85A1" w14:textId="77777777" w:rsidR="00873232" w:rsidRPr="000D7DEF" w:rsidRDefault="00873232" w:rsidP="00C00091">
            <w:pPr>
              <w:spacing w:before="120" w:after="120" w:line="240" w:lineRule="auto"/>
            </w:pPr>
            <w:r w:rsidRPr="000D7DEF">
              <w:t>Anbieter</w:t>
            </w:r>
          </w:p>
        </w:tc>
        <w:tc>
          <w:tcPr>
            <w:tcW w:w="6424" w:type="dxa"/>
          </w:tcPr>
          <w:p w14:paraId="70362DBA" w14:textId="77777777" w:rsidR="00873232" w:rsidRPr="001C2E22" w:rsidRDefault="00873232" w:rsidP="00C00091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  <w:bookmarkEnd w:id="1"/>
          </w:p>
        </w:tc>
      </w:tr>
      <w:tr w:rsidR="00C00091" w14:paraId="195E191D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0BB6F2C7" w14:textId="03FD250A" w:rsidR="00C00091" w:rsidRPr="000D7DEF" w:rsidRDefault="00C00091" w:rsidP="00C00091">
            <w:pPr>
              <w:spacing w:before="120" w:after="120" w:line="240" w:lineRule="auto"/>
            </w:pPr>
            <w:r>
              <w:t>Kurstitel</w:t>
            </w:r>
          </w:p>
        </w:tc>
        <w:tc>
          <w:tcPr>
            <w:tcW w:w="6424" w:type="dxa"/>
          </w:tcPr>
          <w:p w14:paraId="048C6728" w14:textId="3A19C666" w:rsidR="00C00091" w:rsidRDefault="00C00091" w:rsidP="00C00091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</w:tc>
      </w:tr>
      <w:tr w:rsidR="006C706E" w14:paraId="42F89CA8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5D9D51C" w14:textId="1706E895" w:rsidR="006C706E" w:rsidRDefault="006C706E" w:rsidP="00C00091">
            <w:pPr>
              <w:spacing w:before="120" w:after="120" w:line="240" w:lineRule="auto"/>
            </w:pPr>
            <w:r>
              <w:t>Kursort</w:t>
            </w:r>
          </w:p>
        </w:tc>
        <w:tc>
          <w:tcPr>
            <w:tcW w:w="6424" w:type="dxa"/>
          </w:tcPr>
          <w:p w14:paraId="40D192C6" w14:textId="5046A798" w:rsidR="006C706E" w:rsidRDefault="006C706E" w:rsidP="00C00091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</w:tc>
      </w:tr>
      <w:tr w:rsidR="006C706E" w14:paraId="7648A051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71830AF" w14:textId="6D42FE8C" w:rsidR="006C706E" w:rsidRDefault="006C706E" w:rsidP="00C00091">
            <w:pPr>
              <w:spacing w:before="120" w:after="120" w:line="240" w:lineRule="auto"/>
            </w:pPr>
            <w:r>
              <w:t>Angebotsverantwortliche Person</w:t>
            </w:r>
          </w:p>
        </w:tc>
        <w:tc>
          <w:tcPr>
            <w:tcW w:w="6424" w:type="dxa"/>
          </w:tcPr>
          <w:p w14:paraId="76109C49" w14:textId="1DDF80C4" w:rsidR="006C706E" w:rsidRDefault="006C706E" w:rsidP="00C00091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</w:tc>
      </w:tr>
      <w:tr w:rsidR="00873232" w14:paraId="58AF6FF2" w14:textId="77777777" w:rsidTr="006C7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344736E3" w14:textId="1E482833" w:rsidR="00873232" w:rsidRPr="000D7DEF" w:rsidRDefault="00873232" w:rsidP="006C706E">
            <w:pPr>
              <w:spacing w:before="120" w:after="120" w:line="240" w:lineRule="auto"/>
            </w:pPr>
            <w:r w:rsidRPr="000D7DEF">
              <w:t xml:space="preserve">Datum </w:t>
            </w:r>
          </w:p>
        </w:tc>
        <w:sdt>
          <w:sdtPr>
            <w:id w:val="764649301"/>
            <w:placeholder>
              <w:docPart w:val="BCAA5E4C7D824F6C916D29399213074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24" w:type="dxa"/>
              </w:tcPr>
              <w:p w14:paraId="2B117B2E" w14:textId="7EF4142C" w:rsidR="00873232" w:rsidRPr="001C2E22" w:rsidRDefault="00C45984" w:rsidP="00C00091">
                <w:pPr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825D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5833BCDC" w14:textId="64E13D03" w:rsidR="0064325A" w:rsidRDefault="0064325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</w:rPr>
      </w:pPr>
    </w:p>
    <w:p w14:paraId="2FEE8D15" w14:textId="77777777" w:rsidR="0064325A" w:rsidRDefault="0064325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</w:rPr>
      </w:pPr>
    </w:p>
    <w:p w14:paraId="3E839042" w14:textId="19EC4AF3" w:rsidR="0094046A" w:rsidRPr="00717D0A" w:rsidRDefault="0094046A" w:rsidP="00C058A9">
      <w:pPr>
        <w:pStyle w:val="Titel"/>
        <w:numPr>
          <w:ilvl w:val="0"/>
          <w:numId w:val="19"/>
        </w:numPr>
        <w:spacing w:before="40"/>
        <w:rPr>
          <w:rFonts w:cstheme="majorHAnsi"/>
          <w:b/>
          <w:sz w:val="21"/>
          <w:szCs w:val="21"/>
        </w:rPr>
      </w:pPr>
      <w:r w:rsidRPr="00717D0A">
        <w:rPr>
          <w:rFonts w:cstheme="majorHAnsi"/>
          <w:b/>
          <w:sz w:val="21"/>
          <w:szCs w:val="21"/>
        </w:rPr>
        <w:t xml:space="preserve"> </w:t>
      </w:r>
      <w:r w:rsidR="00AE5AA8" w:rsidRPr="00717D0A">
        <w:rPr>
          <w:rFonts w:cstheme="majorHAnsi"/>
          <w:b/>
          <w:sz w:val="21"/>
          <w:szCs w:val="21"/>
        </w:rPr>
        <w:t>Ausgangslage</w:t>
      </w:r>
      <w:r w:rsidR="00C00091" w:rsidRPr="00717D0A">
        <w:rPr>
          <w:rFonts w:cstheme="majorHAnsi"/>
          <w:b/>
          <w:sz w:val="21"/>
          <w:szCs w:val="21"/>
        </w:rPr>
        <w:t xml:space="preserve"> und</w:t>
      </w:r>
      <w:r w:rsidR="00AE5AA8" w:rsidRPr="00717D0A">
        <w:rPr>
          <w:rFonts w:cstheme="majorHAnsi"/>
          <w:b/>
          <w:sz w:val="21"/>
          <w:szCs w:val="21"/>
        </w:rPr>
        <w:t xml:space="preserve"> </w:t>
      </w:r>
      <w:r w:rsidRPr="00717D0A">
        <w:rPr>
          <w:rFonts w:cstheme="majorHAnsi"/>
          <w:b/>
          <w:sz w:val="21"/>
          <w:szCs w:val="21"/>
        </w:rPr>
        <w:t>Bedarfsnachweis</w:t>
      </w:r>
    </w:p>
    <w:tbl>
      <w:tblPr>
        <w:tblStyle w:val="Tabellenraster1"/>
        <w:tblW w:w="0" w:type="auto"/>
        <w:tblLook w:val="0480" w:firstRow="0" w:lastRow="0" w:firstColumn="1" w:lastColumn="0" w:noHBand="0" w:noVBand="1"/>
      </w:tblPr>
      <w:tblGrid>
        <w:gridCol w:w="514"/>
        <w:gridCol w:w="9454"/>
      </w:tblGrid>
      <w:tr w:rsidR="004C7F90" w:rsidRPr="004C7F90" w14:paraId="73D60EB7" w14:textId="77777777" w:rsidTr="00C00091">
        <w:tc>
          <w:tcPr>
            <w:tcW w:w="514" w:type="dxa"/>
            <w:shd w:val="clear" w:color="auto" w:fill="D9D9D9" w:themeFill="background1" w:themeFillShade="D9"/>
          </w:tcPr>
          <w:p w14:paraId="3E58DADB" w14:textId="77777777" w:rsidR="004C7F90" w:rsidRPr="004C7F90" w:rsidRDefault="004C7F90" w:rsidP="00C0009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9454" w:type="dxa"/>
            <w:shd w:val="clear" w:color="auto" w:fill="D9D9D9" w:themeFill="background1" w:themeFillShade="D9"/>
          </w:tcPr>
          <w:p w14:paraId="71D0D707" w14:textId="207BE844" w:rsidR="004C7F90" w:rsidRPr="004C7F90" w:rsidRDefault="004C7F90" w:rsidP="00C00091">
            <w:pPr>
              <w:spacing w:before="120" w:after="120" w:line="240" w:lineRule="auto"/>
              <w:rPr>
                <w:b/>
              </w:rPr>
            </w:pPr>
          </w:p>
        </w:tc>
      </w:tr>
      <w:tr w:rsidR="000D7A78" w:rsidRPr="005B575D" w14:paraId="4E9FAEF5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6AD79F38" w14:textId="77777777" w:rsidR="000D7A78" w:rsidRPr="005B575D" w:rsidRDefault="000D7A78" w:rsidP="00C00091">
            <w:pPr>
              <w:spacing w:before="120" w:after="120" w:line="240" w:lineRule="auto"/>
            </w:pPr>
            <w:r w:rsidRPr="005B575D">
              <w:t>1.1</w:t>
            </w:r>
          </w:p>
        </w:tc>
        <w:tc>
          <w:tcPr>
            <w:tcW w:w="9454" w:type="dxa"/>
          </w:tcPr>
          <w:p w14:paraId="6D040779" w14:textId="2E137BE1" w:rsidR="000D7A78" w:rsidRPr="005B575D" w:rsidRDefault="00155CE9" w:rsidP="00155CE9">
            <w:pPr>
              <w:spacing w:before="120" w:after="120" w:line="240" w:lineRule="auto"/>
            </w:pPr>
            <w:r>
              <w:t>Welche</w:t>
            </w:r>
            <w:r w:rsidR="000D7A78">
              <w:t xml:space="preserve"> Absichten </w:t>
            </w:r>
            <w:r>
              <w:t>verfolgen Sie mit dem Kurs?</w:t>
            </w:r>
          </w:p>
        </w:tc>
      </w:tr>
      <w:tr w:rsidR="000D7A78" w:rsidRPr="005B575D" w14:paraId="00CC942A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5F07CC89" w14:textId="77777777" w:rsidR="000D7A78" w:rsidRPr="005B575D" w:rsidRDefault="000D7A78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210DF5BF" w14:textId="77777777" w:rsidR="000D7A78" w:rsidRDefault="000D7A78" w:rsidP="00C00091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Eingabe hier</w:t>
            </w:r>
            <w:bookmarkEnd w:id="3"/>
            <w:r>
              <w:fldChar w:fldCharType="end"/>
            </w:r>
            <w:bookmarkEnd w:id="2"/>
          </w:p>
          <w:p w14:paraId="493E9450" w14:textId="087B9344" w:rsidR="00C45984" w:rsidRPr="005B575D" w:rsidRDefault="00C45984" w:rsidP="00C00091">
            <w:pPr>
              <w:spacing w:before="120" w:after="120" w:line="240" w:lineRule="auto"/>
            </w:pPr>
          </w:p>
        </w:tc>
      </w:tr>
      <w:tr w:rsidR="000D7A78" w:rsidRPr="005B575D" w14:paraId="10170905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544C8A72" w14:textId="77777777" w:rsidR="000D7A78" w:rsidRPr="005B575D" w:rsidRDefault="000D7A78" w:rsidP="00C00091">
            <w:pPr>
              <w:spacing w:before="120" w:after="120" w:line="240" w:lineRule="auto"/>
            </w:pPr>
            <w:r w:rsidRPr="005B575D">
              <w:t>1.</w:t>
            </w:r>
            <w:r>
              <w:t>2</w:t>
            </w:r>
          </w:p>
        </w:tc>
        <w:tc>
          <w:tcPr>
            <w:tcW w:w="9454" w:type="dxa"/>
          </w:tcPr>
          <w:p w14:paraId="17681C6C" w14:textId="48F7EBF7" w:rsidR="000D7A78" w:rsidRPr="005B575D" w:rsidRDefault="00C00091" w:rsidP="0064325A">
            <w:pPr>
              <w:spacing w:before="120" w:after="120" w:line="240" w:lineRule="auto"/>
            </w:pPr>
            <w:r>
              <w:t xml:space="preserve">Sie haben die lokalen und regionalen Gegebenheiten </w:t>
            </w:r>
            <w:r w:rsidR="00155CE9">
              <w:t>in Ihrer Region analysiert und Bedarf für ein neues Kursangebot festgestellt. Wie haben Sie den Bedarf</w:t>
            </w:r>
            <w:r w:rsidR="000D7A78">
              <w:t xml:space="preserve"> abgeklärt</w:t>
            </w:r>
            <w:r w:rsidR="00155CE9">
              <w:t>?</w:t>
            </w:r>
            <w:r w:rsidR="0064325A">
              <w:t xml:space="preserve"> Warum braucht es das Angebot? Welche Lücke wollen Sie mit dem Angebot schliessen?</w:t>
            </w:r>
          </w:p>
        </w:tc>
      </w:tr>
      <w:tr w:rsidR="000D7A78" w:rsidRPr="005B575D" w14:paraId="5778E5BE" w14:textId="77777777" w:rsidTr="006A3EDF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5EC1B79E" w14:textId="77777777" w:rsidR="000D7A78" w:rsidRPr="005B575D" w:rsidRDefault="000D7A78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236C9412" w14:textId="77777777" w:rsidR="000D7A78" w:rsidRDefault="00B81A69" w:rsidP="00C00091">
            <w:pPr>
              <w:spacing w:before="120" w:after="12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  <w:bookmarkEnd w:id="4"/>
          </w:p>
          <w:p w14:paraId="48AE0815" w14:textId="1727EDED" w:rsidR="00B81A69" w:rsidRPr="005B575D" w:rsidRDefault="00B81A69" w:rsidP="00C00091">
            <w:pPr>
              <w:spacing w:before="120" w:after="120" w:line="240" w:lineRule="auto"/>
            </w:pPr>
          </w:p>
        </w:tc>
      </w:tr>
      <w:tr w:rsidR="006A3EDF" w:rsidRPr="005B575D" w14:paraId="05257109" w14:textId="77777777" w:rsidTr="006A3EDF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64BD073A" w14:textId="4916814D" w:rsidR="006A3EDF" w:rsidRPr="005B575D" w:rsidRDefault="006A3EDF" w:rsidP="00C00091">
            <w:pPr>
              <w:spacing w:before="120" w:after="120" w:line="240" w:lineRule="auto"/>
            </w:pPr>
            <w:r>
              <w:t>1.3</w:t>
            </w:r>
          </w:p>
        </w:tc>
        <w:tc>
          <w:tcPr>
            <w:tcW w:w="9454" w:type="dxa"/>
          </w:tcPr>
          <w:p w14:paraId="42CB1D07" w14:textId="53CCC8C8" w:rsidR="006A3EDF" w:rsidRDefault="0064325A" w:rsidP="0064325A">
            <w:pPr>
              <w:spacing w:before="120" w:after="120" w:line="240" w:lineRule="auto"/>
            </w:pPr>
            <w:r>
              <w:t xml:space="preserve">Wie hoch schätzen Sie die Nachfrage (Anzahl Personen, die sich für das Angebot interessieren und anmelden) ein? Worauf basiert diese Annahme? </w:t>
            </w:r>
          </w:p>
        </w:tc>
      </w:tr>
      <w:tr w:rsidR="006A3EDF" w:rsidRPr="005B575D" w14:paraId="4B868D1A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149E3835" w14:textId="77777777" w:rsidR="006A3EDF" w:rsidRPr="005B575D" w:rsidRDefault="006A3EDF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17C9F2A2" w14:textId="77777777" w:rsidR="00B2447F" w:rsidRDefault="00B2447F" w:rsidP="00B2447F">
            <w:pPr>
              <w:spacing w:before="120" w:after="12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14DF09C5" w14:textId="77777777" w:rsidR="006A3EDF" w:rsidRDefault="006A3EDF" w:rsidP="00C00091">
            <w:pPr>
              <w:spacing w:before="120" w:after="120" w:line="240" w:lineRule="auto"/>
            </w:pPr>
          </w:p>
        </w:tc>
      </w:tr>
      <w:tr w:rsidR="00C45984" w:rsidRPr="005B575D" w14:paraId="1B1AC686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71B3D30D" w14:textId="522B9EFE" w:rsidR="00C45984" w:rsidRPr="005B575D" w:rsidRDefault="00C45984" w:rsidP="006A3EDF">
            <w:pPr>
              <w:spacing w:before="120" w:after="120" w:line="240" w:lineRule="auto"/>
            </w:pPr>
            <w:r w:rsidRPr="005B575D">
              <w:t>1</w:t>
            </w:r>
            <w:r>
              <w:t>.</w:t>
            </w:r>
            <w:r w:rsidR="006A3EDF">
              <w:t>4</w:t>
            </w:r>
          </w:p>
        </w:tc>
        <w:tc>
          <w:tcPr>
            <w:tcW w:w="9454" w:type="dxa"/>
          </w:tcPr>
          <w:p w14:paraId="1AB489E5" w14:textId="44ABE841" w:rsidR="00C45984" w:rsidRPr="005B575D" w:rsidRDefault="00E509BF" w:rsidP="00AE5AA8">
            <w:pPr>
              <w:spacing w:before="120" w:after="120" w:line="240" w:lineRule="auto"/>
            </w:pPr>
            <w:r>
              <w:t xml:space="preserve">Haben Sie </w:t>
            </w:r>
            <w:r w:rsidR="003A16B7">
              <w:t xml:space="preserve">bereits </w:t>
            </w:r>
            <w:r w:rsidR="009E6C8B">
              <w:t xml:space="preserve">bei </w:t>
            </w:r>
            <w:r w:rsidR="00A93E96">
              <w:t>andere</w:t>
            </w:r>
            <w:r w:rsidR="003A16B7">
              <w:t>n</w:t>
            </w:r>
            <w:r>
              <w:t xml:space="preserve"> </w:t>
            </w:r>
            <w:r w:rsidR="00A93E96">
              <w:t xml:space="preserve">Stellen </w:t>
            </w:r>
            <w:r w:rsidR="00AE5AA8">
              <w:t xml:space="preserve">um </w:t>
            </w:r>
            <w:r w:rsidR="00A93E96">
              <w:t>eine Mitfinanzierung</w:t>
            </w:r>
            <w:r>
              <w:t xml:space="preserve"> angefragt?</w:t>
            </w:r>
          </w:p>
        </w:tc>
      </w:tr>
      <w:tr w:rsidR="00E509BF" w:rsidRPr="005B575D" w14:paraId="1B9570F2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5DEBD358" w14:textId="77777777" w:rsidR="00E509BF" w:rsidRPr="005B575D" w:rsidRDefault="00E509BF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3B17D00E" w14:textId="77777777" w:rsidR="00E509BF" w:rsidRPr="005B575D" w:rsidRDefault="00986241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</w:pPr>
            <w:sdt>
              <w:sdtPr>
                <w:id w:val="-5056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9BF">
              <w:t xml:space="preserve"> ja </w:t>
            </w:r>
            <w:r w:rsidR="00E509BF">
              <w:tab/>
            </w:r>
            <w:sdt>
              <w:sdtPr>
                <w:id w:val="183171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9BF">
              <w:t xml:space="preserve"> nein</w:t>
            </w:r>
          </w:p>
        </w:tc>
      </w:tr>
      <w:tr w:rsidR="00E509BF" w:rsidRPr="005B575D" w14:paraId="7A6AA9FE" w14:textId="77777777" w:rsidTr="005037DD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621C697C" w14:textId="04201C08" w:rsidR="00E509BF" w:rsidRPr="005B575D" w:rsidRDefault="00C00091" w:rsidP="006A3EDF">
            <w:pPr>
              <w:spacing w:before="120" w:after="120" w:line="240" w:lineRule="auto"/>
            </w:pPr>
            <w:r>
              <w:t>1.</w:t>
            </w:r>
            <w:r w:rsidR="006A3EDF">
              <w:t>5</w:t>
            </w:r>
          </w:p>
        </w:tc>
        <w:tc>
          <w:tcPr>
            <w:tcW w:w="9454" w:type="dxa"/>
          </w:tcPr>
          <w:p w14:paraId="77079EF9" w14:textId="32B42366" w:rsidR="00E509BF" w:rsidRPr="005B575D" w:rsidRDefault="00E509BF" w:rsidP="00C36E85">
            <w:pPr>
              <w:tabs>
                <w:tab w:val="left" w:pos="851"/>
                <w:tab w:val="left" w:pos="2805"/>
              </w:tabs>
              <w:spacing w:before="120" w:after="120" w:line="240" w:lineRule="auto"/>
            </w:pPr>
            <w:r>
              <w:t xml:space="preserve">Wenn </w:t>
            </w:r>
            <w:r w:rsidR="00ED0984">
              <w:t>ja</w:t>
            </w:r>
            <w:r>
              <w:t xml:space="preserve">: </w:t>
            </w:r>
            <w:r w:rsidR="00691F0D">
              <w:t xml:space="preserve">Bei welchen </w:t>
            </w:r>
            <w:r w:rsidR="00C36E85">
              <w:t>Stellen</w:t>
            </w:r>
            <w:r w:rsidR="0064325A">
              <w:t xml:space="preserve"> </w:t>
            </w:r>
            <w:r>
              <w:t xml:space="preserve">haben Sie </w:t>
            </w:r>
            <w:r w:rsidR="00AE5AA8">
              <w:t xml:space="preserve">um </w:t>
            </w:r>
            <w:r w:rsidR="002D795A">
              <w:t>Mitfinanzierung</w:t>
            </w:r>
            <w:r>
              <w:t xml:space="preserve"> angefragt? </w:t>
            </w:r>
            <w:r w:rsidR="005037DD">
              <w:t xml:space="preserve">Legen Sie den Entscheid sowie die Begründung der angefragten </w:t>
            </w:r>
            <w:r w:rsidR="00C36E85">
              <w:t>Stelle</w:t>
            </w:r>
            <w:r w:rsidR="0064325A">
              <w:t>n</w:t>
            </w:r>
            <w:r w:rsidR="005037DD">
              <w:t xml:space="preserve"> offen.</w:t>
            </w:r>
          </w:p>
        </w:tc>
      </w:tr>
      <w:tr w:rsidR="00E509BF" w:rsidRPr="005B575D" w14:paraId="158842B8" w14:textId="77777777" w:rsidTr="005037DD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7186419B" w14:textId="77777777" w:rsidR="00E509BF" w:rsidRPr="005B575D" w:rsidRDefault="00E509BF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2DA35887" w14:textId="3B410272" w:rsidR="00E509BF" w:rsidRDefault="0064325A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Listen Sie bitte hier die angefragten Stellen auf, sowie deren Entscheid und Begründung"/>
                  </w:textInput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Listen Sie bitte hier die angefragten Stellen auf, sowie deren Entscheid und Begründung</w:t>
            </w:r>
            <w:r>
              <w:fldChar w:fldCharType="end"/>
            </w:r>
            <w:bookmarkEnd w:id="5"/>
          </w:p>
          <w:p w14:paraId="468FCBBF" w14:textId="63AC2757" w:rsidR="00E509BF" w:rsidRPr="005B575D" w:rsidRDefault="00E509BF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</w:pPr>
          </w:p>
        </w:tc>
      </w:tr>
    </w:tbl>
    <w:p w14:paraId="799A3EBD" w14:textId="194AECD9" w:rsidR="00D3422D" w:rsidRDefault="00D3422D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</w:rPr>
      </w:pPr>
    </w:p>
    <w:p w14:paraId="6A6D0CCF" w14:textId="77777777" w:rsidR="00D3422D" w:rsidRDefault="00D3422D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</w:rPr>
      </w:pPr>
    </w:p>
    <w:p w14:paraId="2838E293" w14:textId="1126C749" w:rsidR="0094046A" w:rsidRPr="00717D0A" w:rsidRDefault="00C058A9" w:rsidP="00C058A9">
      <w:pPr>
        <w:pStyle w:val="Titel"/>
        <w:numPr>
          <w:ilvl w:val="0"/>
          <w:numId w:val="19"/>
        </w:numPr>
        <w:spacing w:before="40"/>
        <w:rPr>
          <w:rFonts w:cstheme="majorHAnsi"/>
          <w:b/>
          <w:sz w:val="21"/>
          <w:szCs w:val="21"/>
        </w:rPr>
      </w:pPr>
      <w:r w:rsidRPr="00717D0A">
        <w:rPr>
          <w:rFonts w:cstheme="majorHAnsi"/>
          <w:b/>
          <w:sz w:val="21"/>
          <w:szCs w:val="21"/>
        </w:rPr>
        <w:t xml:space="preserve"> Zielgruppe</w:t>
      </w:r>
    </w:p>
    <w:tbl>
      <w:tblPr>
        <w:tblStyle w:val="Tabellenraster1"/>
        <w:tblW w:w="0" w:type="auto"/>
        <w:tblLook w:val="0480" w:firstRow="0" w:lastRow="0" w:firstColumn="1" w:lastColumn="0" w:noHBand="0" w:noVBand="1"/>
      </w:tblPr>
      <w:tblGrid>
        <w:gridCol w:w="514"/>
        <w:gridCol w:w="9454"/>
      </w:tblGrid>
      <w:tr w:rsidR="004C7F90" w:rsidRPr="004C7F90" w14:paraId="2BF50799" w14:textId="77777777" w:rsidTr="004C7F90">
        <w:tc>
          <w:tcPr>
            <w:tcW w:w="514" w:type="dxa"/>
            <w:shd w:val="clear" w:color="auto" w:fill="D9D9D9" w:themeFill="background1" w:themeFillShade="D9"/>
          </w:tcPr>
          <w:p w14:paraId="0C37C7E3" w14:textId="77777777" w:rsidR="004C7F90" w:rsidRPr="004C7F90" w:rsidRDefault="004C7F90" w:rsidP="00C0009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9454" w:type="dxa"/>
            <w:shd w:val="clear" w:color="auto" w:fill="D9D9D9" w:themeFill="background1" w:themeFillShade="D9"/>
          </w:tcPr>
          <w:p w14:paraId="52FC166C" w14:textId="09715C31" w:rsidR="004C7F90" w:rsidRPr="004C7F90" w:rsidRDefault="004C7F90" w:rsidP="00C00091">
            <w:pPr>
              <w:spacing w:before="120" w:after="120" w:line="240" w:lineRule="auto"/>
              <w:rPr>
                <w:b/>
              </w:rPr>
            </w:pPr>
          </w:p>
        </w:tc>
      </w:tr>
      <w:tr w:rsidR="00C058A9" w:rsidRPr="005B575D" w14:paraId="18509E40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2F3E7B7B" w14:textId="77777777" w:rsidR="00C058A9" w:rsidRPr="005B575D" w:rsidRDefault="00C058A9" w:rsidP="00C00091">
            <w:pPr>
              <w:spacing w:before="120" w:after="120" w:line="240" w:lineRule="auto"/>
            </w:pPr>
            <w:r>
              <w:t>2.1</w:t>
            </w:r>
          </w:p>
        </w:tc>
        <w:tc>
          <w:tcPr>
            <w:tcW w:w="9454" w:type="dxa"/>
          </w:tcPr>
          <w:p w14:paraId="0B13F953" w14:textId="4F13B7AB" w:rsidR="00C058A9" w:rsidRPr="005B575D" w:rsidRDefault="009B16C0" w:rsidP="009B16C0">
            <w:pPr>
              <w:spacing w:before="120" w:after="120" w:line="240" w:lineRule="auto"/>
            </w:pPr>
            <w:r>
              <w:t xml:space="preserve">Sie haben die Zielgruppe für Ihren Kurs definiert. An welche konkrete Zielgruppe richtet sich der Kurs? </w:t>
            </w:r>
          </w:p>
        </w:tc>
      </w:tr>
      <w:tr w:rsidR="00C058A9" w:rsidRPr="005B575D" w14:paraId="4EBE0AD8" w14:textId="77777777" w:rsidTr="009A5573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67D3C075" w14:textId="77777777" w:rsidR="00C058A9" w:rsidRPr="005B575D" w:rsidRDefault="00C058A9" w:rsidP="00C00091">
            <w:pPr>
              <w:spacing w:before="120" w:after="120" w:line="240" w:lineRule="auto"/>
            </w:pPr>
          </w:p>
        </w:tc>
        <w:tc>
          <w:tcPr>
            <w:tcW w:w="9454" w:type="dxa"/>
            <w:tcBorders>
              <w:bottom w:val="single" w:sz="4" w:space="0" w:color="auto"/>
            </w:tcBorders>
          </w:tcPr>
          <w:p w14:paraId="418B4615" w14:textId="77777777" w:rsidR="00C058A9" w:rsidRDefault="00C058A9" w:rsidP="00C00091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2E6E0B8E" w14:textId="41F8D105" w:rsidR="00C058A9" w:rsidRPr="005B575D" w:rsidRDefault="00C058A9" w:rsidP="00C00091">
            <w:pPr>
              <w:spacing w:before="120" w:after="120" w:line="240" w:lineRule="auto"/>
            </w:pPr>
          </w:p>
        </w:tc>
      </w:tr>
      <w:tr w:rsidR="00C058A9" w:rsidRPr="005B575D" w14:paraId="287559DA" w14:textId="77777777" w:rsidTr="009A5573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35CCFB42" w14:textId="7C09C157" w:rsidR="00C058A9" w:rsidRPr="005B575D" w:rsidRDefault="00C058A9" w:rsidP="00C058A9">
            <w:pPr>
              <w:spacing w:before="120" w:after="120" w:line="240" w:lineRule="auto"/>
            </w:pPr>
            <w:r>
              <w:t>2.2</w:t>
            </w:r>
          </w:p>
        </w:tc>
        <w:tc>
          <w:tcPr>
            <w:tcW w:w="9454" w:type="dxa"/>
            <w:tcBorders>
              <w:top w:val="single" w:sz="4" w:space="0" w:color="auto"/>
            </w:tcBorders>
          </w:tcPr>
          <w:p w14:paraId="13CFDD9C" w14:textId="135EE5E9" w:rsidR="00C058A9" w:rsidRPr="005B575D" w:rsidRDefault="00F75B09" w:rsidP="00C36E85">
            <w:pPr>
              <w:spacing w:before="120" w:after="120" w:line="240" w:lineRule="auto"/>
            </w:pPr>
            <w:r>
              <w:t xml:space="preserve">Sie haben die </w:t>
            </w:r>
            <w:r w:rsidR="002B3FB5">
              <w:t>Teilnahmev</w:t>
            </w:r>
            <w:r w:rsidR="00C058A9" w:rsidRPr="005458A2">
              <w:t>oraussetzungen</w:t>
            </w:r>
            <w:r>
              <w:t xml:space="preserve"> für Ihre</w:t>
            </w:r>
            <w:r w:rsidR="00C36E85">
              <w:t>n</w:t>
            </w:r>
            <w:r>
              <w:t xml:space="preserve"> Kurs definiert. </w:t>
            </w:r>
            <w:r w:rsidR="00C77450">
              <w:t>Welche</w:t>
            </w:r>
            <w:r w:rsidR="00D12305">
              <w:t xml:space="preserve"> </w:t>
            </w:r>
            <w:r w:rsidR="00C36E85">
              <w:t xml:space="preserve">Voraussetzungen </w:t>
            </w:r>
            <w:r w:rsidR="00C77450">
              <w:t xml:space="preserve">müssen </w:t>
            </w:r>
            <w:r w:rsidR="00D12305">
              <w:t xml:space="preserve">erfüllt sein, um </w:t>
            </w:r>
            <w:r w:rsidR="009A5573">
              <w:t>an Ihrem</w:t>
            </w:r>
            <w:r w:rsidR="00D12305">
              <w:t xml:space="preserve"> Kursang</w:t>
            </w:r>
            <w:r w:rsidR="00022CE2">
              <w:t>ebot teilnehmen zu können</w:t>
            </w:r>
            <w:r w:rsidR="00C77450">
              <w:t>?</w:t>
            </w:r>
          </w:p>
        </w:tc>
      </w:tr>
      <w:tr w:rsidR="00C058A9" w:rsidRPr="005B575D" w14:paraId="259DD2E9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3904D22B" w14:textId="77777777" w:rsidR="00C058A9" w:rsidRPr="005B575D" w:rsidRDefault="00C058A9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2B8EC60C" w14:textId="77777777" w:rsidR="00C058A9" w:rsidRDefault="00C058A9" w:rsidP="00C00091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0024FA2A" w14:textId="3AC4D0E5" w:rsidR="00C77450" w:rsidRPr="005B575D" w:rsidRDefault="00C77450" w:rsidP="00C00091">
            <w:pPr>
              <w:spacing w:before="120" w:after="120" w:line="240" w:lineRule="auto"/>
            </w:pPr>
          </w:p>
        </w:tc>
      </w:tr>
      <w:tr w:rsidR="00C058A9" w:rsidRPr="005B575D" w14:paraId="54EC336F" w14:textId="77777777" w:rsidTr="00D907D9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67A2E44E" w14:textId="7AB3A5E4" w:rsidR="00C058A9" w:rsidRPr="005B575D" w:rsidRDefault="00C058A9" w:rsidP="00C058A9">
            <w:pPr>
              <w:spacing w:before="120" w:after="120" w:line="240" w:lineRule="auto"/>
            </w:pPr>
            <w:r>
              <w:t>2.3</w:t>
            </w:r>
          </w:p>
        </w:tc>
        <w:tc>
          <w:tcPr>
            <w:tcW w:w="9454" w:type="dxa"/>
          </w:tcPr>
          <w:p w14:paraId="6F1D5FAC" w14:textId="4E9FEB5B" w:rsidR="00C058A9" w:rsidRPr="005B575D" w:rsidRDefault="002C1F2A" w:rsidP="00ED034E">
            <w:pPr>
              <w:spacing w:before="120" w:after="120" w:line="240" w:lineRule="auto"/>
            </w:pPr>
            <w:r>
              <w:t xml:space="preserve">Die Ausschreibung eines Kursangebots ist </w:t>
            </w:r>
            <w:r w:rsidR="00C36E85">
              <w:t>mit</w:t>
            </w:r>
            <w:r>
              <w:t xml:space="preserve">entscheidend, damit Teilnehmerinnen und Teilnehmer sich für einen Kurs anmelden können. </w:t>
            </w:r>
            <w:r w:rsidR="00ED034E">
              <w:t>B</w:t>
            </w:r>
            <w:r w:rsidR="009A5573">
              <w:t xml:space="preserve">eabsichtigen </w:t>
            </w:r>
            <w:r>
              <w:t>Sie</w:t>
            </w:r>
            <w:r w:rsidR="009A5573">
              <w:t>,</w:t>
            </w:r>
            <w:r>
              <w:t xml:space="preserve"> </w:t>
            </w:r>
            <w:r w:rsidR="00ED034E">
              <w:t>Ihren Kurs öffentlich</w:t>
            </w:r>
            <w:r w:rsidR="009A5573">
              <w:t xml:space="preserve"> auszuschreiben</w:t>
            </w:r>
            <w:r>
              <w:t>?</w:t>
            </w:r>
            <w:r w:rsidR="00ED034E">
              <w:t xml:space="preserve"> Oder wurde der Kurs bereits öffentlich ausgeschrieben?</w:t>
            </w:r>
          </w:p>
        </w:tc>
      </w:tr>
      <w:tr w:rsidR="002C1F2A" w:rsidRPr="005B575D" w14:paraId="53CBA452" w14:textId="77777777" w:rsidTr="00D907D9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552507F8" w14:textId="77777777" w:rsidR="002C1F2A" w:rsidRPr="005B575D" w:rsidRDefault="002C1F2A" w:rsidP="00C00091">
            <w:pPr>
              <w:spacing w:before="120" w:after="120" w:line="240" w:lineRule="auto"/>
            </w:pPr>
          </w:p>
        </w:tc>
        <w:tc>
          <w:tcPr>
            <w:tcW w:w="9454" w:type="dxa"/>
            <w:tcBorders>
              <w:bottom w:val="single" w:sz="4" w:space="0" w:color="auto"/>
            </w:tcBorders>
          </w:tcPr>
          <w:p w14:paraId="08AF9AA0" w14:textId="77777777" w:rsidR="002C1F2A" w:rsidRPr="005B575D" w:rsidRDefault="00986241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</w:pPr>
            <w:sdt>
              <w:sdtPr>
                <w:id w:val="174891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F2A">
              <w:t xml:space="preserve"> ja </w:t>
            </w:r>
            <w:r w:rsidR="002C1F2A">
              <w:tab/>
            </w:r>
            <w:sdt>
              <w:sdtPr>
                <w:id w:val="-65962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F2A">
              <w:t xml:space="preserve"> nein</w:t>
            </w:r>
          </w:p>
        </w:tc>
      </w:tr>
      <w:tr w:rsidR="002C1F2A" w:rsidRPr="005B575D" w14:paraId="22E118DD" w14:textId="77777777" w:rsidTr="00D907D9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633C32FA" w14:textId="263487B7" w:rsidR="002C1F2A" w:rsidRPr="005B575D" w:rsidRDefault="00D907D9" w:rsidP="00C00091">
            <w:pPr>
              <w:spacing w:before="120" w:after="120" w:line="240" w:lineRule="auto"/>
            </w:pPr>
            <w:r>
              <w:t>2.4</w:t>
            </w:r>
          </w:p>
        </w:tc>
        <w:tc>
          <w:tcPr>
            <w:tcW w:w="9454" w:type="dxa"/>
            <w:tcBorders>
              <w:top w:val="single" w:sz="4" w:space="0" w:color="auto"/>
            </w:tcBorders>
          </w:tcPr>
          <w:p w14:paraId="177C9EB4" w14:textId="2843005A" w:rsidR="002C1F2A" w:rsidRPr="005B575D" w:rsidRDefault="00ED034E" w:rsidP="00C36E85">
            <w:pPr>
              <w:spacing w:before="120" w:after="120" w:line="240" w:lineRule="auto"/>
            </w:pPr>
            <w:r>
              <w:t xml:space="preserve">Wenn ja: Welche Kanäle wollen Sie </w:t>
            </w:r>
            <w:r w:rsidR="00FE6C67">
              <w:t>für die Ausschreibung</w:t>
            </w:r>
            <w:r>
              <w:t xml:space="preserve"> nutzen</w:t>
            </w:r>
            <w:r w:rsidR="00FE6C67">
              <w:t xml:space="preserve"> respektive</w:t>
            </w:r>
            <w:r>
              <w:t xml:space="preserve"> wurden genutzt? Und welche Empfängergruppen sollen kontaktiert werden</w:t>
            </w:r>
            <w:r w:rsidR="00FE6C67">
              <w:t xml:space="preserve"> </w:t>
            </w:r>
            <w:r w:rsidR="005112A1">
              <w:t>beziehungsweise</w:t>
            </w:r>
            <w:r w:rsidR="00FE6C67">
              <w:t xml:space="preserve"> wurden kontaktiert</w:t>
            </w:r>
            <w:r>
              <w:t xml:space="preserve">? </w:t>
            </w:r>
          </w:p>
        </w:tc>
      </w:tr>
      <w:tr w:rsidR="002C1F2A" w:rsidRPr="005B575D" w14:paraId="426E5D0B" w14:textId="77777777" w:rsidTr="00487956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308395FA" w14:textId="77777777" w:rsidR="002C1F2A" w:rsidRPr="005B575D" w:rsidRDefault="002C1F2A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431D5A6F" w14:textId="77777777" w:rsidR="002C1F2A" w:rsidRDefault="002C1F2A" w:rsidP="00C00091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55AF5575" w14:textId="4CCDCF3D" w:rsidR="002C1F2A" w:rsidRPr="005B575D" w:rsidRDefault="002C1F2A" w:rsidP="00C00091">
            <w:pPr>
              <w:spacing w:before="120" w:after="120" w:line="240" w:lineRule="auto"/>
            </w:pPr>
          </w:p>
        </w:tc>
      </w:tr>
      <w:tr w:rsidR="00D907D9" w:rsidRPr="005B575D" w14:paraId="0DAB8BA4" w14:textId="77777777" w:rsidTr="00487956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14:paraId="5572D68D" w14:textId="3AEB5755" w:rsidR="002C1F2A" w:rsidRPr="005B575D" w:rsidRDefault="00D907D9" w:rsidP="00ED034E">
            <w:pPr>
              <w:spacing w:before="120" w:after="120" w:line="240" w:lineRule="auto"/>
            </w:pPr>
            <w:r>
              <w:t>2.</w:t>
            </w:r>
            <w:r w:rsidR="00ED034E">
              <w:t>5</w:t>
            </w:r>
          </w:p>
        </w:tc>
        <w:tc>
          <w:tcPr>
            <w:tcW w:w="9454" w:type="dxa"/>
          </w:tcPr>
          <w:p w14:paraId="319DCC18" w14:textId="6AA16013" w:rsidR="00A42167" w:rsidRPr="00897DA1" w:rsidRDefault="00F360F6" w:rsidP="00487956">
            <w:pPr>
              <w:spacing w:before="120" w:after="120" w:line="240" w:lineRule="auto"/>
              <w:rPr>
                <w:i/>
              </w:rPr>
            </w:pPr>
            <w:r>
              <w:t xml:space="preserve">Wenn Sie </w:t>
            </w:r>
            <w:r w:rsidR="004506F9">
              <w:t>den</w:t>
            </w:r>
            <w:r>
              <w:t xml:space="preserve"> Kurs öffentlich </w:t>
            </w:r>
            <w:r w:rsidR="004506F9">
              <w:t xml:space="preserve">ausschreiben </w:t>
            </w:r>
            <w:r>
              <w:t xml:space="preserve">oder dies bereits gemacht haben: </w:t>
            </w:r>
            <w:r w:rsidR="00487956">
              <w:t>Legen Sie ein</w:t>
            </w:r>
            <w:r w:rsidR="007425BD" w:rsidRPr="00487956">
              <w:t xml:space="preserve"> Entwurf- oder </w:t>
            </w:r>
            <w:r w:rsidR="00487956">
              <w:t>Ausschreibungsexemplar bei.</w:t>
            </w:r>
          </w:p>
        </w:tc>
      </w:tr>
    </w:tbl>
    <w:p w14:paraId="56DAECB0" w14:textId="2A0FB18B" w:rsidR="002C1F2A" w:rsidRDefault="002C1F2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</w:rPr>
      </w:pPr>
    </w:p>
    <w:p w14:paraId="1FA71ACB" w14:textId="438A67F8" w:rsidR="002C1F2A" w:rsidRDefault="002C1F2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</w:rPr>
      </w:pPr>
    </w:p>
    <w:p w14:paraId="200C4025" w14:textId="7E909118" w:rsidR="002C1F2A" w:rsidRPr="00717D0A" w:rsidRDefault="00B24897" w:rsidP="00B24897">
      <w:pPr>
        <w:pStyle w:val="Titel"/>
        <w:numPr>
          <w:ilvl w:val="0"/>
          <w:numId w:val="19"/>
        </w:numPr>
        <w:spacing w:before="40"/>
        <w:rPr>
          <w:rFonts w:cstheme="majorHAnsi"/>
          <w:b/>
          <w:sz w:val="21"/>
          <w:szCs w:val="21"/>
        </w:rPr>
      </w:pPr>
      <w:r w:rsidRPr="00717D0A">
        <w:rPr>
          <w:rFonts w:cstheme="majorHAnsi"/>
          <w:b/>
          <w:sz w:val="21"/>
          <w:szCs w:val="21"/>
        </w:rPr>
        <w:t>Unterrichtskonzept</w:t>
      </w:r>
    </w:p>
    <w:tbl>
      <w:tblPr>
        <w:tblStyle w:val="Tabellenraster1"/>
        <w:tblW w:w="0" w:type="auto"/>
        <w:tblLook w:val="0480" w:firstRow="0" w:lastRow="0" w:firstColumn="1" w:lastColumn="0" w:noHBand="0" w:noVBand="1"/>
      </w:tblPr>
      <w:tblGrid>
        <w:gridCol w:w="514"/>
        <w:gridCol w:w="9454"/>
      </w:tblGrid>
      <w:tr w:rsidR="004C7F90" w:rsidRPr="004C7F90" w14:paraId="4893F5C5" w14:textId="77777777" w:rsidTr="004C7F90">
        <w:tc>
          <w:tcPr>
            <w:tcW w:w="514" w:type="dxa"/>
            <w:shd w:val="clear" w:color="auto" w:fill="D9D9D9" w:themeFill="background1" w:themeFillShade="D9"/>
          </w:tcPr>
          <w:p w14:paraId="315F3CCD" w14:textId="2BE7497D" w:rsidR="004C7F90" w:rsidRPr="004C7F90" w:rsidRDefault="004C7F90" w:rsidP="004C7F9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9454" w:type="dxa"/>
            <w:shd w:val="clear" w:color="auto" w:fill="D9D9D9" w:themeFill="background1" w:themeFillShade="D9"/>
          </w:tcPr>
          <w:p w14:paraId="2DAC5DB7" w14:textId="13DF5610" w:rsidR="004C7F90" w:rsidRPr="004C7F90" w:rsidRDefault="004C7F90" w:rsidP="004C7F90">
            <w:pPr>
              <w:spacing w:before="120" w:after="120" w:line="240" w:lineRule="auto"/>
              <w:rPr>
                <w:b/>
              </w:rPr>
            </w:pPr>
          </w:p>
        </w:tc>
      </w:tr>
      <w:tr w:rsidR="00A42167" w:rsidRPr="005B575D" w14:paraId="4B9EF110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57F33323" w14:textId="77777777" w:rsidR="00A42167" w:rsidRPr="005B575D" w:rsidRDefault="00A42167" w:rsidP="00C00091">
            <w:pPr>
              <w:spacing w:before="120" w:after="120" w:line="240" w:lineRule="auto"/>
            </w:pPr>
            <w:r>
              <w:t>3.1</w:t>
            </w:r>
          </w:p>
        </w:tc>
        <w:tc>
          <w:tcPr>
            <w:tcW w:w="9454" w:type="dxa"/>
          </w:tcPr>
          <w:p w14:paraId="27FDB895" w14:textId="445CE52D" w:rsidR="00A42167" w:rsidRPr="005B575D" w:rsidRDefault="00230211" w:rsidP="00951C92">
            <w:pPr>
              <w:spacing w:before="120" w:after="120" w:line="240" w:lineRule="auto"/>
            </w:pPr>
            <w:r>
              <w:t xml:space="preserve">Sie haben die Grobziele des Kurses definiert. </w:t>
            </w:r>
            <w:r w:rsidR="00C36E85">
              <w:t>Was sin</w:t>
            </w:r>
            <w:r w:rsidR="00951C92">
              <w:t>d</w:t>
            </w:r>
            <w:r w:rsidR="00C36E85">
              <w:t xml:space="preserve"> die wichtigsten Ziele und Inhalte des Kurses? Was vermitteln Sie, was sollen die Teilnehmenden lernen, w</w:t>
            </w:r>
            <w:r>
              <w:t xml:space="preserve">elche Kompetenzen sollen </w:t>
            </w:r>
            <w:r w:rsidR="00C36E85">
              <w:t>sie</w:t>
            </w:r>
            <w:r>
              <w:t xml:space="preserve"> </w:t>
            </w:r>
            <w:r w:rsidR="00951C92">
              <w:t>erwerben</w:t>
            </w:r>
            <w:r>
              <w:t xml:space="preserve">? </w:t>
            </w:r>
          </w:p>
        </w:tc>
      </w:tr>
      <w:tr w:rsidR="00A42167" w:rsidRPr="005B575D" w14:paraId="08E4EC6E" w14:textId="77777777" w:rsidTr="0023021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2B92D0D9" w14:textId="77777777" w:rsidR="00A42167" w:rsidRPr="005B575D" w:rsidRDefault="00A42167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3A62ED19" w14:textId="77777777" w:rsidR="00A42167" w:rsidRDefault="00A42167" w:rsidP="00C00091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596EC0BD" w14:textId="1553C18D" w:rsidR="00A42167" w:rsidRPr="005B575D" w:rsidRDefault="00A42167" w:rsidP="00C00091">
            <w:pPr>
              <w:spacing w:before="120" w:after="120" w:line="240" w:lineRule="auto"/>
            </w:pPr>
          </w:p>
        </w:tc>
      </w:tr>
      <w:tr w:rsidR="00230211" w:rsidRPr="005B575D" w14:paraId="2A47A207" w14:textId="77777777" w:rsidTr="0023021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7B5B443C" w14:textId="36497CFE" w:rsidR="00230211" w:rsidRPr="005B575D" w:rsidRDefault="00230211" w:rsidP="00C00091">
            <w:pPr>
              <w:spacing w:before="120" w:after="120" w:line="240" w:lineRule="auto"/>
            </w:pPr>
            <w:r>
              <w:lastRenderedPageBreak/>
              <w:t>3.2</w:t>
            </w:r>
          </w:p>
        </w:tc>
        <w:tc>
          <w:tcPr>
            <w:tcW w:w="9454" w:type="dxa"/>
          </w:tcPr>
          <w:p w14:paraId="77559BD1" w14:textId="50C15E18" w:rsidR="00230211" w:rsidRDefault="00230211" w:rsidP="00951C92">
            <w:pPr>
              <w:spacing w:before="120" w:after="120" w:line="240" w:lineRule="auto"/>
            </w:pPr>
            <w:r>
              <w:t>Wie fördern Sie den Transfer</w:t>
            </w:r>
            <w:r w:rsidR="00C36E85">
              <w:t xml:space="preserve">, die Umsetzung </w:t>
            </w:r>
            <w:r w:rsidR="00951C92">
              <w:t xml:space="preserve">des Gelernten </w:t>
            </w:r>
            <w:r>
              <w:t>in den Alltag</w:t>
            </w:r>
            <w:r w:rsidR="00951C92">
              <w:t>, ausserhalb des Kurses</w:t>
            </w:r>
            <w:r>
              <w:t>?</w:t>
            </w:r>
          </w:p>
        </w:tc>
      </w:tr>
      <w:tr w:rsidR="00230211" w:rsidRPr="005B575D" w14:paraId="6715C5C4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4933BD27" w14:textId="77777777" w:rsidR="00230211" w:rsidRPr="005B575D" w:rsidRDefault="00230211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1400CD5A" w14:textId="77777777" w:rsidR="00230211" w:rsidRDefault="00230211" w:rsidP="00230211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60EC5F6D" w14:textId="77777777" w:rsidR="00230211" w:rsidRDefault="00230211" w:rsidP="00C00091">
            <w:pPr>
              <w:spacing w:before="120" w:after="120" w:line="240" w:lineRule="auto"/>
            </w:pPr>
          </w:p>
        </w:tc>
      </w:tr>
      <w:tr w:rsidR="00131849" w:rsidRPr="005B575D" w14:paraId="25BF2E2C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693417F8" w14:textId="10ED15B6" w:rsidR="00131849" w:rsidRPr="005B575D" w:rsidRDefault="00131849" w:rsidP="00230211">
            <w:pPr>
              <w:spacing w:before="120" w:after="120" w:line="240" w:lineRule="auto"/>
            </w:pPr>
            <w:r>
              <w:t>3.</w:t>
            </w:r>
            <w:r w:rsidR="00230211">
              <w:t>3</w:t>
            </w:r>
          </w:p>
        </w:tc>
        <w:tc>
          <w:tcPr>
            <w:tcW w:w="9454" w:type="dxa"/>
          </w:tcPr>
          <w:p w14:paraId="0E8880BB" w14:textId="6300FC32" w:rsidR="00131849" w:rsidRPr="005B575D" w:rsidRDefault="007403F5" w:rsidP="00676331">
            <w:pPr>
              <w:spacing w:before="120" w:after="120" w:line="240" w:lineRule="auto"/>
            </w:pPr>
            <w:r>
              <w:t>Wie strukturier</w:t>
            </w:r>
            <w:r w:rsidR="00B87B22">
              <w:t xml:space="preserve">en Sie </w:t>
            </w:r>
            <w:r w:rsidR="00676331">
              <w:t>den</w:t>
            </w:r>
            <w:r w:rsidR="00B87B22">
              <w:t xml:space="preserve"> </w:t>
            </w:r>
            <w:r>
              <w:t xml:space="preserve">Kurs? </w:t>
            </w:r>
          </w:p>
        </w:tc>
      </w:tr>
      <w:tr w:rsidR="00131849" w:rsidRPr="005B575D" w14:paraId="0005C2FE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325B1637" w14:textId="77777777" w:rsidR="00131849" w:rsidRPr="005B575D" w:rsidRDefault="00131849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6B7019B7" w14:textId="38E93C4A" w:rsidR="00131849" w:rsidRDefault="007403F5" w:rsidP="00C00091">
            <w:pPr>
              <w:spacing w:before="120" w:after="120" w:line="240" w:lineRule="auto"/>
            </w:pPr>
            <w:r>
              <w:t xml:space="preserve">Wie lange dauert der Kurs (in Stunden)?: </w:t>
            </w:r>
            <w:r w:rsidR="00131849"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 w:rsidR="00131849">
              <w:instrText xml:space="preserve"> FORMTEXT </w:instrText>
            </w:r>
            <w:r w:rsidR="00131849">
              <w:fldChar w:fldCharType="separate"/>
            </w:r>
            <w:r w:rsidR="00131849">
              <w:rPr>
                <w:noProof/>
              </w:rPr>
              <w:t>Eingabe hier</w:t>
            </w:r>
            <w:r w:rsidR="00131849">
              <w:fldChar w:fldCharType="end"/>
            </w:r>
          </w:p>
          <w:p w14:paraId="5FC445DA" w14:textId="77777777" w:rsidR="00B063FE" w:rsidRDefault="007403F5" w:rsidP="00C00091">
            <w:pPr>
              <w:spacing w:before="120" w:after="120" w:line="240" w:lineRule="auto"/>
            </w:pPr>
            <w:r>
              <w:t xml:space="preserve">Wie häufig findet der Kurs statt?: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0598B349" w14:textId="77777777" w:rsidR="00FE3579" w:rsidRDefault="00FE3579" w:rsidP="00951C92">
            <w:pPr>
              <w:spacing w:before="120" w:after="120" w:line="240" w:lineRule="auto"/>
            </w:pPr>
            <w:r>
              <w:t>Wie viele Teilnehmende brauchen Sie</w:t>
            </w:r>
            <w:r w:rsidR="009B4B0A">
              <w:t xml:space="preserve"> mindestens</w:t>
            </w:r>
            <w:r>
              <w:t xml:space="preserve">, um das geplante Angebot </w:t>
            </w:r>
            <w:r w:rsidR="00951C92">
              <w:t>durchzuführen</w:t>
            </w:r>
            <w:r>
              <w:t xml:space="preserve">?: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38ED3B39" w14:textId="24825BC3" w:rsidR="00487956" w:rsidRPr="005B575D" w:rsidRDefault="00487956" w:rsidP="00951C92">
            <w:pPr>
              <w:spacing w:before="120" w:after="120" w:line="240" w:lineRule="auto"/>
            </w:pPr>
            <w:r>
              <w:t xml:space="preserve">Wie hoch ist der Kurspreis für die Teilnehmenden?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</w:tc>
      </w:tr>
      <w:tr w:rsidR="00131849" w:rsidRPr="005B575D" w14:paraId="27C366C9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37B8DF36" w14:textId="7CEEDB32" w:rsidR="00131849" w:rsidRPr="005B575D" w:rsidRDefault="00131849" w:rsidP="00131849">
            <w:pPr>
              <w:spacing w:before="120" w:after="120" w:line="240" w:lineRule="auto"/>
            </w:pPr>
            <w:r>
              <w:t>3.4</w:t>
            </w:r>
          </w:p>
        </w:tc>
        <w:tc>
          <w:tcPr>
            <w:tcW w:w="9454" w:type="dxa"/>
          </w:tcPr>
          <w:p w14:paraId="4A57DCEE" w14:textId="0977976D" w:rsidR="00131849" w:rsidRPr="005B575D" w:rsidRDefault="00F42AD3" w:rsidP="004A144D">
            <w:pPr>
              <w:spacing w:before="120" w:after="120" w:line="240" w:lineRule="auto"/>
            </w:pPr>
            <w:r>
              <w:t xml:space="preserve">Sie haben </w:t>
            </w:r>
            <w:r w:rsidR="00BA02FC">
              <w:t>die</w:t>
            </w:r>
            <w:r>
              <w:t xml:space="preserve"> Unterrichtsgestaltung </w:t>
            </w:r>
            <w:r w:rsidR="004A144D">
              <w:t>geplant</w:t>
            </w:r>
            <w:r>
              <w:t xml:space="preserve">. Wie gestalten Sie den Unterricht (didaktisch, </w:t>
            </w:r>
            <w:r w:rsidR="00BA02FC">
              <w:t>methodisch</w:t>
            </w:r>
            <w:r w:rsidR="00951C92">
              <w:t>, erwachsenen</w:t>
            </w:r>
            <w:r w:rsidR="00056D74">
              <w:t>- und zielgruppen</w:t>
            </w:r>
            <w:r w:rsidR="00951C92">
              <w:t>gerecht</w:t>
            </w:r>
            <w:r w:rsidR="00C957E6">
              <w:t>)?</w:t>
            </w:r>
            <w:r w:rsidR="00AA1F64">
              <w:t xml:space="preserve"> Welche Unterrichtsmaterialien und Medien verwenden Sie?</w:t>
            </w:r>
            <w:r w:rsidR="00BA02FC">
              <w:t xml:space="preserve"> </w:t>
            </w:r>
            <w:r w:rsidR="00056D74">
              <w:t xml:space="preserve">(Beispiele) </w:t>
            </w:r>
          </w:p>
        </w:tc>
      </w:tr>
      <w:tr w:rsidR="00131849" w:rsidRPr="005B575D" w14:paraId="2EA5ADB1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0E4AFC12" w14:textId="77777777" w:rsidR="00131849" w:rsidRPr="005B575D" w:rsidRDefault="00131849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6DB50A37" w14:textId="77777777" w:rsidR="00131849" w:rsidRDefault="00131849" w:rsidP="00C00091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6C23A60A" w14:textId="44DD3A33" w:rsidR="00131849" w:rsidRPr="005B575D" w:rsidRDefault="00131849" w:rsidP="00C00091">
            <w:pPr>
              <w:spacing w:before="120" w:after="120" w:line="240" w:lineRule="auto"/>
            </w:pPr>
          </w:p>
        </w:tc>
      </w:tr>
      <w:tr w:rsidR="00BF251F" w:rsidRPr="005B575D" w14:paraId="13BDEE3D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0A3C0CAF" w14:textId="34AB4391" w:rsidR="00BF251F" w:rsidRPr="005B575D" w:rsidRDefault="00BF251F" w:rsidP="00BF251F">
            <w:pPr>
              <w:spacing w:before="120" w:after="120" w:line="240" w:lineRule="auto"/>
            </w:pPr>
            <w:r>
              <w:t>3.5</w:t>
            </w:r>
          </w:p>
        </w:tc>
        <w:tc>
          <w:tcPr>
            <w:tcW w:w="9454" w:type="dxa"/>
          </w:tcPr>
          <w:p w14:paraId="3CBF58C9" w14:textId="18C446F4" w:rsidR="00BF251F" w:rsidRPr="005B575D" w:rsidRDefault="00BF251F" w:rsidP="00DF5154">
            <w:pPr>
              <w:spacing w:before="120" w:after="120" w:line="240" w:lineRule="auto"/>
            </w:pPr>
            <w:r>
              <w:t xml:space="preserve">Stellen Sie den Teilnehmenden am Ende des Kurses eine </w:t>
            </w:r>
            <w:r w:rsidR="00DF5154">
              <w:t xml:space="preserve">Teilnahmebestätigung </w:t>
            </w:r>
            <w:r>
              <w:t>aus?</w:t>
            </w:r>
          </w:p>
        </w:tc>
      </w:tr>
      <w:tr w:rsidR="00D907D9" w:rsidRPr="005B575D" w14:paraId="28CAC888" w14:textId="77777777" w:rsidTr="004C7F9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7D8F0860" w14:textId="77777777" w:rsidR="00BF251F" w:rsidRPr="005B575D" w:rsidRDefault="00BF251F" w:rsidP="00C00091">
            <w:pPr>
              <w:spacing w:before="120" w:after="120" w:line="240" w:lineRule="auto"/>
            </w:pPr>
          </w:p>
        </w:tc>
        <w:tc>
          <w:tcPr>
            <w:tcW w:w="9454" w:type="dxa"/>
            <w:tcBorders>
              <w:bottom w:val="single" w:sz="4" w:space="0" w:color="auto"/>
            </w:tcBorders>
          </w:tcPr>
          <w:p w14:paraId="2ED6CD3C" w14:textId="77777777" w:rsidR="00BF251F" w:rsidRDefault="00986241" w:rsidP="00C00091">
            <w:pPr>
              <w:tabs>
                <w:tab w:val="left" w:pos="851"/>
                <w:tab w:val="left" w:pos="2805"/>
              </w:tabs>
              <w:spacing w:before="120" w:after="120" w:line="240" w:lineRule="auto"/>
            </w:pPr>
            <w:sdt>
              <w:sdtPr>
                <w:id w:val="10878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51F">
              <w:t xml:space="preserve"> ja </w:t>
            </w:r>
            <w:r w:rsidR="00BF251F">
              <w:tab/>
            </w:r>
            <w:sdt>
              <w:sdtPr>
                <w:id w:val="-19503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51F">
              <w:t xml:space="preserve"> nein</w:t>
            </w:r>
          </w:p>
          <w:p w14:paraId="73413CEA" w14:textId="110CA9A6" w:rsidR="00EC1019" w:rsidRPr="004C7F90" w:rsidRDefault="00951D8A" w:rsidP="00951C92">
            <w:pPr>
              <w:tabs>
                <w:tab w:val="left" w:pos="851"/>
                <w:tab w:val="left" w:pos="2805"/>
              </w:tabs>
              <w:spacing w:before="120" w:after="120" w:line="240" w:lineRule="auto"/>
              <w:rPr>
                <w:i/>
              </w:rPr>
            </w:pPr>
            <w:r>
              <w:rPr>
                <w:i/>
              </w:rPr>
              <w:t>Beilage: Belegexemplar</w:t>
            </w:r>
            <w:r w:rsidR="000D50EC">
              <w:rPr>
                <w:i/>
              </w:rPr>
              <w:t>.</w:t>
            </w:r>
          </w:p>
        </w:tc>
      </w:tr>
    </w:tbl>
    <w:p w14:paraId="13A6E56A" w14:textId="77777777" w:rsidR="002C1F2A" w:rsidRDefault="002C1F2A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</w:rPr>
      </w:pPr>
    </w:p>
    <w:p w14:paraId="7124E827" w14:textId="5DBE2C8B" w:rsidR="00C058A9" w:rsidRDefault="00C058A9" w:rsidP="002D3845">
      <w:pPr>
        <w:pStyle w:val="Titel"/>
        <w:spacing w:before="40"/>
        <w:rPr>
          <w:rFonts w:asciiTheme="minorHAnsi" w:hAnsiTheme="minorHAnsi" w:cstheme="minorHAnsi"/>
          <w:sz w:val="21"/>
          <w:szCs w:val="21"/>
        </w:rPr>
      </w:pPr>
    </w:p>
    <w:p w14:paraId="5680A35D" w14:textId="770B25BB" w:rsidR="00C058A9" w:rsidRPr="00717D0A" w:rsidRDefault="002C5033" w:rsidP="00EF1AD1">
      <w:pPr>
        <w:pStyle w:val="Titel"/>
        <w:numPr>
          <w:ilvl w:val="0"/>
          <w:numId w:val="19"/>
        </w:numPr>
        <w:spacing w:before="40"/>
        <w:rPr>
          <w:rFonts w:cstheme="majorHAnsi"/>
          <w:b/>
          <w:sz w:val="21"/>
          <w:szCs w:val="21"/>
        </w:rPr>
      </w:pPr>
      <w:r w:rsidRPr="00717D0A">
        <w:rPr>
          <w:rFonts w:cstheme="majorHAnsi"/>
          <w:b/>
          <w:sz w:val="21"/>
          <w:szCs w:val="21"/>
        </w:rPr>
        <w:t>Qualitätssicherung</w:t>
      </w:r>
      <w:r w:rsidR="00DF5154" w:rsidRPr="00717D0A">
        <w:rPr>
          <w:rFonts w:cstheme="majorHAnsi"/>
          <w:b/>
          <w:sz w:val="21"/>
          <w:szCs w:val="21"/>
        </w:rPr>
        <w:t xml:space="preserve"> und -entwicklung</w:t>
      </w:r>
    </w:p>
    <w:tbl>
      <w:tblPr>
        <w:tblStyle w:val="Tabellenraster1"/>
        <w:tblW w:w="0" w:type="auto"/>
        <w:tblLook w:val="0480" w:firstRow="0" w:lastRow="0" w:firstColumn="1" w:lastColumn="0" w:noHBand="0" w:noVBand="1"/>
      </w:tblPr>
      <w:tblGrid>
        <w:gridCol w:w="514"/>
        <w:gridCol w:w="9454"/>
      </w:tblGrid>
      <w:tr w:rsidR="00F07093" w:rsidRPr="004C7F90" w14:paraId="42C96340" w14:textId="77777777" w:rsidTr="00C00091">
        <w:tc>
          <w:tcPr>
            <w:tcW w:w="514" w:type="dxa"/>
            <w:shd w:val="clear" w:color="auto" w:fill="D9D9D9" w:themeFill="background1" w:themeFillShade="D9"/>
          </w:tcPr>
          <w:p w14:paraId="178AA72C" w14:textId="77777777" w:rsidR="00F07093" w:rsidRPr="004C7F90" w:rsidRDefault="00F07093" w:rsidP="00C0009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9454" w:type="dxa"/>
            <w:shd w:val="clear" w:color="auto" w:fill="D9D9D9" w:themeFill="background1" w:themeFillShade="D9"/>
          </w:tcPr>
          <w:p w14:paraId="3D3C0645" w14:textId="4C45D49A" w:rsidR="00F07093" w:rsidRPr="004C7F90" w:rsidRDefault="00F07093" w:rsidP="00C00091">
            <w:pPr>
              <w:spacing w:before="120" w:after="120" w:line="240" w:lineRule="auto"/>
              <w:rPr>
                <w:b/>
              </w:rPr>
            </w:pPr>
          </w:p>
        </w:tc>
      </w:tr>
      <w:tr w:rsidR="00ED7428" w:rsidRPr="005B575D" w14:paraId="29C315FB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6B0D1199" w14:textId="77777777" w:rsidR="00ED7428" w:rsidRPr="00370F79" w:rsidRDefault="00ED7428" w:rsidP="00C00091">
            <w:pPr>
              <w:spacing w:before="120" w:after="120" w:line="240" w:lineRule="auto"/>
            </w:pPr>
            <w:r w:rsidRPr="00370F79">
              <w:t>4.1</w:t>
            </w:r>
          </w:p>
        </w:tc>
        <w:tc>
          <w:tcPr>
            <w:tcW w:w="9454" w:type="dxa"/>
          </w:tcPr>
          <w:p w14:paraId="6F68FD1C" w14:textId="3F80B1D7" w:rsidR="00ED7428" w:rsidRPr="005B575D" w:rsidRDefault="00354793" w:rsidP="00951C92">
            <w:pPr>
              <w:spacing w:before="120" w:after="120" w:line="240" w:lineRule="auto"/>
            </w:pPr>
            <w:r>
              <w:t xml:space="preserve">Die </w:t>
            </w:r>
            <w:r w:rsidR="003D6FC0">
              <w:t xml:space="preserve">Kursleitenden sind fachlich und für die Arbeit in der Erwachsenenbildung qualifiziert. </w:t>
            </w:r>
            <w:r>
              <w:t xml:space="preserve">Kursleitende bilden sich regelmässig weiter. </w:t>
            </w:r>
          </w:p>
        </w:tc>
      </w:tr>
      <w:tr w:rsidR="00ED7428" w:rsidRPr="005B575D" w14:paraId="6E5C7A3F" w14:textId="77777777" w:rsidTr="00C00091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</w:tcBorders>
          </w:tcPr>
          <w:p w14:paraId="3C2F0CEF" w14:textId="77777777" w:rsidR="00ED7428" w:rsidRPr="005B575D" w:rsidRDefault="00ED7428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741002FD" w14:textId="54E7D082" w:rsidR="00ED7428" w:rsidRDefault="00354793" w:rsidP="00C00091">
            <w:pPr>
              <w:spacing w:before="120" w:after="120" w:line="240" w:lineRule="auto"/>
            </w:pPr>
            <w:r>
              <w:t xml:space="preserve">Anzahl Kursleitungen in Ihrem Angebot: </w:t>
            </w:r>
            <w:r w:rsidR="00ED7428"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 w:rsidR="00ED7428">
              <w:instrText xml:space="preserve"> FORMTEXT </w:instrText>
            </w:r>
            <w:r w:rsidR="00ED7428">
              <w:fldChar w:fldCharType="separate"/>
            </w:r>
            <w:r w:rsidR="00ED7428">
              <w:rPr>
                <w:noProof/>
              </w:rPr>
              <w:t>Eingabe hier</w:t>
            </w:r>
            <w:r w:rsidR="00ED7428">
              <w:fldChar w:fldCharType="end"/>
            </w:r>
          </w:p>
          <w:p w14:paraId="254F9FC5" w14:textId="735235B6" w:rsidR="00ED7428" w:rsidRDefault="00354793" w:rsidP="00C00091">
            <w:pPr>
              <w:spacing w:before="120" w:after="120" w:line="240" w:lineRule="auto"/>
            </w:pPr>
            <w:r>
              <w:t xml:space="preserve">Welche Qualifikationen bringen die Kursleitungen und die Angebotsverantwortlichen mit?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  <w:bookmarkEnd w:id="6"/>
          </w:p>
          <w:p w14:paraId="7AB105C8" w14:textId="35C87FF1" w:rsidR="00ED7428" w:rsidRDefault="00354793" w:rsidP="00C00091">
            <w:pPr>
              <w:spacing w:before="120" w:after="120" w:line="240" w:lineRule="auto"/>
            </w:pPr>
            <w:r>
              <w:t>Wie stellen Sie sich</w:t>
            </w:r>
            <w:r w:rsidR="00B12D62">
              <w:t>er</w:t>
            </w:r>
            <w:r>
              <w:t>, dass unter den Kursleitungen ein Erfahrungs- und Wissensaustausch stattfindet?</w:t>
            </w:r>
            <w:r w:rsidR="009D4313">
              <w:t xml:space="preserve"> </w:t>
            </w:r>
            <w:r w:rsidR="009D4313">
              <w:fldChar w:fldCharType="begin">
                <w:ffData>
                  <w:name w:val="Text6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bookmarkStart w:id="7" w:name="Text6"/>
            <w:r w:rsidR="009D4313">
              <w:instrText xml:space="preserve"> FORMTEXT </w:instrText>
            </w:r>
            <w:r w:rsidR="009D4313">
              <w:fldChar w:fldCharType="separate"/>
            </w:r>
            <w:r w:rsidR="009D4313">
              <w:rPr>
                <w:noProof/>
              </w:rPr>
              <w:t>Eingabe hier</w:t>
            </w:r>
            <w:r w:rsidR="009D4313">
              <w:fldChar w:fldCharType="end"/>
            </w:r>
            <w:bookmarkEnd w:id="7"/>
          </w:p>
          <w:p w14:paraId="17D5564D" w14:textId="5FB663EC" w:rsidR="00ED7428" w:rsidRPr="005B575D" w:rsidRDefault="00ED7428" w:rsidP="00C00091">
            <w:pPr>
              <w:spacing w:before="120" w:after="120" w:line="240" w:lineRule="auto"/>
            </w:pPr>
          </w:p>
        </w:tc>
      </w:tr>
      <w:tr w:rsidR="00F07093" w:rsidRPr="005B575D" w14:paraId="4EC381E4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bottom w:val="nil"/>
            </w:tcBorders>
          </w:tcPr>
          <w:p w14:paraId="42F17474" w14:textId="26FB4AA9" w:rsidR="00F07093" w:rsidRPr="005B575D" w:rsidRDefault="00F07093" w:rsidP="00ED7428">
            <w:pPr>
              <w:spacing w:before="120" w:after="120" w:line="240" w:lineRule="auto"/>
            </w:pPr>
            <w:r>
              <w:lastRenderedPageBreak/>
              <w:t>4.</w:t>
            </w:r>
            <w:r w:rsidR="00ED7428">
              <w:t>2</w:t>
            </w:r>
          </w:p>
        </w:tc>
        <w:tc>
          <w:tcPr>
            <w:tcW w:w="9454" w:type="dxa"/>
          </w:tcPr>
          <w:p w14:paraId="440D56B0" w14:textId="25463820" w:rsidR="00F07093" w:rsidRPr="005B575D" w:rsidRDefault="00643BB1" w:rsidP="00487956">
            <w:pPr>
              <w:spacing w:before="120" w:after="120" w:line="240" w:lineRule="auto"/>
            </w:pPr>
            <w:r>
              <w:t xml:space="preserve">Sie werten </w:t>
            </w:r>
            <w:r w:rsidR="00056D74">
              <w:t>das Angebot regelmässig</w:t>
            </w:r>
            <w:r>
              <w:t xml:space="preserve"> aus. </w:t>
            </w:r>
            <w:r w:rsidR="009D4313">
              <w:t xml:space="preserve">Welche Qualitätsziele </w:t>
            </w:r>
            <w:r w:rsidR="00487956">
              <w:t xml:space="preserve">setzen Sie sich? Was werten Sie aus? </w:t>
            </w:r>
          </w:p>
        </w:tc>
      </w:tr>
      <w:tr w:rsidR="00F07093" w:rsidRPr="005B575D" w14:paraId="79B39A59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3D5AED82" w14:textId="77777777" w:rsidR="00F07093" w:rsidRPr="005B575D" w:rsidRDefault="00F07093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0F299FE2" w14:textId="77777777" w:rsidR="00283FE0" w:rsidRDefault="00283FE0" w:rsidP="00283FE0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648FBF87" w14:textId="77777777" w:rsidR="00F07093" w:rsidRPr="005B575D" w:rsidRDefault="00F07093" w:rsidP="00C00091">
            <w:pPr>
              <w:spacing w:before="120" w:after="120" w:line="240" w:lineRule="auto"/>
            </w:pPr>
          </w:p>
        </w:tc>
      </w:tr>
      <w:tr w:rsidR="003D6FC0" w:rsidRPr="005B575D" w14:paraId="6D07C629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3397FFCD" w14:textId="5E58BB05" w:rsidR="003D6FC0" w:rsidRPr="005B575D" w:rsidRDefault="003D6FC0" w:rsidP="00C00091">
            <w:pPr>
              <w:spacing w:before="120" w:after="120" w:line="240" w:lineRule="auto"/>
            </w:pPr>
            <w:r>
              <w:t>4.3</w:t>
            </w:r>
          </w:p>
        </w:tc>
        <w:tc>
          <w:tcPr>
            <w:tcW w:w="9454" w:type="dxa"/>
          </w:tcPr>
          <w:p w14:paraId="693D3ADB" w14:textId="5F61EDC9" w:rsidR="003D6FC0" w:rsidRDefault="00283FE0" w:rsidP="008D56C4">
            <w:pPr>
              <w:spacing w:before="120" w:after="120" w:line="240" w:lineRule="auto"/>
            </w:pPr>
            <w:r>
              <w:t>In welcher Form wird ausgewertet? Zu welchem Zeitpunkt wird ausgewertet?</w:t>
            </w:r>
            <w:r w:rsidR="008D56C4">
              <w:t xml:space="preserve"> </w:t>
            </w:r>
          </w:p>
        </w:tc>
      </w:tr>
      <w:tr w:rsidR="003D6FC0" w:rsidRPr="005B575D" w14:paraId="6841262F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5E4A1498" w14:textId="77777777" w:rsidR="003D6FC0" w:rsidRPr="005B575D" w:rsidRDefault="003D6FC0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64C4CFC0" w14:textId="77777777" w:rsidR="00283FE0" w:rsidRDefault="00283FE0" w:rsidP="00283FE0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5B04F53E" w14:textId="77777777" w:rsidR="003D6FC0" w:rsidRDefault="003D6FC0" w:rsidP="00C00091">
            <w:pPr>
              <w:spacing w:before="120" w:after="120" w:line="240" w:lineRule="auto"/>
            </w:pPr>
          </w:p>
        </w:tc>
      </w:tr>
      <w:tr w:rsidR="003D6FC0" w:rsidRPr="005B575D" w14:paraId="33FEA62F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4" w:space="0" w:color="auto"/>
              <w:bottom w:val="nil"/>
            </w:tcBorders>
          </w:tcPr>
          <w:p w14:paraId="7DB2500E" w14:textId="47E94573" w:rsidR="003D6FC0" w:rsidRPr="005B575D" w:rsidRDefault="00283FE0" w:rsidP="00C00091">
            <w:pPr>
              <w:spacing w:before="120" w:after="120" w:line="240" w:lineRule="auto"/>
            </w:pPr>
            <w:r>
              <w:t>4.4</w:t>
            </w:r>
          </w:p>
        </w:tc>
        <w:tc>
          <w:tcPr>
            <w:tcW w:w="9454" w:type="dxa"/>
          </w:tcPr>
          <w:p w14:paraId="3CB62D8F" w14:textId="0B6E9D03" w:rsidR="003D6FC0" w:rsidRDefault="008D56C4" w:rsidP="00C00091">
            <w:pPr>
              <w:spacing w:before="120" w:after="120" w:line="240" w:lineRule="auto"/>
            </w:pPr>
            <w:r>
              <w:t xml:space="preserve">Wer ist zuständig für die Durchführung und Auswertung der Ergebnisse? </w:t>
            </w:r>
            <w:r w:rsidR="00283FE0">
              <w:t>Was geschieht mit den Auswertungsergebnissen? Wie sichern Sie eine regelmässige und systematische Qualitätssicherung?</w:t>
            </w:r>
          </w:p>
        </w:tc>
      </w:tr>
      <w:tr w:rsidR="003D6FC0" w:rsidRPr="005B575D" w14:paraId="33B8BE25" w14:textId="77777777" w:rsidTr="003D6FC0">
        <w:tblPrEx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14:paraId="4B3A2DBE" w14:textId="77777777" w:rsidR="003D6FC0" w:rsidRPr="005B575D" w:rsidRDefault="003D6FC0" w:rsidP="00C00091">
            <w:pPr>
              <w:spacing w:before="120" w:after="120" w:line="240" w:lineRule="auto"/>
            </w:pPr>
          </w:p>
        </w:tc>
        <w:tc>
          <w:tcPr>
            <w:tcW w:w="9454" w:type="dxa"/>
          </w:tcPr>
          <w:p w14:paraId="5923A7BF" w14:textId="77777777" w:rsidR="00283FE0" w:rsidRDefault="00283FE0" w:rsidP="00283FE0">
            <w:pPr>
              <w:spacing w:before="120" w:after="12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ingabe hi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Eingabe hier</w:t>
            </w:r>
            <w:r>
              <w:fldChar w:fldCharType="end"/>
            </w:r>
          </w:p>
          <w:p w14:paraId="11F9B59B" w14:textId="77777777" w:rsidR="003D6FC0" w:rsidRDefault="003D6FC0" w:rsidP="00C00091">
            <w:pPr>
              <w:spacing w:before="120" w:after="120" w:line="240" w:lineRule="auto"/>
            </w:pPr>
          </w:p>
        </w:tc>
      </w:tr>
    </w:tbl>
    <w:p w14:paraId="2119D578" w14:textId="77777777" w:rsidR="00C058A9" w:rsidRPr="00C058A9" w:rsidRDefault="00C058A9" w:rsidP="00F2231C">
      <w:pPr>
        <w:pStyle w:val="Titel"/>
        <w:rPr>
          <w:rFonts w:asciiTheme="minorHAnsi" w:hAnsiTheme="minorHAnsi" w:cstheme="minorHAnsi"/>
          <w:sz w:val="21"/>
          <w:szCs w:val="21"/>
        </w:rPr>
      </w:pPr>
    </w:p>
    <w:sectPr w:rsidR="00C058A9" w:rsidRPr="00C058A9" w:rsidSect="002D3845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D50E" w14:textId="77777777" w:rsidR="00C00091" w:rsidRPr="002D3845" w:rsidRDefault="00C00091">
      <w:r w:rsidRPr="002D3845">
        <w:separator/>
      </w:r>
    </w:p>
  </w:endnote>
  <w:endnote w:type="continuationSeparator" w:id="0">
    <w:p w14:paraId="7718F63F" w14:textId="77777777" w:rsidR="00C00091" w:rsidRPr="002D3845" w:rsidRDefault="00C00091">
      <w:r w:rsidRPr="002D38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5AF6" w14:textId="199EF041" w:rsidR="00C00091" w:rsidRPr="002D3845" w:rsidRDefault="00C00091">
    <w:pPr>
      <w:pStyle w:val="Fuzeile"/>
    </w:pPr>
    <w:r w:rsidRPr="002D384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E8E6B62" wp14:editId="28BA685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1257D" w14:textId="6E57EBDD" w:rsidR="00C00091" w:rsidRPr="005C6148" w:rsidRDefault="00C00091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86241" w:rsidRPr="0098624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86241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E6B6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15E1257D" w14:textId="6E57EBDD" w:rsidR="00C00091" w:rsidRPr="005C6148" w:rsidRDefault="00C00091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86241" w:rsidRPr="0098624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86241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2D3845">
      <w:tab/>
    </w:r>
    <w:r w:rsidRPr="002D3845">
      <w:tab/>
    </w:r>
    <w:r w:rsidRPr="002D3845">
      <w:tab/>
    </w:r>
    <w:r w:rsidRPr="002D384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42A8DB" wp14:editId="225490B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441CE" w14:textId="73884236" w:rsidR="00C00091" w:rsidRPr="005C6148" w:rsidRDefault="00C00091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86241" w:rsidRPr="0098624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86241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2A8DB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14:paraId="204441CE" w14:textId="73884236" w:rsidR="00C00091" w:rsidRPr="005C6148" w:rsidRDefault="00C00091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86241" w:rsidRPr="0098624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86241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30F5" w14:textId="6196BDE4" w:rsidR="00C00091" w:rsidRPr="002D3845" w:rsidRDefault="008933B5" w:rsidP="0042069B">
    <w:pPr>
      <w:pStyle w:val="Vorlagenbezeichnung"/>
    </w:pPr>
    <w:r>
      <w:t>2019.ERZ.31113/</w:t>
    </w:r>
    <w:r w:rsidRPr="008933B5">
      <w:t>348333</w:t>
    </w:r>
    <w:sdt>
      <w:sdtPr>
        <w:tag w:val="Classification"/>
        <w:id w:val="-1036200309"/>
        <w:placeholder>
          <w:docPart w:val="33F76CE8DF8845E7B364249BD07B4961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C00091" w:rsidRPr="002D3845">
          <w:rPr>
            <w:rStyle w:val="Platzhaltertext"/>
          </w:rPr>
          <w:t xml:space="preserve"> </w:t>
        </w:r>
      </w:sdtContent>
    </w:sdt>
    <w:r w:rsidR="00C00091" w:rsidRPr="002D384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C095EB6" wp14:editId="6E834B2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0D552" w14:textId="1FDEC431" w:rsidR="00C00091" w:rsidRPr="005C6148" w:rsidRDefault="00C00091" w:rsidP="0042069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86241" w:rsidRPr="0098624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86241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95EB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1.6pt;margin-top:0;width:49.6pt;height:44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HIPUvn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2B40D552" w14:textId="1FDEC431" w:rsidR="00C00091" w:rsidRPr="005C6148" w:rsidRDefault="00C00091" w:rsidP="0042069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86241" w:rsidRPr="0098624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86241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00091" w:rsidRPr="002D3845">
      <w:tab/>
    </w:r>
    <w:r w:rsidR="00C00091" w:rsidRPr="002D3845">
      <w:tab/>
    </w:r>
    <w:r w:rsidR="00C00091" w:rsidRPr="002D3845">
      <w:tab/>
    </w:r>
    <w:bookmarkStart w:id="0" w:name="Vorlagenbezeichnung"/>
    <w:r w:rsidR="00C00091" w:rsidRPr="002D3845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46493" w14:textId="77777777" w:rsidR="00C00091" w:rsidRPr="002D3845" w:rsidRDefault="00C00091">
      <w:r w:rsidRPr="002D3845">
        <w:separator/>
      </w:r>
    </w:p>
  </w:footnote>
  <w:footnote w:type="continuationSeparator" w:id="0">
    <w:p w14:paraId="6EB8838E" w14:textId="77777777" w:rsidR="00C00091" w:rsidRPr="002D3845" w:rsidRDefault="00C00091">
      <w:r w:rsidRPr="002D38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87CA" w14:textId="77777777" w:rsidR="00C00091" w:rsidRPr="002D3845" w:rsidRDefault="00C00091" w:rsidP="00F64BCA">
    <w:r w:rsidRPr="002D3845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D62CCF" wp14:editId="5781EDD8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2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59E8" w14:textId="77777777" w:rsidR="00C00091" w:rsidRPr="002D3845" w:rsidRDefault="00C00091" w:rsidP="002D3845">
    <w:pPr>
      <w:pStyle w:val="Kopfzeile"/>
    </w:pPr>
    <w:r w:rsidRPr="002D3845">
      <w:drawing>
        <wp:anchor distT="0" distB="0" distL="114300" distR="114300" simplePos="0" relativeHeight="251668480" behindDoc="1" locked="1" layoutInCell="1" allowOverlap="1" wp14:anchorId="21403D9B" wp14:editId="388832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7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CA732A"/>
    <w:multiLevelType w:val="hybridMultilevel"/>
    <w:tmpl w:val="631E0B8E"/>
    <w:lvl w:ilvl="0" w:tplc="EABCB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F7705"/>
    <w:multiLevelType w:val="hybridMultilevel"/>
    <w:tmpl w:val="C9FA1274"/>
    <w:lvl w:ilvl="0" w:tplc="DAFC9B92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140C"/>
    <w:multiLevelType w:val="hybridMultilevel"/>
    <w:tmpl w:val="25B62542"/>
    <w:lvl w:ilvl="0" w:tplc="C3C86E34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2AB516F0"/>
    <w:multiLevelType w:val="hybridMultilevel"/>
    <w:tmpl w:val="40C05DA6"/>
    <w:lvl w:ilvl="0" w:tplc="A3FA2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CDB"/>
    <w:multiLevelType w:val="hybridMultilevel"/>
    <w:tmpl w:val="D5A236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60D70"/>
    <w:multiLevelType w:val="hybridMultilevel"/>
    <w:tmpl w:val="864A5E6C"/>
    <w:lvl w:ilvl="0" w:tplc="45DA16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41F64931"/>
    <w:multiLevelType w:val="hybridMultilevel"/>
    <w:tmpl w:val="A8B242B6"/>
    <w:lvl w:ilvl="0" w:tplc="2A66FB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4FA95E6D"/>
    <w:multiLevelType w:val="hybridMultilevel"/>
    <w:tmpl w:val="8B5CBF50"/>
    <w:lvl w:ilvl="0" w:tplc="5978B4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15"/>
  </w:num>
  <w:num w:numId="5">
    <w:abstractNumId w:val="20"/>
  </w:num>
  <w:num w:numId="6">
    <w:abstractNumId w:val="21"/>
  </w:num>
  <w:num w:numId="7">
    <w:abstractNumId w:val="19"/>
  </w:num>
  <w:num w:numId="8">
    <w:abstractNumId w:val="10"/>
  </w:num>
  <w:num w:numId="9">
    <w:abstractNumId w:val="17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13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7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Qxl68uFUw4gzeTu5N+iI4+7j+AJ9RNYkH44DVPxWgfLztxjRA764aXbZ75OCq4LI9G9XFKAgvTvvxOg3M14KQ==" w:salt="thH3z4MJsqrX0CZ6BhImUQ=="/>
  <w:defaultTabStop w:val="851"/>
  <w:consecutiveHyphenLimit w:val="3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38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04809069027&quot; PrimaryUID=&quot;ClientSuite&quot;&gt;&lt;Field Name=&quot;IDName&quot; Value=&quot;MBA-AWB: Weiterbildung und Höhere Berufsbildung&quot;/&gt;&lt;Field Name=&quot;Kurzname&quot; Value=&quot;MBA-AWB&quot;/&gt;&lt;Field Name=&quot;Amt&quot; Value=&quot;Mittelschul- und Berufsbildungsamt&quot;/&gt;&lt;Field Name=&quot;Direktion&quot; Value=&quot;Bildungs- und Kulturdirektion&quot;/&gt;&lt;Field Name=&quot;Address1&quot; Value=&quot;Abteilung Weiterbildung und Höhere Berufs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107161655100240174791362001341332051072747&quot; PrimaryUID=&quot;ClientSuite&quot;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17320351221171512287414045242107307611174&quot; PrimaryUID=&quot;ClientSuite&quot;&gt;&lt;Field Name=&quot;IDName&quot; Value=&quot;Arn Brigitte, BKD-MBA-AWB&quot;/&gt;&lt;Field Name=&quot;Name&quot; Value=&quot;Brigitte Arn&quot;/&gt;&lt;Field Name=&quot;DirectPhone&quot; Value=&quot;+41 31 633 84 76&quot;/&gt;&lt;Field Name=&quot;EMail&quot; Value=&quot;brigitte.arn@be.ch&quot;/&gt;&lt;Field Name=&quot;Data_UID&quot; Value=&quot;1732035122117151228741404524210730761117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&quot; PrimaryUID=&quot;ClientSuite&quot;&gt;&lt;Field Name=&quot;IDName&quot; Value=&quot;&quot;/&gt;&lt;Field Name=&quot;SelectedUID&quot; Value=&quot;2004123010144120300001&quot;/&gt;&lt;/DocProp&gt;&lt;DocProp UID=&quot;2003061115381095709037&quot; EntryUID=&quot;&quot; PrimaryUID=&quot;ClientSuite&quot;&gt;&lt;Field Name=&quot;IDName&quot; Value=&quot;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006111334162410614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D3845"/>
    <w:rsid w:val="00000C1D"/>
    <w:rsid w:val="00001886"/>
    <w:rsid w:val="00002B8D"/>
    <w:rsid w:val="00007904"/>
    <w:rsid w:val="000139BD"/>
    <w:rsid w:val="00022CE2"/>
    <w:rsid w:val="0002404F"/>
    <w:rsid w:val="0002542A"/>
    <w:rsid w:val="00025E24"/>
    <w:rsid w:val="000260A8"/>
    <w:rsid w:val="00040FD6"/>
    <w:rsid w:val="00042314"/>
    <w:rsid w:val="0004618B"/>
    <w:rsid w:val="0005055C"/>
    <w:rsid w:val="00053E99"/>
    <w:rsid w:val="00055195"/>
    <w:rsid w:val="00055FA5"/>
    <w:rsid w:val="00056D74"/>
    <w:rsid w:val="00061C43"/>
    <w:rsid w:val="00062C3F"/>
    <w:rsid w:val="00083AD8"/>
    <w:rsid w:val="00095D1F"/>
    <w:rsid w:val="00096CAF"/>
    <w:rsid w:val="000A576D"/>
    <w:rsid w:val="000A6412"/>
    <w:rsid w:val="000A67FE"/>
    <w:rsid w:val="000A7BE1"/>
    <w:rsid w:val="000B3B9B"/>
    <w:rsid w:val="000B5741"/>
    <w:rsid w:val="000C16E9"/>
    <w:rsid w:val="000D50EC"/>
    <w:rsid w:val="000D7A78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260D"/>
    <w:rsid w:val="0012405E"/>
    <w:rsid w:val="00131849"/>
    <w:rsid w:val="001349C9"/>
    <w:rsid w:val="00137978"/>
    <w:rsid w:val="00137E80"/>
    <w:rsid w:val="001402EF"/>
    <w:rsid w:val="00146849"/>
    <w:rsid w:val="001507E3"/>
    <w:rsid w:val="00152D5D"/>
    <w:rsid w:val="001543B5"/>
    <w:rsid w:val="00155CE9"/>
    <w:rsid w:val="0016057B"/>
    <w:rsid w:val="00161D21"/>
    <w:rsid w:val="001806B9"/>
    <w:rsid w:val="0018281A"/>
    <w:rsid w:val="0018361E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5040"/>
    <w:rsid w:val="0020387E"/>
    <w:rsid w:val="00204A4D"/>
    <w:rsid w:val="00213236"/>
    <w:rsid w:val="00216B14"/>
    <w:rsid w:val="0021767B"/>
    <w:rsid w:val="00223DBA"/>
    <w:rsid w:val="0022436B"/>
    <w:rsid w:val="00227F92"/>
    <w:rsid w:val="00230211"/>
    <w:rsid w:val="00230C11"/>
    <w:rsid w:val="002315B5"/>
    <w:rsid w:val="002363A3"/>
    <w:rsid w:val="002434A4"/>
    <w:rsid w:val="00243529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705"/>
    <w:rsid w:val="00280BAA"/>
    <w:rsid w:val="00281097"/>
    <w:rsid w:val="00283FE0"/>
    <w:rsid w:val="00284AA5"/>
    <w:rsid w:val="00286E37"/>
    <w:rsid w:val="0029350F"/>
    <w:rsid w:val="002953FD"/>
    <w:rsid w:val="002A53C0"/>
    <w:rsid w:val="002A66F2"/>
    <w:rsid w:val="002A688E"/>
    <w:rsid w:val="002B09D5"/>
    <w:rsid w:val="002B1E64"/>
    <w:rsid w:val="002B3964"/>
    <w:rsid w:val="002B3FB5"/>
    <w:rsid w:val="002C0DF8"/>
    <w:rsid w:val="002C1F2A"/>
    <w:rsid w:val="002C4086"/>
    <w:rsid w:val="002C5033"/>
    <w:rsid w:val="002D20AF"/>
    <w:rsid w:val="002D3845"/>
    <w:rsid w:val="002D3DF6"/>
    <w:rsid w:val="002D795A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2A9F"/>
    <w:rsid w:val="003448D9"/>
    <w:rsid w:val="003449A4"/>
    <w:rsid w:val="00345EF6"/>
    <w:rsid w:val="00346AC7"/>
    <w:rsid w:val="00354793"/>
    <w:rsid w:val="00355276"/>
    <w:rsid w:val="00355935"/>
    <w:rsid w:val="00357B7E"/>
    <w:rsid w:val="00367DC7"/>
    <w:rsid w:val="003709F4"/>
    <w:rsid w:val="00370F79"/>
    <w:rsid w:val="0038235C"/>
    <w:rsid w:val="0038353C"/>
    <w:rsid w:val="0038360D"/>
    <w:rsid w:val="00390F5C"/>
    <w:rsid w:val="00391A0B"/>
    <w:rsid w:val="00396159"/>
    <w:rsid w:val="003A0EAA"/>
    <w:rsid w:val="003A16B7"/>
    <w:rsid w:val="003A293A"/>
    <w:rsid w:val="003A5C7A"/>
    <w:rsid w:val="003A6EBE"/>
    <w:rsid w:val="003B7FEA"/>
    <w:rsid w:val="003D2288"/>
    <w:rsid w:val="003D41C5"/>
    <w:rsid w:val="003D6FC0"/>
    <w:rsid w:val="003E3DFB"/>
    <w:rsid w:val="003E46AD"/>
    <w:rsid w:val="003E7CC4"/>
    <w:rsid w:val="003F1FE7"/>
    <w:rsid w:val="003F28E9"/>
    <w:rsid w:val="003F610B"/>
    <w:rsid w:val="00406029"/>
    <w:rsid w:val="004140F0"/>
    <w:rsid w:val="00414E9C"/>
    <w:rsid w:val="0041733A"/>
    <w:rsid w:val="004173AA"/>
    <w:rsid w:val="004173F8"/>
    <w:rsid w:val="00417936"/>
    <w:rsid w:val="00420341"/>
    <w:rsid w:val="0042069B"/>
    <w:rsid w:val="00422101"/>
    <w:rsid w:val="00424167"/>
    <w:rsid w:val="00430190"/>
    <w:rsid w:val="00430709"/>
    <w:rsid w:val="00431154"/>
    <w:rsid w:val="004324CD"/>
    <w:rsid w:val="0043661F"/>
    <w:rsid w:val="004370E3"/>
    <w:rsid w:val="00442F98"/>
    <w:rsid w:val="004472F7"/>
    <w:rsid w:val="004506F2"/>
    <w:rsid w:val="004506F9"/>
    <w:rsid w:val="00450991"/>
    <w:rsid w:val="00453852"/>
    <w:rsid w:val="0045460B"/>
    <w:rsid w:val="00464258"/>
    <w:rsid w:val="00467057"/>
    <w:rsid w:val="0046779A"/>
    <w:rsid w:val="00477838"/>
    <w:rsid w:val="00485BEE"/>
    <w:rsid w:val="00486D68"/>
    <w:rsid w:val="00487956"/>
    <w:rsid w:val="004913B4"/>
    <w:rsid w:val="00491D27"/>
    <w:rsid w:val="00493944"/>
    <w:rsid w:val="00494AD2"/>
    <w:rsid w:val="00496494"/>
    <w:rsid w:val="004A060F"/>
    <w:rsid w:val="004A144D"/>
    <w:rsid w:val="004A6381"/>
    <w:rsid w:val="004A6F67"/>
    <w:rsid w:val="004C4029"/>
    <w:rsid w:val="004C47DD"/>
    <w:rsid w:val="004C5E07"/>
    <w:rsid w:val="004C7F90"/>
    <w:rsid w:val="004D5C7D"/>
    <w:rsid w:val="004E1981"/>
    <w:rsid w:val="004F3549"/>
    <w:rsid w:val="004F35B8"/>
    <w:rsid w:val="004F3702"/>
    <w:rsid w:val="004F42A9"/>
    <w:rsid w:val="004F4C96"/>
    <w:rsid w:val="004F5462"/>
    <w:rsid w:val="005037DD"/>
    <w:rsid w:val="00505A5C"/>
    <w:rsid w:val="005112A1"/>
    <w:rsid w:val="005124EC"/>
    <w:rsid w:val="005165D9"/>
    <w:rsid w:val="005169EE"/>
    <w:rsid w:val="00517798"/>
    <w:rsid w:val="005208A4"/>
    <w:rsid w:val="00522912"/>
    <w:rsid w:val="00524861"/>
    <w:rsid w:val="00530340"/>
    <w:rsid w:val="00534CD8"/>
    <w:rsid w:val="0053599E"/>
    <w:rsid w:val="0053694E"/>
    <w:rsid w:val="005426A0"/>
    <w:rsid w:val="00544134"/>
    <w:rsid w:val="005458A2"/>
    <w:rsid w:val="0055005A"/>
    <w:rsid w:val="00550F8A"/>
    <w:rsid w:val="00552F8E"/>
    <w:rsid w:val="00555C99"/>
    <w:rsid w:val="00557113"/>
    <w:rsid w:val="00565B76"/>
    <w:rsid w:val="0056693A"/>
    <w:rsid w:val="00582C58"/>
    <w:rsid w:val="00585731"/>
    <w:rsid w:val="00586E75"/>
    <w:rsid w:val="00590C63"/>
    <w:rsid w:val="00592E08"/>
    <w:rsid w:val="005942A3"/>
    <w:rsid w:val="005A01A4"/>
    <w:rsid w:val="005B0ADF"/>
    <w:rsid w:val="005B575D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325A"/>
    <w:rsid w:val="00643BB1"/>
    <w:rsid w:val="006443AF"/>
    <w:rsid w:val="00645FCE"/>
    <w:rsid w:val="006470C1"/>
    <w:rsid w:val="006549D1"/>
    <w:rsid w:val="006606D9"/>
    <w:rsid w:val="0066460F"/>
    <w:rsid w:val="00665FFA"/>
    <w:rsid w:val="0066771E"/>
    <w:rsid w:val="00672E7C"/>
    <w:rsid w:val="00673293"/>
    <w:rsid w:val="00676331"/>
    <w:rsid w:val="00681715"/>
    <w:rsid w:val="00683536"/>
    <w:rsid w:val="006873EC"/>
    <w:rsid w:val="00691F0D"/>
    <w:rsid w:val="00694094"/>
    <w:rsid w:val="006A27FE"/>
    <w:rsid w:val="006A3EDF"/>
    <w:rsid w:val="006A49EA"/>
    <w:rsid w:val="006A4EAF"/>
    <w:rsid w:val="006A5329"/>
    <w:rsid w:val="006B131C"/>
    <w:rsid w:val="006B1740"/>
    <w:rsid w:val="006C706E"/>
    <w:rsid w:val="006D793C"/>
    <w:rsid w:val="006E2AE9"/>
    <w:rsid w:val="006E3670"/>
    <w:rsid w:val="006F3FE9"/>
    <w:rsid w:val="006F684B"/>
    <w:rsid w:val="00706FA1"/>
    <w:rsid w:val="007115F8"/>
    <w:rsid w:val="00712CE8"/>
    <w:rsid w:val="00717D0A"/>
    <w:rsid w:val="007203E7"/>
    <w:rsid w:val="00724B8D"/>
    <w:rsid w:val="00724F01"/>
    <w:rsid w:val="00726E75"/>
    <w:rsid w:val="00730FCB"/>
    <w:rsid w:val="007341DC"/>
    <w:rsid w:val="007403F5"/>
    <w:rsid w:val="007425BD"/>
    <w:rsid w:val="0076101E"/>
    <w:rsid w:val="00761036"/>
    <w:rsid w:val="007634BC"/>
    <w:rsid w:val="00765219"/>
    <w:rsid w:val="00767FBD"/>
    <w:rsid w:val="007740C9"/>
    <w:rsid w:val="00774136"/>
    <w:rsid w:val="00776C5A"/>
    <w:rsid w:val="007961DF"/>
    <w:rsid w:val="007A2C5F"/>
    <w:rsid w:val="007A7B93"/>
    <w:rsid w:val="007B5F12"/>
    <w:rsid w:val="007C1ED8"/>
    <w:rsid w:val="007C4472"/>
    <w:rsid w:val="007C6AB3"/>
    <w:rsid w:val="007C7082"/>
    <w:rsid w:val="007D29E8"/>
    <w:rsid w:val="007D5DA0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856"/>
    <w:rsid w:val="0082798D"/>
    <w:rsid w:val="00842209"/>
    <w:rsid w:val="00845136"/>
    <w:rsid w:val="00846501"/>
    <w:rsid w:val="008468B7"/>
    <w:rsid w:val="008468DE"/>
    <w:rsid w:val="00847BDD"/>
    <w:rsid w:val="0085142C"/>
    <w:rsid w:val="00853756"/>
    <w:rsid w:val="00860339"/>
    <w:rsid w:val="00861EC9"/>
    <w:rsid w:val="008648C0"/>
    <w:rsid w:val="00866570"/>
    <w:rsid w:val="00871D7C"/>
    <w:rsid w:val="00873232"/>
    <w:rsid w:val="008734EB"/>
    <w:rsid w:val="00883E68"/>
    <w:rsid w:val="00884CAE"/>
    <w:rsid w:val="008913D6"/>
    <w:rsid w:val="008933B5"/>
    <w:rsid w:val="00897044"/>
    <w:rsid w:val="00897DA1"/>
    <w:rsid w:val="008A0B15"/>
    <w:rsid w:val="008A0D04"/>
    <w:rsid w:val="008A5328"/>
    <w:rsid w:val="008B02FC"/>
    <w:rsid w:val="008B0C14"/>
    <w:rsid w:val="008B3CFE"/>
    <w:rsid w:val="008B40D9"/>
    <w:rsid w:val="008D0610"/>
    <w:rsid w:val="008D56C4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2DD9"/>
    <w:rsid w:val="00924872"/>
    <w:rsid w:val="00924CA1"/>
    <w:rsid w:val="00925789"/>
    <w:rsid w:val="0092600B"/>
    <w:rsid w:val="00936E0C"/>
    <w:rsid w:val="0094046A"/>
    <w:rsid w:val="00945CD5"/>
    <w:rsid w:val="0094631C"/>
    <w:rsid w:val="00951C92"/>
    <w:rsid w:val="00951D8A"/>
    <w:rsid w:val="00953997"/>
    <w:rsid w:val="00954E0A"/>
    <w:rsid w:val="00955258"/>
    <w:rsid w:val="00956703"/>
    <w:rsid w:val="009579B6"/>
    <w:rsid w:val="00962B04"/>
    <w:rsid w:val="00963FE8"/>
    <w:rsid w:val="0098543F"/>
    <w:rsid w:val="00986241"/>
    <w:rsid w:val="0098793C"/>
    <w:rsid w:val="00987B66"/>
    <w:rsid w:val="00991A2D"/>
    <w:rsid w:val="009935D9"/>
    <w:rsid w:val="00995E20"/>
    <w:rsid w:val="00995F05"/>
    <w:rsid w:val="00996A3D"/>
    <w:rsid w:val="009A5573"/>
    <w:rsid w:val="009B0C1C"/>
    <w:rsid w:val="009B16C0"/>
    <w:rsid w:val="009B3D60"/>
    <w:rsid w:val="009B4B0A"/>
    <w:rsid w:val="009C0B77"/>
    <w:rsid w:val="009C3C0C"/>
    <w:rsid w:val="009C7D17"/>
    <w:rsid w:val="009D1490"/>
    <w:rsid w:val="009D24D9"/>
    <w:rsid w:val="009D4313"/>
    <w:rsid w:val="009D48A4"/>
    <w:rsid w:val="009E0C56"/>
    <w:rsid w:val="009E0E4C"/>
    <w:rsid w:val="009E1B47"/>
    <w:rsid w:val="009E3753"/>
    <w:rsid w:val="009E3A46"/>
    <w:rsid w:val="009E67CB"/>
    <w:rsid w:val="009E6C8B"/>
    <w:rsid w:val="009F063A"/>
    <w:rsid w:val="00A014BF"/>
    <w:rsid w:val="00A0207D"/>
    <w:rsid w:val="00A02515"/>
    <w:rsid w:val="00A03765"/>
    <w:rsid w:val="00A10ECA"/>
    <w:rsid w:val="00A13F5F"/>
    <w:rsid w:val="00A216F8"/>
    <w:rsid w:val="00A24E18"/>
    <w:rsid w:val="00A25733"/>
    <w:rsid w:val="00A27C3A"/>
    <w:rsid w:val="00A42167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93E96"/>
    <w:rsid w:val="00AA0023"/>
    <w:rsid w:val="00AA1F64"/>
    <w:rsid w:val="00AA220A"/>
    <w:rsid w:val="00AC28C9"/>
    <w:rsid w:val="00AD2783"/>
    <w:rsid w:val="00AD47AE"/>
    <w:rsid w:val="00AE1B37"/>
    <w:rsid w:val="00AE2D44"/>
    <w:rsid w:val="00AE5AA8"/>
    <w:rsid w:val="00AE6C6B"/>
    <w:rsid w:val="00AF486A"/>
    <w:rsid w:val="00AF75CA"/>
    <w:rsid w:val="00B0183D"/>
    <w:rsid w:val="00B063FE"/>
    <w:rsid w:val="00B0709A"/>
    <w:rsid w:val="00B12D62"/>
    <w:rsid w:val="00B2447F"/>
    <w:rsid w:val="00B245E0"/>
    <w:rsid w:val="00B24897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65483"/>
    <w:rsid w:val="00B66714"/>
    <w:rsid w:val="00B73C17"/>
    <w:rsid w:val="00B77B2D"/>
    <w:rsid w:val="00B812A3"/>
    <w:rsid w:val="00B81A69"/>
    <w:rsid w:val="00B82901"/>
    <w:rsid w:val="00B87B22"/>
    <w:rsid w:val="00B970CE"/>
    <w:rsid w:val="00BA02FC"/>
    <w:rsid w:val="00BA64D1"/>
    <w:rsid w:val="00BA7D0F"/>
    <w:rsid w:val="00BB50FB"/>
    <w:rsid w:val="00BC6D2E"/>
    <w:rsid w:val="00BD3162"/>
    <w:rsid w:val="00BD3AEC"/>
    <w:rsid w:val="00BE424E"/>
    <w:rsid w:val="00BE67D4"/>
    <w:rsid w:val="00BF251F"/>
    <w:rsid w:val="00BF28FC"/>
    <w:rsid w:val="00BF468F"/>
    <w:rsid w:val="00BF5077"/>
    <w:rsid w:val="00BF566B"/>
    <w:rsid w:val="00BF6336"/>
    <w:rsid w:val="00BF7896"/>
    <w:rsid w:val="00C00091"/>
    <w:rsid w:val="00C058A9"/>
    <w:rsid w:val="00C06E54"/>
    <w:rsid w:val="00C10155"/>
    <w:rsid w:val="00C1235B"/>
    <w:rsid w:val="00C25D12"/>
    <w:rsid w:val="00C305EA"/>
    <w:rsid w:val="00C35AF9"/>
    <w:rsid w:val="00C36E85"/>
    <w:rsid w:val="00C45984"/>
    <w:rsid w:val="00C45CCD"/>
    <w:rsid w:val="00C50369"/>
    <w:rsid w:val="00C52540"/>
    <w:rsid w:val="00C54053"/>
    <w:rsid w:val="00C62F4E"/>
    <w:rsid w:val="00C6359B"/>
    <w:rsid w:val="00C667A9"/>
    <w:rsid w:val="00C67212"/>
    <w:rsid w:val="00C67435"/>
    <w:rsid w:val="00C70241"/>
    <w:rsid w:val="00C7086A"/>
    <w:rsid w:val="00C731A9"/>
    <w:rsid w:val="00C77450"/>
    <w:rsid w:val="00C776FB"/>
    <w:rsid w:val="00C84BB6"/>
    <w:rsid w:val="00C8717D"/>
    <w:rsid w:val="00C92DAE"/>
    <w:rsid w:val="00C957E6"/>
    <w:rsid w:val="00CA17CA"/>
    <w:rsid w:val="00CB14C2"/>
    <w:rsid w:val="00CB30D5"/>
    <w:rsid w:val="00CB3210"/>
    <w:rsid w:val="00CB7F32"/>
    <w:rsid w:val="00CC6072"/>
    <w:rsid w:val="00CD421B"/>
    <w:rsid w:val="00CD76B0"/>
    <w:rsid w:val="00CD7AFA"/>
    <w:rsid w:val="00CE1C64"/>
    <w:rsid w:val="00CE1E3E"/>
    <w:rsid w:val="00CE6DF9"/>
    <w:rsid w:val="00CF1F0D"/>
    <w:rsid w:val="00CF4EA1"/>
    <w:rsid w:val="00CF6C42"/>
    <w:rsid w:val="00D00A88"/>
    <w:rsid w:val="00D02624"/>
    <w:rsid w:val="00D05D50"/>
    <w:rsid w:val="00D12305"/>
    <w:rsid w:val="00D138B9"/>
    <w:rsid w:val="00D13EA0"/>
    <w:rsid w:val="00D3043F"/>
    <w:rsid w:val="00D30EA9"/>
    <w:rsid w:val="00D31DAF"/>
    <w:rsid w:val="00D3422D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907D9"/>
    <w:rsid w:val="00DA00F2"/>
    <w:rsid w:val="00DA0B6D"/>
    <w:rsid w:val="00DA15EA"/>
    <w:rsid w:val="00DA4779"/>
    <w:rsid w:val="00DA60EA"/>
    <w:rsid w:val="00DA6BED"/>
    <w:rsid w:val="00DA7BF9"/>
    <w:rsid w:val="00DB165B"/>
    <w:rsid w:val="00DB655F"/>
    <w:rsid w:val="00DB670D"/>
    <w:rsid w:val="00DB693C"/>
    <w:rsid w:val="00DC3051"/>
    <w:rsid w:val="00DC3B6F"/>
    <w:rsid w:val="00DD2C18"/>
    <w:rsid w:val="00DE409C"/>
    <w:rsid w:val="00DF5154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09BF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1D14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66D1"/>
    <w:rsid w:val="00EB1826"/>
    <w:rsid w:val="00EB7AC1"/>
    <w:rsid w:val="00EB7B09"/>
    <w:rsid w:val="00EC1019"/>
    <w:rsid w:val="00EC303A"/>
    <w:rsid w:val="00EC5EAD"/>
    <w:rsid w:val="00EC7F49"/>
    <w:rsid w:val="00ED034E"/>
    <w:rsid w:val="00ED0491"/>
    <w:rsid w:val="00ED0984"/>
    <w:rsid w:val="00ED7428"/>
    <w:rsid w:val="00EE0C73"/>
    <w:rsid w:val="00EE3CA4"/>
    <w:rsid w:val="00EE5D8E"/>
    <w:rsid w:val="00EF1AD1"/>
    <w:rsid w:val="00EF6BFB"/>
    <w:rsid w:val="00F02750"/>
    <w:rsid w:val="00F0298F"/>
    <w:rsid w:val="00F064FD"/>
    <w:rsid w:val="00F06550"/>
    <w:rsid w:val="00F07093"/>
    <w:rsid w:val="00F07FF2"/>
    <w:rsid w:val="00F11761"/>
    <w:rsid w:val="00F123C7"/>
    <w:rsid w:val="00F126AD"/>
    <w:rsid w:val="00F141F1"/>
    <w:rsid w:val="00F2231C"/>
    <w:rsid w:val="00F2276F"/>
    <w:rsid w:val="00F25EFA"/>
    <w:rsid w:val="00F31082"/>
    <w:rsid w:val="00F32D9E"/>
    <w:rsid w:val="00F360F6"/>
    <w:rsid w:val="00F41738"/>
    <w:rsid w:val="00F42AD3"/>
    <w:rsid w:val="00F47A33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5B09"/>
    <w:rsid w:val="00F863A0"/>
    <w:rsid w:val="00F9553F"/>
    <w:rsid w:val="00FA3EC4"/>
    <w:rsid w:val="00FA41ED"/>
    <w:rsid w:val="00FA72CD"/>
    <w:rsid w:val="00FB2736"/>
    <w:rsid w:val="00FB71F2"/>
    <w:rsid w:val="00FC0DEE"/>
    <w:rsid w:val="00FC378C"/>
    <w:rsid w:val="00FD01E3"/>
    <w:rsid w:val="00FD63B3"/>
    <w:rsid w:val="00FE3579"/>
    <w:rsid w:val="00FE6C67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6BCD2C8A"/>
  <w15:docId w15:val="{AF8B0AE6-B774-47BD-8A54-5DC49DAD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table" w:styleId="Gitternetztabelle1hell">
    <w:name w:val="Grid Table 1 Light"/>
    <w:basedOn w:val="NormaleTabelle"/>
    <w:uiPriority w:val="46"/>
    <w:rsid w:val="008732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leListe-Akzent1">
    <w:name w:val="Light List Accent 1"/>
    <w:basedOn w:val="NormaleTabelle"/>
    <w:uiPriority w:val="61"/>
    <w:unhideWhenUsed/>
    <w:rsid w:val="0094046A"/>
    <w:tblPr>
      <w:tblStyleRowBandSize w:val="1"/>
      <w:tblStyleColBandSize w:val="1"/>
      <w:tblBorders>
        <w:top w:val="single" w:sz="8" w:space="0" w:color="3C505A" w:themeColor="accent1"/>
        <w:left w:val="single" w:sz="8" w:space="0" w:color="3C505A" w:themeColor="accent1"/>
        <w:bottom w:val="single" w:sz="8" w:space="0" w:color="3C505A" w:themeColor="accent1"/>
        <w:right w:val="single" w:sz="8" w:space="0" w:color="3C50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weiterbildung.mba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A5E4C7D824F6C916D293992130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C2DDA-A70B-48C9-B230-AF0FA8AA663F}"/>
      </w:docPartPr>
      <w:docPartBody>
        <w:p w:rsidR="002F2FF6" w:rsidRDefault="00594A83" w:rsidP="00594A83">
          <w:pPr>
            <w:pStyle w:val="BCAA5E4C7D824F6C916D29399213074E4"/>
          </w:pPr>
          <w:r w:rsidRPr="005825D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F76CE8DF8845E7B364249BD07B4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C9C48-5F74-46DA-BC69-A1B70F4A3BE4}"/>
      </w:docPartPr>
      <w:docPartBody>
        <w:p w:rsidR="002F2FF6" w:rsidRDefault="00594A83" w:rsidP="00594A83">
          <w:pPr>
            <w:pStyle w:val="33F76CE8DF8845E7B364249BD07B49614"/>
          </w:pPr>
          <w:r w:rsidRPr="002D3845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51"/>
    <w:rsid w:val="000C3751"/>
    <w:rsid w:val="002F2FF6"/>
    <w:rsid w:val="00475060"/>
    <w:rsid w:val="00594A83"/>
    <w:rsid w:val="006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4A83"/>
    <w:rPr>
      <w:vanish/>
      <w:color w:val="9CC2E5" w:themeColor="accent1" w:themeTint="99"/>
      <w:lang w:val="de-CH"/>
    </w:rPr>
  </w:style>
  <w:style w:type="paragraph" w:customStyle="1" w:styleId="55C1A625AB6E49F898C0284D7085019A">
    <w:name w:val="55C1A625AB6E49F898C0284D7085019A"/>
    <w:rsid w:val="000C3751"/>
  </w:style>
  <w:style w:type="paragraph" w:customStyle="1" w:styleId="BCAA5E4C7D824F6C916D29399213074E">
    <w:name w:val="BCAA5E4C7D824F6C916D29399213074E"/>
    <w:rsid w:val="006562C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">
    <w:name w:val="33F76CE8DF8845E7B364249BD07B4961"/>
    <w:rsid w:val="006562C6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CAA5E4C7D824F6C916D29399213074E1">
    <w:name w:val="BCAA5E4C7D824F6C916D29399213074E1"/>
    <w:rsid w:val="006562C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1">
    <w:name w:val="33F76CE8DF8845E7B364249BD07B49611"/>
    <w:rsid w:val="006562C6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CAA5E4C7D824F6C916D29399213074E2">
    <w:name w:val="BCAA5E4C7D824F6C916D29399213074E2"/>
    <w:rsid w:val="00594A8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2">
    <w:name w:val="33F76CE8DF8845E7B364249BD07B49612"/>
    <w:rsid w:val="00594A83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CAA5E4C7D824F6C916D29399213074E3">
    <w:name w:val="BCAA5E4C7D824F6C916D29399213074E3"/>
    <w:rsid w:val="00594A8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3">
    <w:name w:val="33F76CE8DF8845E7B364249BD07B49613"/>
    <w:rsid w:val="00594A83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CAA5E4C7D824F6C916D29399213074E4">
    <w:name w:val="BCAA5E4C7D824F6C916D29399213074E4"/>
    <w:rsid w:val="00594A8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F76CE8DF8845E7B364249BD07B49614">
    <w:name w:val="33F76CE8DF8845E7B364249BD07B49614"/>
    <w:rsid w:val="00594A83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CDD544-F4B5-4A3A-94BD-6CC03F094C5D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tab>	</tab>
  <Page>Seiten</Page>
  <Classification/>
  <TOC>Inhaltsverzeichnis</TOC>
  <DLaufnummer/>
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4FC6FFEC-F64B-448F-835F-A6755F54EE3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3F115CF-2F18-49B5-9604-0937C3193C26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DE3529F8-6470-431D-B2D4-90AF087E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Müller</dc:creator>
  <cp:keywords/>
  <dc:description/>
  <cp:lastModifiedBy>Potacqui Roberta, BKD-MBA-AWB</cp:lastModifiedBy>
  <cp:revision>114</cp:revision>
  <cp:lastPrinted>2007-07-31T16:59:00Z</cp:lastPrinted>
  <dcterms:created xsi:type="dcterms:W3CDTF">2020-06-11T11:34:00Z</dcterms:created>
  <dcterms:modified xsi:type="dcterms:W3CDTF">2021-06-30T13:36:00Z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Fabienne Müller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