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EE2" w:rsidRPr="009F176B" w:rsidRDefault="00184EE2" w:rsidP="00184EE2">
      <w:pPr>
        <w:spacing w:after="1700" w:line="276" w:lineRule="auto"/>
      </w:pPr>
    </w:p>
    <w:p w:rsidR="00184EE2" w:rsidRPr="009F176B" w:rsidRDefault="009F176B" w:rsidP="00184EE2">
      <w:pPr>
        <w:pStyle w:val="Text85pt"/>
      </w:pPr>
      <w:r>
        <w:t>Qualität</w:t>
      </w:r>
    </w:p>
    <w:p w:rsidR="00184EE2" w:rsidRPr="009F176B" w:rsidRDefault="00EA66D1" w:rsidP="00184EE2">
      <w:pPr>
        <w:pStyle w:val="Titel"/>
      </w:pPr>
      <w:r w:rsidRPr="009F176B">
        <w:fldChar w:fldCharType="begin"/>
      </w:r>
      <w:r w:rsidRPr="009F176B">
        <w:instrText xml:space="preserve"> DOCPROPERTY "Doc.Title"\*CHARFORMAT </w:instrText>
      </w:r>
      <w:r w:rsidRPr="009F176B">
        <w:fldChar w:fldCharType="separate"/>
      </w:r>
      <w:r w:rsidR="00E90199">
        <w:t>Anforderungen an Leistungen und Qualität in der Sprachförderung im Migrationsbereich</w:t>
      </w:r>
      <w:r w:rsidRPr="009F176B">
        <w:fldChar w:fldCharType="end"/>
      </w:r>
    </w:p>
    <w:p w:rsidR="00184EE2" w:rsidRPr="009F176B" w:rsidRDefault="00EA66D1" w:rsidP="00184EE2">
      <w:pPr>
        <w:pStyle w:val="Untertitel"/>
      </w:pPr>
      <w:r w:rsidRPr="009F176B">
        <w:fldChar w:fldCharType="begin"/>
      </w:r>
      <w:r w:rsidRPr="009F176B">
        <w:instrText xml:space="preserve"> DOCPROPERTY "Doc.Subtitle"\*CHARFORMAT </w:instrText>
      </w:r>
      <w:r w:rsidRPr="009F176B">
        <w:fldChar w:fldCharType="separate"/>
      </w:r>
      <w:r w:rsidR="00E90199">
        <w:t>Formular "Anforderungen erweitert"</w:t>
      </w:r>
      <w:r w:rsidRPr="009F176B">
        <w:fldChar w:fldCharType="end"/>
      </w:r>
    </w:p>
    <w:p w:rsidR="00184EE2" w:rsidRPr="009F176B" w:rsidRDefault="00184EE2" w:rsidP="00184EE2">
      <w:pPr>
        <w:pStyle w:val="Text85pt"/>
      </w:pPr>
      <w:r w:rsidRPr="009F176B">
        <w:br w:type="page"/>
      </w:r>
    </w:p>
    <w:p w:rsidR="00184EE2" w:rsidRPr="009F176B" w:rsidRDefault="00154DD8" w:rsidP="00184EE2">
      <w:pPr>
        <w:pStyle w:val="H1"/>
      </w:pPr>
      <w:r>
        <w:lastRenderedPageBreak/>
        <w:t>Hinweise zum Ausfüllen und Einreichen</w:t>
      </w:r>
    </w:p>
    <w:p w:rsidR="0001478D" w:rsidRPr="009C4D8F" w:rsidRDefault="00EA66D1" w:rsidP="0001478D">
      <w:pPr>
        <w:rPr>
          <w:rFonts w:cstheme="minorHAnsi"/>
          <w:szCs w:val="21"/>
        </w:rPr>
      </w:pPr>
      <w:r w:rsidRPr="009F176B">
        <w:fldChar w:fldCharType="begin"/>
      </w:r>
      <w:r w:rsidRPr="009F176B">
        <w:instrText xml:space="preserve"> DOCPROPERTY "Doc.Text"\*CHARFORMAT </w:instrText>
      </w:r>
      <w:r w:rsidRPr="009F176B">
        <w:fldChar w:fldCharType="separate"/>
      </w:r>
      <w:r w:rsidR="0001478D" w:rsidRPr="009C4D8F">
        <w:rPr>
          <w:rFonts w:cstheme="minorHAnsi"/>
          <w:szCs w:val="21"/>
        </w:rPr>
        <w:t>Die «Anforderungen an Leistungen und Qualität in der Sprachförderung im Migrationsbereich» der</w:t>
      </w:r>
      <w:r w:rsidR="0001478D" w:rsidRPr="009C4D8F">
        <w:rPr>
          <w:rFonts w:cstheme="minorHAnsi"/>
          <w:szCs w:val="21"/>
        </w:rPr>
        <w:br/>
        <w:t>Abteilung Weiterbildung und Höhere Berufsbildung (AWB) der Bildungs- und Kulturdirektion des Kantons Bern (BKD) deklarieren die Subventionskriterien für Deutsch- und Fra</w:t>
      </w:r>
      <w:r w:rsidR="0001478D">
        <w:rPr>
          <w:rFonts w:cstheme="minorHAnsi"/>
          <w:szCs w:val="21"/>
        </w:rPr>
        <w:t>nzösischkurse als Zweitsprache.</w:t>
      </w:r>
    </w:p>
    <w:p w:rsidR="0001478D" w:rsidRDefault="0001478D" w:rsidP="0001478D">
      <w:r w:rsidRPr="009C4D8F">
        <w:rPr>
          <w:rFonts w:cstheme="minorHAnsi"/>
          <w:szCs w:val="21"/>
        </w:rPr>
        <w:t>Die einzelnen Anforderungen sind im Dokument «Anforderungen an Leistungen und Qualität in der Sprachförderung im Migrationsbereich» ausführlicher erläutert. Je nach Höhe des Kantonsbeitrags und Umfang des Angebots gelten die Anforder</w:t>
      </w:r>
      <w:r>
        <w:rPr>
          <w:rFonts w:cstheme="minorHAnsi"/>
          <w:szCs w:val="21"/>
        </w:rPr>
        <w:t>ungen «erweitert» oder «Basis».</w:t>
      </w:r>
      <w:r w:rsidR="00EA66D1" w:rsidRPr="009F176B">
        <w:fldChar w:fldCharType="end"/>
      </w:r>
    </w:p>
    <w:p w:rsidR="00184EE2" w:rsidRDefault="0001478D" w:rsidP="00154DD8">
      <w:pPr>
        <w:spacing w:before="240"/>
        <w:rPr>
          <w:rFonts w:cstheme="minorHAnsi"/>
          <w:szCs w:val="21"/>
        </w:rPr>
      </w:pPr>
      <w:r w:rsidRPr="009C4D8F">
        <w:rPr>
          <w:rFonts w:cstheme="minorHAnsi"/>
          <w:szCs w:val="21"/>
        </w:rPr>
        <w:t>Füllen Sie das entsprechende Formular «</w:t>
      </w:r>
      <w:r w:rsidRPr="009C4D8F">
        <w:rPr>
          <w:rFonts w:cstheme="minorHAnsi"/>
          <w:b/>
          <w:szCs w:val="21"/>
        </w:rPr>
        <w:t>Anforderungen erweitert</w:t>
      </w:r>
      <w:r w:rsidRPr="009C4D8F">
        <w:rPr>
          <w:rFonts w:cstheme="minorHAnsi"/>
          <w:szCs w:val="21"/>
        </w:rPr>
        <w:t>» oder «</w:t>
      </w:r>
      <w:r w:rsidRPr="009C4D8F">
        <w:rPr>
          <w:rFonts w:cstheme="minorHAnsi"/>
          <w:b/>
          <w:szCs w:val="21"/>
        </w:rPr>
        <w:t>Anforderungen Basis</w:t>
      </w:r>
      <w:r w:rsidRPr="009C4D8F">
        <w:rPr>
          <w:rFonts w:cstheme="minorHAnsi"/>
          <w:szCs w:val="21"/>
        </w:rPr>
        <w:t>» aus. R</w:t>
      </w:r>
      <w:r>
        <w:rPr>
          <w:rFonts w:cstheme="minorHAnsi"/>
          <w:szCs w:val="21"/>
        </w:rPr>
        <w:t>eichen Sie es elektronisch ein.</w:t>
      </w:r>
    </w:p>
    <w:p w:rsidR="001D0706" w:rsidRPr="001D0706" w:rsidRDefault="001D0706" w:rsidP="001D0706">
      <w:pPr>
        <w:pStyle w:val="berschrift2nummeriert"/>
      </w:pPr>
      <w:r w:rsidRPr="001D0706">
        <w:t>Selbstbeurteilung</w:t>
      </w:r>
    </w:p>
    <w:p w:rsidR="001D0706" w:rsidRDefault="001D0706" w:rsidP="000A4A19">
      <w:pPr>
        <w:spacing w:after="240"/>
        <w:rPr>
          <w:rFonts w:cstheme="minorHAnsi"/>
          <w:szCs w:val="21"/>
        </w:rPr>
      </w:pPr>
      <w:r w:rsidRPr="009C4D8F">
        <w:rPr>
          <w:rFonts w:cstheme="minorHAnsi"/>
          <w:szCs w:val="21"/>
        </w:rPr>
        <w:t>Sie beurteilen anhand eines einfachen Ampel-Schemas, welche Anforderungen Sie bereits umsetzen (grün), was Sie teilweise umsetzen (gelb) und was noch nicht umgesetzt wird (rot).</w:t>
      </w:r>
    </w:p>
    <w:tbl>
      <w:tblPr>
        <w:tblStyle w:val="TabellemithellemGitternetz"/>
        <w:tblW w:w="0" w:type="auto"/>
        <w:tblLook w:val="04A0" w:firstRow="1" w:lastRow="0" w:firstColumn="1" w:lastColumn="0" w:noHBand="0" w:noVBand="1"/>
      </w:tblPr>
      <w:tblGrid>
        <w:gridCol w:w="1980"/>
        <w:gridCol w:w="1701"/>
      </w:tblGrid>
      <w:tr w:rsidR="001D0706" w:rsidTr="001D0706">
        <w:trPr>
          <w:trHeight w:val="745"/>
        </w:trPr>
        <w:tc>
          <w:tcPr>
            <w:tcW w:w="1980" w:type="dxa"/>
          </w:tcPr>
          <w:p w:rsidR="001D0706" w:rsidRDefault="001D0706" w:rsidP="001D0706">
            <w:pPr>
              <w:spacing w:before="240"/>
              <w:rPr>
                <w:rFonts w:cstheme="minorHAnsi"/>
                <w:szCs w:val="21"/>
              </w:rPr>
            </w:pPr>
            <w:r w:rsidRPr="009C4D8F">
              <w:rPr>
                <w:rFonts w:cstheme="minorHAnsi"/>
                <w:szCs w:val="21"/>
              </w:rPr>
              <w:t>erfüllt</w:t>
            </w:r>
          </w:p>
        </w:tc>
        <w:tc>
          <w:tcPr>
            <w:tcW w:w="1701" w:type="dxa"/>
          </w:tcPr>
          <w:p w:rsidR="001D0706" w:rsidRDefault="001D0706" w:rsidP="001D0706">
            <w:pPr>
              <w:rPr>
                <w:rFonts w:cstheme="minorHAnsi"/>
                <w:szCs w:val="21"/>
              </w:rPr>
            </w:pPr>
            <w:r w:rsidRPr="009C4D8F">
              <w:rPr>
                <w:rFonts w:cstheme="minorHAnsi"/>
                <w:noProof/>
                <w:szCs w:val="21"/>
                <w:lang w:eastAsia="de-CH"/>
              </w:rPr>
              <mc:AlternateContent>
                <mc:Choice Requires="wps">
                  <w:drawing>
                    <wp:anchor distT="0" distB="0" distL="114300" distR="114300" simplePos="0" relativeHeight="251663360" behindDoc="0" locked="0" layoutInCell="1" allowOverlap="1" wp14:anchorId="47F5B9E5" wp14:editId="38E964C0">
                      <wp:simplePos x="0" y="0"/>
                      <wp:positionH relativeFrom="margin">
                        <wp:posOffset>232500</wp:posOffset>
                      </wp:positionH>
                      <wp:positionV relativeFrom="margin">
                        <wp:posOffset>89545</wp:posOffset>
                      </wp:positionV>
                      <wp:extent cx="324485" cy="324485"/>
                      <wp:effectExtent l="0" t="0" r="18415" b="18415"/>
                      <wp:wrapSquare wrapText="bothSides"/>
                      <wp:docPr id="4" name="Ellipse 4"/>
                      <wp:cNvGraphicFramePr/>
                      <a:graphic xmlns:a="http://schemas.openxmlformats.org/drawingml/2006/main">
                        <a:graphicData uri="http://schemas.microsoft.com/office/word/2010/wordprocessingShape">
                          <wps:wsp>
                            <wps:cNvSpPr/>
                            <wps:spPr>
                              <a:xfrm>
                                <a:off x="0" y="0"/>
                                <a:ext cx="324485" cy="324485"/>
                              </a:xfrm>
                              <a:prstGeom prst="ellipse">
                                <a:avLst/>
                              </a:prstGeom>
                              <a:solidFill>
                                <a:srgbClr val="00B05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2B7C4D" id="Ellipse 4" o:spid="_x0000_s1026" style="position:absolute;margin-left:18.3pt;margin-top:7.05pt;width:25.55pt;height:25.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" fillcolor="#00b050" strokecolor="#3f3f3f" strokeweight="1pt">
                      <w10:wrap type="square" anchorx="margin" anchory="margin"/>
                    </v:oval>
                  </w:pict>
                </mc:Fallback>
              </mc:AlternateContent>
            </w:r>
          </w:p>
        </w:tc>
      </w:tr>
      <w:tr w:rsidR="001D0706" w:rsidTr="001D0706">
        <w:trPr>
          <w:trHeight w:val="711"/>
        </w:trPr>
        <w:tc>
          <w:tcPr>
            <w:tcW w:w="1980" w:type="dxa"/>
          </w:tcPr>
          <w:p w:rsidR="001D0706" w:rsidRDefault="001D0706" w:rsidP="001D0706">
            <w:pPr>
              <w:spacing w:before="240"/>
              <w:rPr>
                <w:rFonts w:cstheme="minorHAnsi"/>
                <w:szCs w:val="21"/>
              </w:rPr>
            </w:pPr>
            <w:r>
              <w:rPr>
                <w:rFonts w:cstheme="minorHAnsi"/>
                <w:szCs w:val="21"/>
              </w:rPr>
              <w:t>teilweise erfüllt</w:t>
            </w:r>
          </w:p>
        </w:tc>
        <w:tc>
          <w:tcPr>
            <w:tcW w:w="1701" w:type="dxa"/>
          </w:tcPr>
          <w:p w:rsidR="001D0706" w:rsidRDefault="001D0706" w:rsidP="001D0706">
            <w:pPr>
              <w:rPr>
                <w:rFonts w:cstheme="minorHAnsi"/>
                <w:szCs w:val="21"/>
              </w:rPr>
            </w:pPr>
            <w:r w:rsidRPr="009C4D8F">
              <w:rPr>
                <w:rFonts w:cstheme="minorHAnsi"/>
                <w:noProof/>
                <w:szCs w:val="21"/>
                <w:lang w:eastAsia="de-CH"/>
              </w:rPr>
              <mc:AlternateContent>
                <mc:Choice Requires="wps">
                  <w:drawing>
                    <wp:anchor distT="0" distB="0" distL="114300" distR="114300" simplePos="0" relativeHeight="251665408" behindDoc="0" locked="0" layoutInCell="1" allowOverlap="1" wp14:anchorId="22C645EF" wp14:editId="2B75B512">
                      <wp:simplePos x="0" y="0"/>
                      <wp:positionH relativeFrom="margin">
                        <wp:posOffset>233250</wp:posOffset>
                      </wp:positionH>
                      <wp:positionV relativeFrom="margin">
                        <wp:posOffset>63920</wp:posOffset>
                      </wp:positionV>
                      <wp:extent cx="325018" cy="325018"/>
                      <wp:effectExtent l="0" t="0" r="18415" b="18415"/>
                      <wp:wrapSquare wrapText="bothSides"/>
                      <wp:docPr id="5" name="Ellipse 5"/>
                      <wp:cNvGraphicFramePr/>
                      <a:graphic xmlns:a="http://schemas.openxmlformats.org/drawingml/2006/main">
                        <a:graphicData uri="http://schemas.microsoft.com/office/word/2010/wordprocessingShape">
                          <wps:wsp>
                            <wps:cNvSpPr/>
                            <wps:spPr>
                              <a:xfrm>
                                <a:off x="0" y="0"/>
                                <a:ext cx="325018" cy="325018"/>
                              </a:xfrm>
                              <a:prstGeom prst="ellipse">
                                <a:avLst/>
                              </a:prstGeom>
                              <a:solidFill>
                                <a:srgbClr val="FFC000"/>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8E7360" id="Ellipse 5" o:spid="_x0000_s1026" style="position:absolute;margin-left:18.35pt;margin-top:5.05pt;width:25.6pt;height:25.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" fillcolor="#ffc000" strokecolor="#1e272c [1604]" strokeweight="1pt">
                      <w10:wrap type="square" anchorx="margin" anchory="margin"/>
                    </v:oval>
                  </w:pict>
                </mc:Fallback>
              </mc:AlternateContent>
            </w:r>
          </w:p>
        </w:tc>
      </w:tr>
      <w:tr w:rsidR="001D0706" w:rsidTr="001D0706">
        <w:trPr>
          <w:trHeight w:val="681"/>
        </w:trPr>
        <w:tc>
          <w:tcPr>
            <w:tcW w:w="1980" w:type="dxa"/>
          </w:tcPr>
          <w:p w:rsidR="001D0706" w:rsidRDefault="001D0706" w:rsidP="001D0706">
            <w:pPr>
              <w:spacing w:before="240"/>
              <w:rPr>
                <w:rFonts w:cstheme="minorHAnsi"/>
                <w:szCs w:val="21"/>
              </w:rPr>
            </w:pPr>
            <w:r>
              <w:rPr>
                <w:rFonts w:cstheme="minorHAnsi"/>
                <w:szCs w:val="21"/>
              </w:rPr>
              <w:t>nicht erfüllt</w:t>
            </w:r>
          </w:p>
        </w:tc>
        <w:tc>
          <w:tcPr>
            <w:tcW w:w="1701" w:type="dxa"/>
          </w:tcPr>
          <w:p w:rsidR="001D0706" w:rsidRDefault="001D0706" w:rsidP="001D0706">
            <w:pPr>
              <w:rPr>
                <w:rFonts w:cstheme="minorHAnsi"/>
                <w:szCs w:val="21"/>
              </w:rPr>
            </w:pPr>
            <w:r w:rsidRPr="009C4D8F">
              <w:rPr>
                <w:rFonts w:cstheme="minorHAnsi"/>
                <w:noProof/>
                <w:szCs w:val="21"/>
                <w:lang w:eastAsia="de-CH"/>
              </w:rPr>
              <mc:AlternateContent>
                <mc:Choice Requires="wps">
                  <w:drawing>
                    <wp:anchor distT="0" distB="0" distL="114300" distR="114300" simplePos="0" relativeHeight="251667456" behindDoc="0" locked="0" layoutInCell="1" allowOverlap="1" wp14:anchorId="79E14C22" wp14:editId="5332B0A8">
                      <wp:simplePos x="0" y="0"/>
                      <wp:positionH relativeFrom="margin">
                        <wp:posOffset>232615</wp:posOffset>
                      </wp:positionH>
                      <wp:positionV relativeFrom="margin">
                        <wp:posOffset>63500</wp:posOffset>
                      </wp:positionV>
                      <wp:extent cx="325018" cy="325018"/>
                      <wp:effectExtent l="0" t="0" r="18415" b="18415"/>
                      <wp:wrapSquare wrapText="bothSides"/>
                      <wp:docPr id="6" name="Ellipse 6"/>
                      <wp:cNvGraphicFramePr/>
                      <a:graphic xmlns:a="http://schemas.openxmlformats.org/drawingml/2006/main">
                        <a:graphicData uri="http://schemas.microsoft.com/office/word/2010/wordprocessingShape">
                          <wps:wsp>
                            <wps:cNvSpPr/>
                            <wps:spPr>
                              <a:xfrm>
                                <a:off x="0" y="0"/>
                                <a:ext cx="325018" cy="325018"/>
                              </a:xfrm>
                              <a:prstGeom prst="ellipse">
                                <a:avLst/>
                              </a:prstGeom>
                              <a:solidFill>
                                <a:srgbClr val="FF0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8726F2" id="Ellipse 6" o:spid="_x0000_s1026" style="position:absolute;margin-left:18.3pt;margin-top:5pt;width:25.6pt;height:25.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" fillcolor="red" strokecolor="#3f3f3f" strokeweight="1pt">
                      <w10:wrap type="square" anchorx="margin" anchory="margin"/>
                    </v:oval>
                  </w:pict>
                </mc:Fallback>
              </mc:AlternateContent>
            </w:r>
          </w:p>
        </w:tc>
      </w:tr>
    </w:tbl>
    <w:p w:rsidR="00184EE2" w:rsidRPr="009F176B" w:rsidRDefault="001D0706" w:rsidP="00184EE2">
      <w:pPr>
        <w:pStyle w:val="berschrift2nummeriert"/>
      </w:pPr>
      <w:r>
        <w:t>Selbstdeklaration</w:t>
      </w:r>
    </w:p>
    <w:p w:rsidR="00752414" w:rsidRDefault="00EA66D1" w:rsidP="00752414">
      <w:pPr>
        <w:rPr>
          <w:rFonts w:cstheme="minorHAnsi"/>
          <w:szCs w:val="21"/>
        </w:rPr>
      </w:pPr>
      <w:r w:rsidRPr="009F176B">
        <w:fldChar w:fldCharType="begin"/>
      </w:r>
      <w:r w:rsidRPr="009F176B">
        <w:instrText xml:space="preserve"> DOCPROPERTY "Doc.Text"\*CHARFORMAT </w:instrText>
      </w:r>
      <w:r w:rsidRPr="009F176B">
        <w:fldChar w:fldCharType="separate"/>
      </w:r>
      <w:r w:rsidR="00752414" w:rsidRPr="009C4D8F">
        <w:rPr>
          <w:rFonts w:cstheme="minorHAnsi"/>
          <w:szCs w:val="21"/>
        </w:rPr>
        <w:t xml:space="preserve">Für einzelne Anforderungen ist </w:t>
      </w:r>
      <w:r w:rsidR="00752414" w:rsidRPr="00FB4A9B">
        <w:rPr>
          <w:rFonts w:cstheme="minorHAnsi"/>
          <w:b/>
          <w:szCs w:val="21"/>
        </w:rPr>
        <w:t>eine Selbstdeklaration erforderlich.</w:t>
      </w:r>
      <w:r w:rsidR="00752414" w:rsidRPr="009C4D8F">
        <w:rPr>
          <w:rFonts w:cstheme="minorHAnsi"/>
          <w:szCs w:val="21"/>
        </w:rPr>
        <w:t xml:space="preserve"> Sie deklarieren, wie Sie die Vorgaben in Ihrem Angebot umsetzen resp. wo Sie Handlungsbedarf und E</w:t>
      </w:r>
      <w:r w:rsidR="00752414">
        <w:rPr>
          <w:rFonts w:cstheme="minorHAnsi"/>
          <w:szCs w:val="21"/>
        </w:rPr>
        <w:t>ntwicklungsmöglichkeiten sehen.</w:t>
      </w:r>
    </w:p>
    <w:p w:rsidR="00FB4A9B" w:rsidRPr="009C4D8F" w:rsidRDefault="00FB4A9B" w:rsidP="00FB4A9B">
      <w:pPr>
        <w:spacing w:before="240"/>
        <w:rPr>
          <w:rFonts w:cstheme="minorHAnsi"/>
          <w:szCs w:val="21"/>
        </w:rPr>
      </w:pPr>
      <w:r>
        <w:rPr>
          <w:rFonts w:cstheme="minorHAnsi"/>
          <w:szCs w:val="21"/>
        </w:rPr>
        <w:t>Geben Sie Ihre Beschreibung</w:t>
      </w:r>
      <w:r w:rsidR="00210039">
        <w:rPr>
          <w:rFonts w:cstheme="minorHAnsi"/>
          <w:szCs w:val="21"/>
        </w:rPr>
        <w:t xml:space="preserve"> </w:t>
      </w:r>
      <w:r>
        <w:rPr>
          <w:rFonts w:cstheme="minorHAnsi"/>
          <w:szCs w:val="21"/>
        </w:rPr>
        <w:t>jeweils da ein, wo "</w:t>
      </w:r>
      <w:r w:rsidRPr="00FB4A9B">
        <w:rPr>
          <w:rFonts w:cstheme="minorHAnsi"/>
          <w:szCs w:val="21"/>
          <w:highlight w:val="yellow"/>
        </w:rPr>
        <w:t>Eingabe hier</w:t>
      </w:r>
      <w:r>
        <w:rPr>
          <w:rFonts w:cstheme="minorHAnsi"/>
          <w:szCs w:val="21"/>
        </w:rPr>
        <w:t xml:space="preserve">" steht. </w:t>
      </w:r>
      <w:r w:rsidR="00210039">
        <w:rPr>
          <w:rFonts w:cstheme="minorHAnsi"/>
          <w:szCs w:val="21"/>
        </w:rPr>
        <w:t xml:space="preserve">Sie können den gelb markierten Text überschreiben und Ihren Text nach Bedarf formatieren. Bitte achten Sie darauf, dass erkennbar ist, welcher Text von Ihnen ist und löschen Sie keine Texte der BKD (kein Blattschutz zur einfacheren Handhabe). </w:t>
      </w:r>
    </w:p>
    <w:p w:rsidR="00752414" w:rsidRPr="009C4D8F" w:rsidRDefault="00752414" w:rsidP="00752414">
      <w:pPr>
        <w:spacing w:before="240"/>
        <w:rPr>
          <w:rFonts w:cstheme="minorHAnsi"/>
          <w:szCs w:val="21"/>
        </w:rPr>
      </w:pPr>
      <w:r w:rsidRPr="009C4D8F">
        <w:rPr>
          <w:rFonts w:cstheme="minorHAnsi"/>
          <w:szCs w:val="21"/>
        </w:rPr>
        <w:t>Beschreiben Sie konkret und exemplarisch anhand von Beispielen, wie Sie die Vorgabe aktuell bereits um</w:t>
      </w:r>
      <w:r>
        <w:rPr>
          <w:rFonts w:cstheme="minorHAnsi"/>
          <w:szCs w:val="21"/>
        </w:rPr>
        <w:t>setzen.</w:t>
      </w:r>
    </w:p>
    <w:p w:rsidR="00752414" w:rsidRPr="009C4D8F" w:rsidRDefault="00752414" w:rsidP="00752414">
      <w:pPr>
        <w:spacing w:before="240"/>
        <w:rPr>
          <w:rFonts w:cstheme="minorHAnsi"/>
          <w:szCs w:val="21"/>
        </w:rPr>
      </w:pPr>
      <w:r w:rsidRPr="009C4D8F">
        <w:rPr>
          <w:rFonts w:cstheme="minorHAnsi"/>
          <w:szCs w:val="21"/>
        </w:rPr>
        <w:t>Wo Sie eine Vorgabe noch nicht umsetzen, deklarieren Sie das explizit.</w:t>
      </w:r>
    </w:p>
    <w:p w:rsidR="00752414" w:rsidRPr="009C4D8F" w:rsidRDefault="00752414" w:rsidP="00752414">
      <w:pPr>
        <w:pStyle w:val="Listenabsatz"/>
        <w:numPr>
          <w:ilvl w:val="0"/>
          <w:numId w:val="44"/>
        </w:numPr>
        <w:spacing w:after="220" w:line="280" w:lineRule="atLeast"/>
        <w:rPr>
          <w:rFonts w:cstheme="minorHAnsi"/>
          <w:szCs w:val="21"/>
        </w:rPr>
      </w:pPr>
      <w:r w:rsidRPr="009C4D8F">
        <w:rPr>
          <w:rFonts w:cstheme="minorHAnsi"/>
          <w:szCs w:val="21"/>
        </w:rPr>
        <w:t>Begründen Sie kurz</w:t>
      </w:r>
      <w:r>
        <w:rPr>
          <w:rFonts w:cstheme="minorHAnsi"/>
          <w:szCs w:val="21"/>
        </w:rPr>
        <w:t>.</w:t>
      </w:r>
    </w:p>
    <w:p w:rsidR="00752414" w:rsidRPr="009C4D8F" w:rsidRDefault="00752414" w:rsidP="00752414">
      <w:pPr>
        <w:pStyle w:val="Listenabsatz"/>
        <w:numPr>
          <w:ilvl w:val="0"/>
          <w:numId w:val="44"/>
        </w:numPr>
        <w:spacing w:after="220" w:line="280" w:lineRule="atLeast"/>
        <w:rPr>
          <w:rFonts w:cstheme="minorHAnsi"/>
          <w:szCs w:val="21"/>
        </w:rPr>
      </w:pPr>
      <w:r w:rsidRPr="009C4D8F">
        <w:rPr>
          <w:rFonts w:cstheme="minorHAnsi"/>
          <w:szCs w:val="21"/>
        </w:rPr>
        <w:t>Falls möglich, beschreiben Sie bereits geplante oder denkbare Möglichkeiten zur Umsetzung.</w:t>
      </w:r>
    </w:p>
    <w:p w:rsidR="00184EE2" w:rsidRDefault="00752414" w:rsidP="00184EE2">
      <w:r w:rsidRPr="009C4D8F">
        <w:rPr>
          <w:rFonts w:cstheme="minorHAnsi"/>
          <w:szCs w:val="21"/>
        </w:rPr>
        <w:t xml:space="preserve">Für einzelne Anforderungen ist </w:t>
      </w:r>
      <w:r w:rsidRPr="00210039">
        <w:rPr>
          <w:rFonts w:cstheme="minorHAnsi"/>
          <w:b/>
          <w:szCs w:val="21"/>
        </w:rPr>
        <w:t>keine</w:t>
      </w:r>
      <w:r w:rsidRPr="009C4D8F">
        <w:rPr>
          <w:rFonts w:cstheme="minorHAnsi"/>
          <w:szCs w:val="21"/>
        </w:rPr>
        <w:t xml:space="preserve"> beschreibende Selbstdeklaration im Formular nötig. </w:t>
      </w:r>
      <w:r w:rsidR="00210039" w:rsidRPr="00210039">
        <w:rPr>
          <w:rFonts w:cstheme="minorHAnsi"/>
          <w:b/>
          <w:szCs w:val="21"/>
        </w:rPr>
        <w:t>Bitte geben Sie hier keinen eigenen Text ein</w:t>
      </w:r>
      <w:r w:rsidR="00210039">
        <w:rPr>
          <w:rFonts w:cstheme="minorHAnsi"/>
          <w:szCs w:val="21"/>
        </w:rPr>
        <w:t xml:space="preserve">. </w:t>
      </w:r>
      <w:r w:rsidRPr="009C4D8F">
        <w:rPr>
          <w:rFonts w:cstheme="minorHAnsi"/>
          <w:szCs w:val="21"/>
        </w:rPr>
        <w:t xml:space="preserve">Mit der </w:t>
      </w:r>
      <w:proofErr w:type="spellStart"/>
      <w:r w:rsidRPr="009C4D8F">
        <w:rPr>
          <w:rFonts w:cstheme="minorHAnsi"/>
          <w:szCs w:val="21"/>
        </w:rPr>
        <w:t>Gesuchseingabe</w:t>
      </w:r>
      <w:proofErr w:type="spellEnd"/>
      <w:r w:rsidRPr="009C4D8F">
        <w:rPr>
          <w:rFonts w:cstheme="minorHAnsi"/>
          <w:szCs w:val="21"/>
        </w:rPr>
        <w:t xml:space="preserve"> bestätigen Sie, dass Sie die Anforderungen einhalten. Die BKD-AWB prüft anhand der Unterlagen zum Gesuch, zur Abrechnung und zum Reporting die Erfüllung der Kriterien.</w:t>
      </w:r>
      <w:r w:rsidR="00EA66D1" w:rsidRPr="009F176B">
        <w:fldChar w:fldCharType="end"/>
      </w:r>
    </w:p>
    <w:p w:rsidR="00752414" w:rsidRDefault="00752414" w:rsidP="00752414">
      <w:pPr>
        <w:pStyle w:val="berschrift2nummeriert"/>
      </w:pPr>
      <w:r>
        <w:lastRenderedPageBreak/>
        <w:t>Belege</w:t>
      </w:r>
    </w:p>
    <w:p w:rsidR="00154DD8" w:rsidRDefault="004F0E38" w:rsidP="004F0E38">
      <w:pPr>
        <w:rPr>
          <w:rFonts w:cstheme="minorHAnsi"/>
          <w:szCs w:val="21"/>
        </w:rPr>
      </w:pPr>
      <w:r w:rsidRPr="004F0E38">
        <w:rPr>
          <w:rFonts w:cstheme="minorHAnsi"/>
          <w:szCs w:val="21"/>
        </w:rPr>
        <w:t>Für einzelne Anforderungen sind Belege nötig. Im Formular ist deklariert</w:t>
      </w:r>
      <w:r>
        <w:rPr>
          <w:rFonts w:cstheme="minorHAnsi"/>
          <w:szCs w:val="21"/>
        </w:rPr>
        <w:t>, welche Belege zu welchem Zeit</w:t>
      </w:r>
      <w:r w:rsidRPr="004F0E38">
        <w:rPr>
          <w:rFonts w:cstheme="minorHAnsi"/>
          <w:szCs w:val="21"/>
        </w:rPr>
        <w:t>punkt eingereicht werden.</w:t>
      </w:r>
    </w:p>
    <w:p w:rsidR="00154DD8" w:rsidRDefault="00154DD8" w:rsidP="00154DD8">
      <w:pPr>
        <w:pStyle w:val="berschrift2nummeriert"/>
      </w:pPr>
      <w:r>
        <w:t>Kurskonzepte</w:t>
      </w:r>
    </w:p>
    <w:p w:rsidR="00154DD8" w:rsidRDefault="00154DD8" w:rsidP="00154DD8">
      <w:pPr>
        <w:jc w:val="both"/>
        <w:rPr>
          <w:rFonts w:cstheme="minorHAnsi"/>
          <w:szCs w:val="21"/>
        </w:rPr>
      </w:pPr>
      <w:r w:rsidRPr="00154DD8">
        <w:rPr>
          <w:rFonts w:cstheme="minorHAnsi"/>
          <w:szCs w:val="21"/>
        </w:rPr>
        <w:t>Reichen Sie die geltenden Kurskonzepte mit dem erstmaligen Gesuch, bei der Erneuerung des Leistungs-vertrages resp. der Registrierung (alle 4 Jahre) oder bei konzeptuellen Anpassungen der BKD-AWB ein.</w:t>
      </w:r>
    </w:p>
    <w:p w:rsidR="00154DD8" w:rsidRDefault="00154DD8" w:rsidP="00154DD8">
      <w:pPr>
        <w:pStyle w:val="berschrift2nummeriert"/>
      </w:pPr>
      <w:r>
        <w:t>Rückmeldungen und Entwicklungsmassnahmen</w:t>
      </w:r>
    </w:p>
    <w:p w:rsidR="00154DD8" w:rsidRPr="00154DD8" w:rsidRDefault="00154DD8" w:rsidP="00154DD8">
      <w:pPr>
        <w:spacing w:after="240"/>
        <w:jc w:val="both"/>
        <w:rPr>
          <w:rFonts w:cstheme="minorHAnsi"/>
          <w:szCs w:val="21"/>
        </w:rPr>
      </w:pPr>
      <w:r w:rsidRPr="00154DD8">
        <w:rPr>
          <w:rFonts w:cstheme="minorHAnsi"/>
          <w:szCs w:val="21"/>
        </w:rPr>
        <w:t xml:space="preserve">Sie reichen das Formular erstmalig </w:t>
      </w:r>
      <w:r>
        <w:rPr>
          <w:rFonts w:cstheme="minorHAnsi"/>
          <w:szCs w:val="21"/>
        </w:rPr>
        <w:t>mit Ihrem ersten Gesuch</w:t>
      </w:r>
      <w:r w:rsidRPr="00154DD8">
        <w:rPr>
          <w:rFonts w:cstheme="minorHAnsi"/>
          <w:szCs w:val="21"/>
        </w:rPr>
        <w:t xml:space="preserve"> ein. Die BKD-AWB prüft Ihre Angaben und Sie erhalten</w:t>
      </w:r>
      <w:r>
        <w:rPr>
          <w:rFonts w:cstheme="minorHAnsi"/>
          <w:szCs w:val="21"/>
        </w:rPr>
        <w:t xml:space="preserve"> eine schriftliche Rückmeldung.</w:t>
      </w:r>
    </w:p>
    <w:p w:rsidR="00154DD8" w:rsidRPr="00154DD8" w:rsidRDefault="00154DD8" w:rsidP="00154DD8">
      <w:pPr>
        <w:spacing w:after="240"/>
        <w:jc w:val="both"/>
        <w:rPr>
          <w:rFonts w:cstheme="minorHAnsi"/>
          <w:szCs w:val="21"/>
        </w:rPr>
      </w:pPr>
      <w:r w:rsidRPr="00154DD8">
        <w:rPr>
          <w:rFonts w:cstheme="minorHAnsi"/>
          <w:szCs w:val="21"/>
        </w:rPr>
        <w:t>Eine Erneuerung resp. Aktualisierung des Formulars ist nötig bei der Erneuerung des Leistungsvertrags resp. der Registrierung (alle 4 Jahre) sowie bei der Entwicklung neuer Angebote und damit verbundenen gröss</w:t>
      </w:r>
      <w:r>
        <w:rPr>
          <w:rFonts w:cstheme="minorHAnsi"/>
          <w:szCs w:val="21"/>
        </w:rPr>
        <w:t>eren konzeptuellen Anpassungen.</w:t>
      </w:r>
    </w:p>
    <w:p w:rsidR="00CA46AC" w:rsidRDefault="00154DD8" w:rsidP="00154DD8">
      <w:pPr>
        <w:jc w:val="both"/>
        <w:rPr>
          <w:rFonts w:cstheme="minorHAnsi"/>
          <w:szCs w:val="21"/>
        </w:rPr>
      </w:pPr>
      <w:r w:rsidRPr="00154DD8">
        <w:rPr>
          <w:rFonts w:cstheme="minorHAnsi"/>
          <w:szCs w:val="21"/>
        </w:rPr>
        <w:t>Entwicklungen während der 4jährigen Dauer des Leistungsvertrags resp. der Registrierung werden im</w:t>
      </w:r>
      <w:r>
        <w:rPr>
          <w:rFonts w:cstheme="minorHAnsi"/>
          <w:szCs w:val="21"/>
        </w:rPr>
        <w:t xml:space="preserve"> </w:t>
      </w:r>
      <w:r w:rsidRPr="00154DD8">
        <w:rPr>
          <w:rFonts w:cstheme="minorHAnsi"/>
          <w:b/>
          <w:szCs w:val="21"/>
        </w:rPr>
        <w:t>Formular</w:t>
      </w:r>
      <w:r>
        <w:rPr>
          <w:rFonts w:cstheme="minorHAnsi"/>
          <w:szCs w:val="21"/>
        </w:rPr>
        <w:t xml:space="preserve"> </w:t>
      </w:r>
      <w:r w:rsidRPr="00154DD8">
        <w:rPr>
          <w:rFonts w:cstheme="minorHAnsi"/>
          <w:szCs w:val="21"/>
        </w:rPr>
        <w:t>«</w:t>
      </w:r>
      <w:r w:rsidRPr="00154DD8">
        <w:rPr>
          <w:rFonts w:cstheme="minorHAnsi"/>
          <w:b/>
          <w:szCs w:val="21"/>
        </w:rPr>
        <w:t>Feedback</w:t>
      </w:r>
      <w:r w:rsidRPr="00154DD8">
        <w:rPr>
          <w:rFonts w:cstheme="minorHAnsi"/>
          <w:szCs w:val="21"/>
        </w:rPr>
        <w:t>» festgehalten</w:t>
      </w:r>
      <w:r>
        <w:rPr>
          <w:rFonts w:cstheme="minorHAnsi"/>
          <w:szCs w:val="21"/>
        </w:rPr>
        <w:t>. Das Formular wird während die</w:t>
      </w:r>
      <w:r w:rsidRPr="00154DD8">
        <w:rPr>
          <w:rFonts w:cstheme="minorHAnsi"/>
          <w:szCs w:val="21"/>
        </w:rPr>
        <w:t>ser Zeit jährlich resp. bei Bedarf aktualisiert.</w:t>
      </w:r>
    </w:p>
    <w:p w:rsidR="00CA46AC" w:rsidRDefault="00CA46AC" w:rsidP="00CA46AC">
      <w:pPr>
        <w:pStyle w:val="H1"/>
      </w:pPr>
      <w:r w:rsidRPr="00CA46AC">
        <w:t>Impressum</w:t>
      </w:r>
    </w:p>
    <w:p w:rsidR="00EA7CDA" w:rsidRDefault="00EA7CDA" w:rsidP="00EA7CDA">
      <w:pPr>
        <w:pStyle w:val="Default"/>
        <w:rPr>
          <w:sz w:val="21"/>
          <w:szCs w:val="21"/>
        </w:rPr>
      </w:pPr>
      <w:r>
        <w:rPr>
          <w:sz w:val="21"/>
          <w:szCs w:val="21"/>
        </w:rPr>
        <w:t>Bildungs- und Kulturdirektion des Kantons Bern</w:t>
      </w:r>
    </w:p>
    <w:p w:rsidR="00EA7CDA" w:rsidRDefault="00EA7CDA" w:rsidP="00EA7CDA">
      <w:pPr>
        <w:pStyle w:val="Default"/>
        <w:rPr>
          <w:sz w:val="21"/>
          <w:szCs w:val="21"/>
        </w:rPr>
      </w:pPr>
      <w:r>
        <w:rPr>
          <w:sz w:val="21"/>
          <w:szCs w:val="21"/>
        </w:rPr>
        <w:t>Mittelschul- und Berufsbildungsamt</w:t>
      </w:r>
    </w:p>
    <w:p w:rsidR="00EA7CDA" w:rsidRDefault="00EA7CDA" w:rsidP="00EA7CDA">
      <w:pPr>
        <w:pStyle w:val="Default"/>
        <w:rPr>
          <w:sz w:val="21"/>
          <w:szCs w:val="21"/>
        </w:rPr>
      </w:pPr>
      <w:r>
        <w:rPr>
          <w:sz w:val="21"/>
          <w:szCs w:val="21"/>
        </w:rPr>
        <w:t>Abteilung Weiterbildung und Höhere Berufsbildung</w:t>
      </w:r>
    </w:p>
    <w:p w:rsidR="00EA7CDA" w:rsidRDefault="00EA7CDA" w:rsidP="00EA7CDA">
      <w:pPr>
        <w:pStyle w:val="Default"/>
        <w:rPr>
          <w:sz w:val="21"/>
          <w:szCs w:val="21"/>
        </w:rPr>
      </w:pPr>
      <w:r>
        <w:rPr>
          <w:sz w:val="21"/>
          <w:szCs w:val="21"/>
        </w:rPr>
        <w:t>Kasernenstrasse 27</w:t>
      </w:r>
    </w:p>
    <w:p w:rsidR="00EA7CDA" w:rsidRDefault="00EA7CDA" w:rsidP="00EA7CDA">
      <w:pPr>
        <w:pStyle w:val="Default"/>
        <w:rPr>
          <w:sz w:val="21"/>
          <w:szCs w:val="21"/>
        </w:rPr>
      </w:pPr>
      <w:r>
        <w:rPr>
          <w:sz w:val="21"/>
          <w:szCs w:val="21"/>
        </w:rPr>
        <w:t>3013 Bern</w:t>
      </w:r>
    </w:p>
    <w:p w:rsidR="00EA7CDA" w:rsidRDefault="00EA7CDA" w:rsidP="00EA7CDA">
      <w:pPr>
        <w:pStyle w:val="Default"/>
        <w:spacing w:before="240"/>
        <w:rPr>
          <w:sz w:val="21"/>
          <w:szCs w:val="21"/>
        </w:rPr>
      </w:pPr>
      <w:r>
        <w:rPr>
          <w:sz w:val="21"/>
          <w:szCs w:val="21"/>
        </w:rPr>
        <w:t>Telefon +41 31 633 83 42</w:t>
      </w:r>
    </w:p>
    <w:p w:rsidR="00EA7CDA" w:rsidRDefault="00EA7CDA" w:rsidP="00EA7CDA">
      <w:pPr>
        <w:pStyle w:val="Default"/>
        <w:rPr>
          <w:sz w:val="21"/>
          <w:szCs w:val="21"/>
        </w:rPr>
      </w:pPr>
      <w:proofErr w:type="spellStart"/>
      <w:r>
        <w:rPr>
          <w:sz w:val="21"/>
          <w:szCs w:val="21"/>
        </w:rPr>
        <w:t>E-mail</w:t>
      </w:r>
      <w:proofErr w:type="spellEnd"/>
      <w:r>
        <w:rPr>
          <w:sz w:val="21"/>
          <w:szCs w:val="21"/>
        </w:rPr>
        <w:t>: weiterbildung.mba@be.ch</w:t>
      </w:r>
    </w:p>
    <w:p w:rsidR="00EA7CDA" w:rsidRPr="00EA7CDA" w:rsidRDefault="00EA7CDA" w:rsidP="00EA7CDA">
      <w:pPr>
        <w:pStyle w:val="Default"/>
        <w:spacing w:before="240"/>
        <w:rPr>
          <w:sz w:val="21"/>
          <w:szCs w:val="21"/>
          <w:lang w:val="en-US"/>
        </w:rPr>
      </w:pPr>
      <w:r w:rsidRPr="00EA7CDA">
        <w:rPr>
          <w:sz w:val="21"/>
          <w:szCs w:val="21"/>
          <w:lang w:val="en-US"/>
        </w:rPr>
        <w:t>Download: www.be.ch/weiterbil</w:t>
      </w:r>
      <w:r>
        <w:rPr>
          <w:sz w:val="21"/>
          <w:szCs w:val="21"/>
          <w:lang w:val="en-US"/>
        </w:rPr>
        <w:t>dung</w:t>
      </w:r>
    </w:p>
    <w:p w:rsidR="00EA7CDA" w:rsidRPr="00EA7CDA" w:rsidRDefault="00EA7CDA" w:rsidP="00EA7CDA">
      <w:pPr>
        <w:pStyle w:val="Default"/>
        <w:spacing w:before="240"/>
        <w:rPr>
          <w:sz w:val="21"/>
          <w:szCs w:val="21"/>
          <w:lang w:val="en-US"/>
        </w:rPr>
      </w:pPr>
      <w:proofErr w:type="spellStart"/>
      <w:r w:rsidRPr="00EA7CDA">
        <w:rPr>
          <w:sz w:val="21"/>
          <w:szCs w:val="21"/>
          <w:lang w:val="en-US"/>
        </w:rPr>
        <w:t>Juli</w:t>
      </w:r>
      <w:proofErr w:type="spellEnd"/>
      <w:r w:rsidRPr="00EA7CDA">
        <w:rPr>
          <w:sz w:val="21"/>
          <w:szCs w:val="21"/>
          <w:lang w:val="en-US"/>
        </w:rPr>
        <w:t xml:space="preserve"> 2019 </w:t>
      </w:r>
      <w:bookmarkStart w:id="0" w:name="_GoBack"/>
      <w:bookmarkEnd w:id="0"/>
    </w:p>
    <w:p w:rsidR="00CA46AC" w:rsidRPr="00CA46AC" w:rsidRDefault="00EA7CDA" w:rsidP="00EA7CDA">
      <w:pPr>
        <w:spacing w:before="240"/>
      </w:pPr>
      <w:r>
        <w:rPr>
          <w:sz w:val="18"/>
          <w:szCs w:val="18"/>
        </w:rPr>
        <w:t xml:space="preserve">2019.ERZ.31113 / </w:t>
      </w:r>
      <w:r w:rsidR="00A757FE" w:rsidRPr="00A757FE">
        <w:rPr>
          <w:sz w:val="18"/>
          <w:szCs w:val="18"/>
        </w:rPr>
        <w:t>933981</w:t>
      </w:r>
    </w:p>
    <w:p w:rsidR="00154DD8" w:rsidRDefault="00154DD8">
      <w:pPr>
        <w:spacing w:line="240" w:lineRule="auto"/>
        <w:rPr>
          <w:rFonts w:cstheme="minorHAnsi"/>
          <w:szCs w:val="21"/>
        </w:rPr>
      </w:pPr>
      <w:r>
        <w:rPr>
          <w:rFonts w:cstheme="minorHAnsi"/>
          <w:szCs w:val="21"/>
        </w:rPr>
        <w:br w:type="page"/>
      </w:r>
    </w:p>
    <w:p w:rsidR="00154DD8" w:rsidRPr="00154DD8" w:rsidRDefault="00154DD8" w:rsidP="00154DD8">
      <w:pPr>
        <w:pStyle w:val="H1"/>
      </w:pPr>
      <w:r w:rsidRPr="00154DD8">
        <w:lastRenderedPageBreak/>
        <w:t>Formular «Anforderungen erweitert»</w:t>
      </w:r>
    </w:p>
    <w:tbl>
      <w:tblPr>
        <w:tblStyle w:val="TabellemithellemGitternetz"/>
        <w:tblW w:w="0" w:type="auto"/>
        <w:tblLook w:val="04A0" w:firstRow="1" w:lastRow="0" w:firstColumn="1" w:lastColumn="0" w:noHBand="0" w:noVBand="1"/>
      </w:tblPr>
      <w:tblGrid>
        <w:gridCol w:w="3239"/>
        <w:gridCol w:w="6729"/>
      </w:tblGrid>
      <w:tr w:rsidR="00154DD8" w:rsidRPr="009C4D8F" w:rsidTr="004C3947">
        <w:tc>
          <w:tcPr>
            <w:tcW w:w="3256" w:type="dxa"/>
          </w:tcPr>
          <w:p w:rsidR="00154DD8" w:rsidRPr="009C4D8F" w:rsidRDefault="00154DD8" w:rsidP="004C3947">
            <w:pPr>
              <w:spacing w:line="240" w:lineRule="auto"/>
              <w:rPr>
                <w:b/>
                <w:szCs w:val="21"/>
              </w:rPr>
            </w:pPr>
            <w:r>
              <w:rPr>
                <w:b/>
                <w:szCs w:val="21"/>
              </w:rPr>
              <w:t>Anbieter</w:t>
            </w:r>
          </w:p>
        </w:tc>
        <w:tc>
          <w:tcPr>
            <w:tcW w:w="7007" w:type="dxa"/>
          </w:tcPr>
          <w:p w:rsidR="00154DD8" w:rsidRPr="009C4D8F" w:rsidRDefault="00655CE2" w:rsidP="004C3947">
            <w:pPr>
              <w:spacing w:line="240" w:lineRule="auto"/>
              <w:rPr>
                <w:szCs w:val="21"/>
                <w:highlight w:val="lightGray"/>
              </w:rPr>
            </w:pPr>
            <w:r w:rsidRPr="00B24367">
              <w:rPr>
                <w:rFonts w:cstheme="minorHAnsi"/>
                <w:szCs w:val="21"/>
                <w:highlight w:val="yellow"/>
              </w:rPr>
              <w:t>Eingabe hier</w:t>
            </w:r>
          </w:p>
          <w:p w:rsidR="00154DD8" w:rsidRPr="009C4D8F" w:rsidRDefault="00154DD8" w:rsidP="004C3947">
            <w:pPr>
              <w:spacing w:line="240" w:lineRule="auto"/>
              <w:rPr>
                <w:szCs w:val="21"/>
                <w:highlight w:val="darkGray"/>
              </w:rPr>
            </w:pPr>
          </w:p>
        </w:tc>
      </w:tr>
      <w:tr w:rsidR="00154DD8" w:rsidRPr="009C4D8F" w:rsidTr="004C3947">
        <w:tc>
          <w:tcPr>
            <w:tcW w:w="3256" w:type="dxa"/>
          </w:tcPr>
          <w:p w:rsidR="00154DD8" w:rsidRPr="009C4D8F" w:rsidRDefault="00154DD8" w:rsidP="004C3947">
            <w:pPr>
              <w:spacing w:line="240" w:lineRule="auto"/>
              <w:rPr>
                <w:b/>
                <w:szCs w:val="21"/>
              </w:rPr>
            </w:pPr>
            <w:r>
              <w:rPr>
                <w:b/>
                <w:szCs w:val="21"/>
              </w:rPr>
              <w:t>Leistungsvertrag</w:t>
            </w:r>
          </w:p>
        </w:tc>
        <w:tc>
          <w:tcPr>
            <w:tcW w:w="7007" w:type="dxa"/>
          </w:tcPr>
          <w:p w:rsidR="00154DD8" w:rsidRPr="009C4D8F" w:rsidRDefault="00A757FE" w:rsidP="004C3947">
            <w:pPr>
              <w:spacing w:line="240" w:lineRule="auto"/>
              <w:rPr>
                <w:szCs w:val="21"/>
              </w:rPr>
            </w:pPr>
            <w:sdt>
              <w:sdtPr>
                <w:rPr>
                  <w:szCs w:val="21"/>
                </w:rPr>
                <w:id w:val="-1891110956"/>
                <w14:checkbox>
                  <w14:checked w14:val="0"/>
                  <w14:checkedState w14:val="2612" w14:font="MS Gothic"/>
                  <w14:uncheckedState w14:val="2610" w14:font="MS Gothic"/>
                </w14:checkbox>
              </w:sdtPr>
              <w:sdtEndPr/>
              <w:sdtContent>
                <w:r w:rsidR="00154DD8">
                  <w:rPr>
                    <w:rFonts w:ascii="MS Gothic" w:eastAsia="MS Gothic" w:hAnsi="MS Gothic" w:hint="eastAsia"/>
                    <w:szCs w:val="21"/>
                  </w:rPr>
                  <w:t>☐</w:t>
                </w:r>
              </w:sdtContent>
            </w:sdt>
            <w:r w:rsidR="00154DD8" w:rsidRPr="009C4D8F">
              <w:rPr>
                <w:szCs w:val="21"/>
              </w:rPr>
              <w:t xml:space="preserve"> ja </w:t>
            </w:r>
          </w:p>
          <w:p w:rsidR="00154DD8" w:rsidRDefault="00154DD8" w:rsidP="00655CE2">
            <w:pPr>
              <w:spacing w:line="240" w:lineRule="auto"/>
              <w:rPr>
                <w:szCs w:val="21"/>
              </w:rPr>
            </w:pPr>
            <w:r w:rsidRPr="009C4D8F">
              <w:rPr>
                <w:szCs w:val="21"/>
              </w:rPr>
              <w:t xml:space="preserve">Gültig von – bis </w:t>
            </w:r>
            <w:r w:rsidR="00655CE2">
              <w:rPr>
                <w:szCs w:val="21"/>
              </w:rPr>
              <w:t>(Jahrzahlen):</w:t>
            </w:r>
            <w:r w:rsidR="00655CE2" w:rsidRPr="00B24367">
              <w:rPr>
                <w:rFonts w:cstheme="minorHAnsi"/>
                <w:szCs w:val="21"/>
                <w:highlight w:val="yellow"/>
              </w:rPr>
              <w:t xml:space="preserve"> Eingabe hier</w:t>
            </w:r>
          </w:p>
          <w:p w:rsidR="00655CE2" w:rsidRPr="009C4D8F" w:rsidRDefault="00655CE2" w:rsidP="00655CE2">
            <w:pPr>
              <w:spacing w:line="240" w:lineRule="auto"/>
              <w:rPr>
                <w:szCs w:val="21"/>
                <w:highlight w:val="lightGray"/>
              </w:rPr>
            </w:pPr>
          </w:p>
        </w:tc>
      </w:tr>
      <w:tr w:rsidR="00154DD8" w:rsidRPr="009C4D8F" w:rsidTr="004C3947">
        <w:tc>
          <w:tcPr>
            <w:tcW w:w="3256" w:type="dxa"/>
          </w:tcPr>
          <w:p w:rsidR="00154DD8" w:rsidRPr="009C4D8F" w:rsidRDefault="00154DD8" w:rsidP="004C3947">
            <w:pPr>
              <w:spacing w:line="240" w:lineRule="auto"/>
              <w:rPr>
                <w:b/>
                <w:szCs w:val="21"/>
              </w:rPr>
            </w:pPr>
            <w:proofErr w:type="spellStart"/>
            <w:r>
              <w:rPr>
                <w:b/>
                <w:szCs w:val="21"/>
              </w:rPr>
              <w:t>eduQua</w:t>
            </w:r>
            <w:proofErr w:type="spellEnd"/>
            <w:r>
              <w:rPr>
                <w:b/>
                <w:szCs w:val="21"/>
              </w:rPr>
              <w:t>-Zertifikat</w:t>
            </w:r>
          </w:p>
        </w:tc>
        <w:tc>
          <w:tcPr>
            <w:tcW w:w="7007" w:type="dxa"/>
          </w:tcPr>
          <w:p w:rsidR="00154DD8" w:rsidRPr="009C4D8F" w:rsidRDefault="00A757FE" w:rsidP="004C3947">
            <w:pPr>
              <w:spacing w:line="240" w:lineRule="auto"/>
              <w:rPr>
                <w:szCs w:val="21"/>
              </w:rPr>
            </w:pPr>
            <w:sdt>
              <w:sdtPr>
                <w:rPr>
                  <w:szCs w:val="21"/>
                </w:rPr>
                <w:id w:val="1994295749"/>
                <w14:checkbox>
                  <w14:checked w14:val="0"/>
                  <w14:checkedState w14:val="2612" w14:font="MS Gothic"/>
                  <w14:uncheckedState w14:val="2610" w14:font="MS Gothic"/>
                </w14:checkbox>
              </w:sdtPr>
              <w:sdtEndPr/>
              <w:sdtContent>
                <w:r w:rsidR="00CA46AC">
                  <w:rPr>
                    <w:rFonts w:ascii="MS Gothic" w:eastAsia="MS Gothic" w:hAnsi="MS Gothic" w:hint="eastAsia"/>
                    <w:szCs w:val="21"/>
                  </w:rPr>
                  <w:t>☐</w:t>
                </w:r>
              </w:sdtContent>
            </w:sdt>
            <w:r w:rsidR="00154DD8" w:rsidRPr="009C4D8F">
              <w:rPr>
                <w:szCs w:val="21"/>
              </w:rPr>
              <w:t xml:space="preserve"> ja </w:t>
            </w:r>
          </w:p>
          <w:p w:rsidR="00154DD8" w:rsidRPr="009C4D8F" w:rsidRDefault="00154DD8" w:rsidP="004C3947">
            <w:pPr>
              <w:spacing w:line="240" w:lineRule="auto"/>
              <w:rPr>
                <w:szCs w:val="21"/>
                <w:highlight w:val="lightGray"/>
              </w:rPr>
            </w:pPr>
            <w:r w:rsidRPr="009C4D8F">
              <w:rPr>
                <w:szCs w:val="21"/>
              </w:rPr>
              <w:t xml:space="preserve">Gültig bis (Monat/Jahr): </w:t>
            </w:r>
            <w:r w:rsidR="00655CE2" w:rsidRPr="00B24367">
              <w:rPr>
                <w:rFonts w:cstheme="minorHAnsi"/>
                <w:szCs w:val="21"/>
                <w:highlight w:val="yellow"/>
              </w:rPr>
              <w:t>Eingabe hier</w:t>
            </w:r>
          </w:p>
          <w:p w:rsidR="00154DD8" w:rsidRPr="009C4D8F" w:rsidRDefault="00154DD8" w:rsidP="004C3947">
            <w:pPr>
              <w:spacing w:line="240" w:lineRule="auto"/>
              <w:rPr>
                <w:szCs w:val="21"/>
                <w:highlight w:val="darkGray"/>
              </w:rPr>
            </w:pPr>
          </w:p>
        </w:tc>
      </w:tr>
      <w:tr w:rsidR="00154DD8" w:rsidRPr="009C4D8F" w:rsidTr="004C3947">
        <w:tc>
          <w:tcPr>
            <w:tcW w:w="3256" w:type="dxa"/>
          </w:tcPr>
          <w:p w:rsidR="00154DD8" w:rsidRPr="009C4D8F" w:rsidRDefault="00154DD8" w:rsidP="004C3947">
            <w:pPr>
              <w:spacing w:line="240" w:lineRule="auto"/>
              <w:rPr>
                <w:b/>
                <w:szCs w:val="21"/>
              </w:rPr>
            </w:pPr>
            <w:proofErr w:type="spellStart"/>
            <w:r w:rsidRPr="009C4D8F">
              <w:rPr>
                <w:b/>
                <w:szCs w:val="21"/>
              </w:rPr>
              <w:t>fide</w:t>
            </w:r>
            <w:proofErr w:type="spellEnd"/>
            <w:r w:rsidRPr="009C4D8F">
              <w:rPr>
                <w:b/>
                <w:szCs w:val="21"/>
              </w:rPr>
              <w:t>-Label</w:t>
            </w:r>
          </w:p>
        </w:tc>
        <w:tc>
          <w:tcPr>
            <w:tcW w:w="7007" w:type="dxa"/>
          </w:tcPr>
          <w:p w:rsidR="00154DD8" w:rsidRPr="009C4D8F" w:rsidRDefault="00A757FE" w:rsidP="004C3947">
            <w:pPr>
              <w:spacing w:line="240" w:lineRule="auto"/>
              <w:rPr>
                <w:szCs w:val="21"/>
              </w:rPr>
            </w:pPr>
            <w:sdt>
              <w:sdtPr>
                <w:rPr>
                  <w:szCs w:val="21"/>
                </w:rPr>
                <w:id w:val="2057886468"/>
                <w14:checkbox>
                  <w14:checked w14:val="0"/>
                  <w14:checkedState w14:val="2612" w14:font="MS Gothic"/>
                  <w14:uncheckedState w14:val="2610" w14:font="MS Gothic"/>
                </w14:checkbox>
              </w:sdtPr>
              <w:sdtEndPr/>
              <w:sdtContent>
                <w:r w:rsidR="00154DD8">
                  <w:rPr>
                    <w:rFonts w:ascii="MS Gothic" w:eastAsia="MS Gothic" w:hAnsi="MS Gothic" w:hint="eastAsia"/>
                    <w:szCs w:val="21"/>
                  </w:rPr>
                  <w:t>☐</w:t>
                </w:r>
              </w:sdtContent>
            </w:sdt>
            <w:r w:rsidR="00154DD8" w:rsidRPr="009C4D8F">
              <w:rPr>
                <w:szCs w:val="21"/>
              </w:rPr>
              <w:t xml:space="preserve"> ja </w:t>
            </w:r>
          </w:p>
          <w:p w:rsidR="00655CE2" w:rsidRDefault="00154DD8" w:rsidP="004C3947">
            <w:pPr>
              <w:spacing w:line="240" w:lineRule="auto"/>
              <w:rPr>
                <w:szCs w:val="21"/>
              </w:rPr>
            </w:pPr>
            <w:r w:rsidRPr="009C4D8F">
              <w:rPr>
                <w:szCs w:val="21"/>
              </w:rPr>
              <w:t xml:space="preserve">Angebote und Gültigkeit Label </w:t>
            </w:r>
          </w:p>
          <w:p w:rsidR="00154DD8" w:rsidRPr="009C4D8F" w:rsidRDefault="00655CE2" w:rsidP="004C3947">
            <w:pPr>
              <w:spacing w:line="240" w:lineRule="auto"/>
              <w:rPr>
                <w:szCs w:val="21"/>
              </w:rPr>
            </w:pPr>
            <w:r w:rsidRPr="00B24367">
              <w:rPr>
                <w:rFonts w:cstheme="minorHAnsi"/>
                <w:szCs w:val="21"/>
                <w:highlight w:val="yellow"/>
              </w:rPr>
              <w:t>Eingabe hier</w:t>
            </w:r>
          </w:p>
          <w:p w:rsidR="00154DD8" w:rsidRPr="009C4D8F" w:rsidRDefault="00154DD8" w:rsidP="00655CE2">
            <w:pPr>
              <w:spacing w:line="240" w:lineRule="auto"/>
              <w:rPr>
                <w:szCs w:val="21"/>
              </w:rPr>
            </w:pPr>
          </w:p>
        </w:tc>
      </w:tr>
      <w:tr w:rsidR="00154DD8" w:rsidRPr="009C4D8F" w:rsidTr="004C3947">
        <w:tc>
          <w:tcPr>
            <w:tcW w:w="3256" w:type="dxa"/>
          </w:tcPr>
          <w:p w:rsidR="00154DD8" w:rsidRPr="009C4D8F" w:rsidRDefault="00154DD8" w:rsidP="004C3947">
            <w:pPr>
              <w:spacing w:line="240" w:lineRule="auto"/>
              <w:rPr>
                <w:b/>
                <w:szCs w:val="21"/>
              </w:rPr>
            </w:pPr>
            <w:r w:rsidRPr="009C4D8F">
              <w:rPr>
                <w:b/>
                <w:szCs w:val="21"/>
              </w:rPr>
              <w:t>Angebotsverantwortliche</w:t>
            </w:r>
            <w:r>
              <w:rPr>
                <w:b/>
                <w:szCs w:val="21"/>
              </w:rPr>
              <w:t>/r</w:t>
            </w:r>
          </w:p>
        </w:tc>
        <w:tc>
          <w:tcPr>
            <w:tcW w:w="7007" w:type="dxa"/>
          </w:tcPr>
          <w:p w:rsidR="00154DD8" w:rsidRPr="009C4D8F" w:rsidRDefault="00655CE2" w:rsidP="004C3947">
            <w:pPr>
              <w:spacing w:line="240" w:lineRule="auto"/>
              <w:rPr>
                <w:szCs w:val="21"/>
                <w:highlight w:val="lightGray"/>
              </w:rPr>
            </w:pPr>
            <w:r>
              <w:rPr>
                <w:szCs w:val="21"/>
              </w:rPr>
              <w:t xml:space="preserve">Vorname, Name: </w:t>
            </w:r>
            <w:r w:rsidRPr="00B24367">
              <w:rPr>
                <w:rFonts w:cstheme="minorHAnsi"/>
                <w:szCs w:val="21"/>
                <w:highlight w:val="yellow"/>
              </w:rPr>
              <w:t>Eingabe hier</w:t>
            </w:r>
          </w:p>
          <w:p w:rsidR="00154DD8" w:rsidRPr="009C4D8F" w:rsidRDefault="00154DD8" w:rsidP="004C3947">
            <w:pPr>
              <w:spacing w:line="240" w:lineRule="auto"/>
              <w:rPr>
                <w:szCs w:val="21"/>
                <w:highlight w:val="lightGray"/>
              </w:rPr>
            </w:pPr>
            <w:r w:rsidRPr="009C4D8F">
              <w:rPr>
                <w:szCs w:val="21"/>
              </w:rPr>
              <w:t xml:space="preserve">Funktion: </w:t>
            </w:r>
            <w:r w:rsidR="00655CE2" w:rsidRPr="00B24367">
              <w:rPr>
                <w:rFonts w:cstheme="minorHAnsi"/>
                <w:szCs w:val="21"/>
                <w:highlight w:val="yellow"/>
              </w:rPr>
              <w:t>Eingabe hier</w:t>
            </w:r>
          </w:p>
          <w:p w:rsidR="00154DD8" w:rsidRPr="009C4D8F" w:rsidRDefault="00154DD8" w:rsidP="004C3947">
            <w:pPr>
              <w:spacing w:line="240" w:lineRule="auto"/>
              <w:rPr>
                <w:szCs w:val="21"/>
                <w:highlight w:val="darkGray"/>
              </w:rPr>
            </w:pPr>
          </w:p>
        </w:tc>
      </w:tr>
      <w:tr w:rsidR="00154DD8" w:rsidRPr="009C4D8F" w:rsidTr="004C3947">
        <w:tc>
          <w:tcPr>
            <w:tcW w:w="3256" w:type="dxa"/>
          </w:tcPr>
          <w:p w:rsidR="00154DD8" w:rsidRPr="009C4D8F" w:rsidRDefault="00154DD8" w:rsidP="004C3947">
            <w:pPr>
              <w:spacing w:line="240" w:lineRule="auto"/>
              <w:rPr>
                <w:b/>
                <w:szCs w:val="21"/>
              </w:rPr>
            </w:pPr>
            <w:r w:rsidRPr="009C4D8F">
              <w:rPr>
                <w:b/>
                <w:szCs w:val="21"/>
              </w:rPr>
              <w:t>Datum Eingabe Formular</w:t>
            </w:r>
          </w:p>
        </w:tc>
        <w:tc>
          <w:tcPr>
            <w:tcW w:w="7007" w:type="dxa"/>
          </w:tcPr>
          <w:p w:rsidR="00154DD8" w:rsidRPr="009C4D8F" w:rsidRDefault="00655CE2" w:rsidP="004C3947">
            <w:pPr>
              <w:spacing w:line="240" w:lineRule="auto"/>
              <w:rPr>
                <w:szCs w:val="21"/>
                <w:highlight w:val="lightGray"/>
              </w:rPr>
            </w:pPr>
            <w:r w:rsidRPr="00B24367">
              <w:rPr>
                <w:rFonts w:cstheme="minorHAnsi"/>
                <w:szCs w:val="21"/>
                <w:highlight w:val="yellow"/>
              </w:rPr>
              <w:t>Eingabe hier</w:t>
            </w:r>
          </w:p>
          <w:p w:rsidR="00154DD8" w:rsidRPr="009C4D8F" w:rsidRDefault="00154DD8" w:rsidP="004C3947">
            <w:pPr>
              <w:spacing w:line="240" w:lineRule="auto"/>
              <w:rPr>
                <w:szCs w:val="21"/>
              </w:rPr>
            </w:pPr>
          </w:p>
        </w:tc>
      </w:tr>
      <w:tr w:rsidR="00154DD8" w:rsidRPr="009C4D8F" w:rsidTr="004C3947">
        <w:tc>
          <w:tcPr>
            <w:tcW w:w="3256" w:type="dxa"/>
          </w:tcPr>
          <w:p w:rsidR="00154DD8" w:rsidRPr="009C4D8F" w:rsidRDefault="00154DD8" w:rsidP="004C3947">
            <w:pPr>
              <w:spacing w:line="240" w:lineRule="auto"/>
              <w:rPr>
                <w:b/>
                <w:szCs w:val="21"/>
              </w:rPr>
            </w:pPr>
            <w:r w:rsidRPr="009C4D8F">
              <w:rPr>
                <w:b/>
                <w:szCs w:val="21"/>
              </w:rPr>
              <w:t xml:space="preserve">Gültig </w:t>
            </w:r>
            <w:r>
              <w:rPr>
                <w:b/>
                <w:szCs w:val="21"/>
              </w:rPr>
              <w:t>für subventionierte Sprachkurse</w:t>
            </w:r>
          </w:p>
        </w:tc>
        <w:tc>
          <w:tcPr>
            <w:tcW w:w="7007" w:type="dxa"/>
          </w:tcPr>
          <w:p w:rsidR="00154DD8" w:rsidRPr="009C4D8F" w:rsidRDefault="00154DD8" w:rsidP="004C3947">
            <w:pPr>
              <w:spacing w:line="240" w:lineRule="auto"/>
              <w:rPr>
                <w:szCs w:val="21"/>
                <w:highlight w:val="lightGray"/>
              </w:rPr>
            </w:pPr>
            <w:r w:rsidRPr="009C4D8F">
              <w:rPr>
                <w:szCs w:val="21"/>
              </w:rPr>
              <w:t>von – bis (Jahrzahlen)</w:t>
            </w:r>
            <w:r w:rsidR="00655CE2">
              <w:rPr>
                <w:szCs w:val="21"/>
              </w:rPr>
              <w:t xml:space="preserve">: </w:t>
            </w:r>
            <w:r w:rsidR="00655CE2" w:rsidRPr="00B24367">
              <w:rPr>
                <w:rFonts w:cstheme="minorHAnsi"/>
                <w:szCs w:val="21"/>
                <w:highlight w:val="yellow"/>
              </w:rPr>
              <w:t>Eingabe hier</w:t>
            </w:r>
          </w:p>
          <w:p w:rsidR="00154DD8" w:rsidRPr="009C4D8F" w:rsidRDefault="00154DD8" w:rsidP="004C3947">
            <w:pPr>
              <w:spacing w:line="240" w:lineRule="auto"/>
              <w:rPr>
                <w:szCs w:val="21"/>
                <w:highlight w:val="lightGray"/>
              </w:rPr>
            </w:pPr>
          </w:p>
        </w:tc>
      </w:tr>
    </w:tbl>
    <w:p w:rsidR="00154DD8" w:rsidRPr="00154DD8" w:rsidRDefault="00154DD8" w:rsidP="00154DD8">
      <w:pPr>
        <w:pStyle w:val="berschrift2nummeriert"/>
      </w:pPr>
      <w:r w:rsidRPr="00154DD8">
        <w:t xml:space="preserve">Allgemeine Vorgaben und Leistungen </w:t>
      </w:r>
    </w:p>
    <w:tbl>
      <w:tblPr>
        <w:tblStyle w:val="KantonTab1"/>
        <w:tblW w:w="0" w:type="auto"/>
        <w:tblLayout w:type="fixed"/>
        <w:tblLook w:val="04A0" w:firstRow="1" w:lastRow="0" w:firstColumn="1" w:lastColumn="0" w:noHBand="0" w:noVBand="1"/>
      </w:tblPr>
      <w:tblGrid>
        <w:gridCol w:w="473"/>
        <w:gridCol w:w="5277"/>
        <w:gridCol w:w="2693"/>
        <w:gridCol w:w="1418"/>
      </w:tblGrid>
      <w:tr w:rsidR="00154DD8" w:rsidRPr="009C4D8F" w:rsidTr="00154DD8">
        <w:trPr>
          <w:trHeight w:val="943"/>
        </w:trPr>
        <w:tc>
          <w:tcPr>
            <w:tcW w:w="473" w:type="dxa"/>
            <w:shd w:val="clear" w:color="auto" w:fill="D9D9D9" w:themeFill="background1" w:themeFillShade="D9"/>
          </w:tcPr>
          <w:p w:rsidR="00154DD8" w:rsidRPr="009C4D8F" w:rsidRDefault="00154DD8" w:rsidP="004C3947">
            <w:pPr>
              <w:spacing w:line="240" w:lineRule="auto"/>
              <w:rPr>
                <w:rFonts w:cstheme="minorHAnsi"/>
                <w:b/>
                <w:szCs w:val="21"/>
              </w:rPr>
            </w:pPr>
            <w:proofErr w:type="spellStart"/>
            <w:r w:rsidRPr="009C4D8F">
              <w:rPr>
                <w:rFonts w:cstheme="minorHAnsi"/>
                <w:b/>
                <w:szCs w:val="21"/>
              </w:rPr>
              <w:t>Nr</w:t>
            </w:r>
            <w:proofErr w:type="spellEnd"/>
          </w:p>
        </w:tc>
        <w:tc>
          <w:tcPr>
            <w:tcW w:w="5277" w:type="dxa"/>
            <w:shd w:val="clear" w:color="auto" w:fill="D9D9D9" w:themeFill="background1" w:themeFillShade="D9"/>
          </w:tcPr>
          <w:p w:rsidR="00154DD8" w:rsidRPr="009C4D8F" w:rsidRDefault="00154DD8" w:rsidP="004C3947">
            <w:pPr>
              <w:spacing w:line="240" w:lineRule="auto"/>
              <w:rPr>
                <w:rFonts w:cstheme="minorHAnsi"/>
                <w:b/>
                <w:szCs w:val="21"/>
              </w:rPr>
            </w:pPr>
            <w:r w:rsidRPr="009C4D8F">
              <w:rPr>
                <w:rFonts w:cstheme="minorHAnsi"/>
                <w:b/>
                <w:szCs w:val="21"/>
              </w:rPr>
              <w:t xml:space="preserve">Selbstdeklaration </w:t>
            </w:r>
          </w:p>
          <w:p w:rsidR="00154DD8" w:rsidRPr="009C4D8F" w:rsidRDefault="00154DD8" w:rsidP="004C3947">
            <w:pPr>
              <w:spacing w:line="240" w:lineRule="auto"/>
              <w:rPr>
                <w:rFonts w:cstheme="minorHAnsi"/>
                <w:b/>
                <w:szCs w:val="21"/>
              </w:rPr>
            </w:pPr>
            <w:r w:rsidRPr="009C4D8F">
              <w:rPr>
                <w:rFonts w:cstheme="minorHAnsi"/>
                <w:b/>
                <w:szCs w:val="21"/>
              </w:rPr>
              <w:t>oder Prüfung durch BKD-AWB</w:t>
            </w:r>
          </w:p>
        </w:tc>
        <w:tc>
          <w:tcPr>
            <w:tcW w:w="2693" w:type="dxa"/>
            <w:shd w:val="clear" w:color="auto" w:fill="D9D9D9" w:themeFill="background1" w:themeFillShade="D9"/>
          </w:tcPr>
          <w:p w:rsidR="00154DD8" w:rsidRPr="009C4D8F" w:rsidRDefault="00154DD8" w:rsidP="004C3947">
            <w:pPr>
              <w:spacing w:line="240" w:lineRule="auto"/>
              <w:rPr>
                <w:rFonts w:cstheme="minorHAnsi"/>
                <w:b/>
                <w:szCs w:val="21"/>
              </w:rPr>
            </w:pPr>
            <w:r w:rsidRPr="009C4D8F">
              <w:rPr>
                <w:rFonts w:cstheme="minorHAnsi"/>
                <w:b/>
                <w:szCs w:val="21"/>
              </w:rPr>
              <w:t>Nachweis</w:t>
            </w:r>
          </w:p>
          <w:p w:rsidR="00154DD8" w:rsidRPr="009C4D8F" w:rsidRDefault="00154DD8" w:rsidP="004C3947">
            <w:pPr>
              <w:spacing w:line="240" w:lineRule="auto"/>
              <w:rPr>
                <w:rFonts w:cstheme="minorHAnsi"/>
                <w:b/>
                <w:szCs w:val="21"/>
              </w:rPr>
            </w:pPr>
            <w:r w:rsidRPr="009C4D8F">
              <w:rPr>
                <w:rFonts w:cstheme="minorHAnsi"/>
                <w:b/>
                <w:color w:val="0070C0"/>
                <w:szCs w:val="21"/>
              </w:rPr>
              <w:t xml:space="preserve">Zeitpunkt </w:t>
            </w:r>
          </w:p>
        </w:tc>
        <w:tc>
          <w:tcPr>
            <w:tcW w:w="1418" w:type="dxa"/>
            <w:shd w:val="clear" w:color="auto" w:fill="D9D9D9" w:themeFill="background1" w:themeFillShade="D9"/>
          </w:tcPr>
          <w:p w:rsidR="00154DD8" w:rsidRPr="009C4D8F" w:rsidRDefault="00154DD8" w:rsidP="004C3947">
            <w:pPr>
              <w:spacing w:line="240" w:lineRule="auto"/>
              <w:rPr>
                <w:rFonts w:cstheme="minorHAnsi"/>
                <w:b/>
                <w:szCs w:val="21"/>
              </w:rPr>
            </w:pPr>
            <w:r w:rsidRPr="009C4D8F">
              <w:rPr>
                <w:rFonts w:cstheme="minorHAnsi"/>
                <w:b/>
                <w:szCs w:val="21"/>
              </w:rPr>
              <w:t>Selbst-</w:t>
            </w:r>
          </w:p>
          <w:p w:rsidR="00154DD8" w:rsidRPr="009C4D8F" w:rsidRDefault="00154DD8" w:rsidP="004C3947">
            <w:pPr>
              <w:spacing w:line="240" w:lineRule="auto"/>
              <w:rPr>
                <w:rFonts w:cstheme="minorHAnsi"/>
                <w:b/>
                <w:szCs w:val="21"/>
              </w:rPr>
            </w:pPr>
            <w:proofErr w:type="spellStart"/>
            <w:r w:rsidRPr="009C4D8F">
              <w:rPr>
                <w:rFonts w:cstheme="minorHAnsi"/>
                <w:b/>
                <w:szCs w:val="21"/>
              </w:rPr>
              <w:t>beurteilung</w:t>
            </w:r>
            <w:proofErr w:type="spellEnd"/>
          </w:p>
        </w:tc>
      </w:tr>
      <w:tr w:rsidR="00154DD8" w:rsidRPr="009C4D8F" w:rsidTr="00154DD8">
        <w:trPr>
          <w:trHeight w:val="479"/>
        </w:trPr>
        <w:tc>
          <w:tcPr>
            <w:tcW w:w="473" w:type="dxa"/>
          </w:tcPr>
          <w:p w:rsidR="00154DD8" w:rsidRPr="009C4D8F" w:rsidRDefault="00154DD8" w:rsidP="004C3947">
            <w:pPr>
              <w:spacing w:line="240" w:lineRule="auto"/>
              <w:rPr>
                <w:rFonts w:cstheme="minorHAnsi"/>
                <w:szCs w:val="21"/>
              </w:rPr>
            </w:pPr>
            <w:r w:rsidRPr="009C4D8F">
              <w:rPr>
                <w:rFonts w:cstheme="minorHAnsi"/>
                <w:szCs w:val="21"/>
              </w:rPr>
              <w:t>1.1</w:t>
            </w:r>
          </w:p>
        </w:tc>
        <w:tc>
          <w:tcPr>
            <w:tcW w:w="5277" w:type="dxa"/>
          </w:tcPr>
          <w:p w:rsidR="00154DD8" w:rsidRPr="009C4D8F" w:rsidRDefault="00154DD8" w:rsidP="004C3947">
            <w:pPr>
              <w:spacing w:line="240" w:lineRule="auto"/>
              <w:rPr>
                <w:rFonts w:cstheme="minorHAnsi"/>
                <w:szCs w:val="21"/>
              </w:rPr>
            </w:pPr>
            <w:r w:rsidRPr="009C4D8F">
              <w:rPr>
                <w:rFonts w:cstheme="minorHAnsi"/>
                <w:szCs w:val="21"/>
              </w:rPr>
              <w:t xml:space="preserve">BKD-AWB überprüft Anforderung im Rahmen Subventionsprozess. </w:t>
            </w:r>
          </w:p>
        </w:tc>
        <w:tc>
          <w:tcPr>
            <w:tcW w:w="2693" w:type="dxa"/>
          </w:tcPr>
          <w:p w:rsidR="00154DD8" w:rsidRPr="009C4D8F" w:rsidRDefault="00154DD8" w:rsidP="004C3947">
            <w:pPr>
              <w:spacing w:line="240" w:lineRule="auto"/>
              <w:rPr>
                <w:rFonts w:cstheme="minorHAnsi"/>
                <w:szCs w:val="21"/>
              </w:rPr>
            </w:pPr>
            <w:r w:rsidRPr="009C4D8F">
              <w:rPr>
                <w:rFonts w:cstheme="minorHAnsi"/>
                <w:szCs w:val="21"/>
              </w:rPr>
              <w:t xml:space="preserve">Gesuch und </w:t>
            </w:r>
          </w:p>
          <w:p w:rsidR="00154DD8" w:rsidRPr="009C4D8F" w:rsidRDefault="00154DD8" w:rsidP="004C3947">
            <w:pPr>
              <w:spacing w:line="240" w:lineRule="auto"/>
              <w:rPr>
                <w:rFonts w:cstheme="minorHAnsi"/>
                <w:szCs w:val="21"/>
              </w:rPr>
            </w:pPr>
            <w:r w:rsidRPr="009C4D8F">
              <w:rPr>
                <w:rFonts w:cstheme="minorHAnsi"/>
                <w:szCs w:val="21"/>
              </w:rPr>
              <w:t>Abrechnung</w:t>
            </w:r>
          </w:p>
          <w:p w:rsidR="00154DD8" w:rsidRPr="009C4D8F" w:rsidRDefault="00154DD8" w:rsidP="004C3947">
            <w:pPr>
              <w:spacing w:line="240" w:lineRule="auto"/>
              <w:rPr>
                <w:rFonts w:cstheme="minorHAnsi"/>
                <w:color w:val="0070C0"/>
                <w:szCs w:val="21"/>
              </w:rPr>
            </w:pPr>
            <w:r w:rsidRPr="009C4D8F">
              <w:rPr>
                <w:rFonts w:cstheme="minorHAnsi"/>
                <w:color w:val="0070C0"/>
                <w:szCs w:val="21"/>
              </w:rPr>
              <w:t>Jährlich</w:t>
            </w:r>
          </w:p>
          <w:p w:rsidR="00154DD8" w:rsidRPr="009C4D8F" w:rsidRDefault="00154DD8" w:rsidP="004C3947">
            <w:pPr>
              <w:spacing w:line="240" w:lineRule="auto"/>
              <w:rPr>
                <w:rFonts w:cstheme="minorHAnsi"/>
                <w:szCs w:val="21"/>
              </w:rPr>
            </w:pPr>
          </w:p>
        </w:tc>
        <w:tc>
          <w:tcPr>
            <w:tcW w:w="1418" w:type="dxa"/>
          </w:tcPr>
          <w:p w:rsidR="00154DD8" w:rsidRPr="009C4D8F" w:rsidRDefault="00154DD8" w:rsidP="004C3947">
            <w:pPr>
              <w:spacing w:line="240" w:lineRule="auto"/>
              <w:rPr>
                <w:rFonts w:cstheme="minorHAnsi"/>
                <w:szCs w:val="21"/>
              </w:rPr>
            </w:pPr>
            <w:r w:rsidRPr="009C4D8F">
              <w:rPr>
                <w:rFonts w:cstheme="minorHAnsi"/>
                <w:szCs w:val="21"/>
              </w:rPr>
              <w:t>---</w:t>
            </w:r>
          </w:p>
        </w:tc>
      </w:tr>
      <w:tr w:rsidR="00154DD8" w:rsidRPr="009C4D8F" w:rsidTr="00154DD8">
        <w:trPr>
          <w:trHeight w:val="501"/>
        </w:trPr>
        <w:tc>
          <w:tcPr>
            <w:tcW w:w="473" w:type="dxa"/>
          </w:tcPr>
          <w:p w:rsidR="00154DD8" w:rsidRPr="009C4D8F" w:rsidRDefault="00154DD8" w:rsidP="004C3947">
            <w:pPr>
              <w:spacing w:line="240" w:lineRule="auto"/>
              <w:rPr>
                <w:rFonts w:cstheme="minorHAnsi"/>
                <w:szCs w:val="21"/>
              </w:rPr>
            </w:pPr>
            <w:r w:rsidRPr="009C4D8F">
              <w:rPr>
                <w:rFonts w:cstheme="minorHAnsi"/>
                <w:szCs w:val="21"/>
              </w:rPr>
              <w:t>1.2</w:t>
            </w:r>
          </w:p>
        </w:tc>
        <w:tc>
          <w:tcPr>
            <w:tcW w:w="5277" w:type="dxa"/>
          </w:tcPr>
          <w:p w:rsidR="00154DD8" w:rsidRPr="009C4D8F" w:rsidRDefault="00154DD8" w:rsidP="004C3947">
            <w:pPr>
              <w:spacing w:line="240" w:lineRule="auto"/>
              <w:rPr>
                <w:rFonts w:cstheme="minorHAnsi"/>
                <w:szCs w:val="21"/>
              </w:rPr>
            </w:pPr>
            <w:r w:rsidRPr="009C4D8F">
              <w:rPr>
                <w:rFonts w:cstheme="minorHAnsi"/>
                <w:szCs w:val="21"/>
              </w:rPr>
              <w:t xml:space="preserve">Mit der </w:t>
            </w:r>
            <w:proofErr w:type="spellStart"/>
            <w:r w:rsidRPr="009C4D8F">
              <w:rPr>
                <w:rFonts w:cstheme="minorHAnsi"/>
                <w:szCs w:val="21"/>
              </w:rPr>
              <w:t>Gesuchseingabe</w:t>
            </w:r>
            <w:proofErr w:type="spellEnd"/>
            <w:r w:rsidRPr="009C4D8F">
              <w:rPr>
                <w:rFonts w:cstheme="minorHAnsi"/>
                <w:szCs w:val="21"/>
              </w:rPr>
              <w:t xml:space="preserve"> bestätigt der Anbieter, dass die Anforderung erfüllt ist.  </w:t>
            </w:r>
          </w:p>
        </w:tc>
        <w:tc>
          <w:tcPr>
            <w:tcW w:w="2693" w:type="dxa"/>
          </w:tcPr>
          <w:p w:rsidR="00154DD8" w:rsidRPr="009C4D8F" w:rsidRDefault="00154DD8" w:rsidP="004C3947">
            <w:pPr>
              <w:spacing w:line="240" w:lineRule="auto"/>
              <w:rPr>
                <w:rFonts w:cstheme="minorHAnsi"/>
                <w:szCs w:val="21"/>
              </w:rPr>
            </w:pPr>
            <w:r w:rsidRPr="009C4D8F">
              <w:rPr>
                <w:rFonts w:cstheme="minorHAnsi"/>
                <w:szCs w:val="21"/>
              </w:rPr>
              <w:t>---</w:t>
            </w:r>
          </w:p>
        </w:tc>
        <w:tc>
          <w:tcPr>
            <w:tcW w:w="1418" w:type="dxa"/>
          </w:tcPr>
          <w:p w:rsidR="00154DD8" w:rsidRPr="009C4D8F" w:rsidRDefault="00154DD8" w:rsidP="004C3947">
            <w:pPr>
              <w:spacing w:line="240" w:lineRule="auto"/>
              <w:rPr>
                <w:rFonts w:cstheme="minorHAnsi"/>
                <w:szCs w:val="21"/>
              </w:rPr>
            </w:pPr>
            <w:r w:rsidRPr="009C4D8F">
              <w:rPr>
                <w:rFonts w:cstheme="minorHAnsi"/>
                <w:szCs w:val="21"/>
              </w:rPr>
              <w:t>---</w:t>
            </w:r>
          </w:p>
        </w:tc>
      </w:tr>
      <w:tr w:rsidR="00154DD8" w:rsidRPr="009C4D8F" w:rsidTr="00154DD8">
        <w:trPr>
          <w:trHeight w:val="529"/>
        </w:trPr>
        <w:tc>
          <w:tcPr>
            <w:tcW w:w="473" w:type="dxa"/>
          </w:tcPr>
          <w:p w:rsidR="00154DD8" w:rsidRPr="009C4D8F" w:rsidRDefault="00154DD8" w:rsidP="004C3947">
            <w:pPr>
              <w:spacing w:line="240" w:lineRule="auto"/>
              <w:rPr>
                <w:rFonts w:cstheme="minorHAnsi"/>
                <w:szCs w:val="21"/>
              </w:rPr>
            </w:pPr>
            <w:r w:rsidRPr="009C4D8F">
              <w:rPr>
                <w:rFonts w:cstheme="minorHAnsi"/>
                <w:szCs w:val="21"/>
              </w:rPr>
              <w:t>1.3</w:t>
            </w:r>
          </w:p>
        </w:tc>
        <w:tc>
          <w:tcPr>
            <w:tcW w:w="5277" w:type="dxa"/>
          </w:tcPr>
          <w:p w:rsidR="00154DD8" w:rsidRPr="009C4D8F" w:rsidRDefault="00154DD8" w:rsidP="004C3947">
            <w:pPr>
              <w:spacing w:line="240" w:lineRule="auto"/>
              <w:rPr>
                <w:rFonts w:cstheme="minorHAnsi"/>
                <w:szCs w:val="21"/>
              </w:rPr>
            </w:pPr>
            <w:r w:rsidRPr="009C4D8F">
              <w:rPr>
                <w:rFonts w:cstheme="minorHAnsi"/>
                <w:szCs w:val="21"/>
              </w:rPr>
              <w:t>BKD-AWB überprüft Anforderung im Rahmen Subventionsprozess.</w:t>
            </w:r>
          </w:p>
        </w:tc>
        <w:tc>
          <w:tcPr>
            <w:tcW w:w="2693" w:type="dxa"/>
          </w:tcPr>
          <w:p w:rsidR="00154DD8" w:rsidRPr="009C4D8F" w:rsidRDefault="00154DD8" w:rsidP="004C3947">
            <w:pPr>
              <w:spacing w:line="240" w:lineRule="auto"/>
              <w:rPr>
                <w:rFonts w:cstheme="minorHAnsi"/>
                <w:szCs w:val="21"/>
              </w:rPr>
            </w:pPr>
            <w:r w:rsidRPr="009C4D8F">
              <w:rPr>
                <w:rFonts w:cstheme="minorHAnsi"/>
                <w:szCs w:val="21"/>
              </w:rPr>
              <w:t>---</w:t>
            </w:r>
          </w:p>
        </w:tc>
        <w:tc>
          <w:tcPr>
            <w:tcW w:w="1418" w:type="dxa"/>
          </w:tcPr>
          <w:p w:rsidR="00154DD8" w:rsidRPr="009C4D8F" w:rsidRDefault="00154DD8" w:rsidP="004C3947">
            <w:pPr>
              <w:spacing w:line="240" w:lineRule="auto"/>
              <w:rPr>
                <w:rFonts w:cstheme="minorHAnsi"/>
                <w:szCs w:val="21"/>
              </w:rPr>
            </w:pPr>
            <w:r w:rsidRPr="009C4D8F">
              <w:rPr>
                <w:rFonts w:cstheme="minorHAnsi"/>
                <w:szCs w:val="21"/>
              </w:rPr>
              <w:t>---</w:t>
            </w:r>
          </w:p>
        </w:tc>
      </w:tr>
      <w:tr w:rsidR="00154DD8" w:rsidRPr="009C4D8F" w:rsidTr="00154DD8">
        <w:trPr>
          <w:trHeight w:val="529"/>
        </w:trPr>
        <w:tc>
          <w:tcPr>
            <w:tcW w:w="473" w:type="dxa"/>
          </w:tcPr>
          <w:p w:rsidR="00154DD8" w:rsidRPr="009C4D8F" w:rsidRDefault="00154DD8" w:rsidP="004C3947">
            <w:pPr>
              <w:spacing w:line="240" w:lineRule="auto"/>
              <w:rPr>
                <w:rFonts w:cstheme="minorHAnsi"/>
                <w:szCs w:val="21"/>
              </w:rPr>
            </w:pPr>
            <w:r w:rsidRPr="009C4D8F">
              <w:rPr>
                <w:rFonts w:cstheme="minorHAnsi"/>
                <w:szCs w:val="21"/>
              </w:rPr>
              <w:t>1.4</w:t>
            </w:r>
          </w:p>
        </w:tc>
        <w:tc>
          <w:tcPr>
            <w:tcW w:w="5277" w:type="dxa"/>
          </w:tcPr>
          <w:p w:rsidR="00154DD8" w:rsidRPr="009C4D8F" w:rsidRDefault="00154DD8" w:rsidP="004C3947">
            <w:pPr>
              <w:spacing w:line="240" w:lineRule="auto"/>
              <w:rPr>
                <w:rFonts w:cstheme="minorHAnsi"/>
                <w:szCs w:val="21"/>
              </w:rPr>
            </w:pPr>
            <w:r w:rsidRPr="009C4D8F">
              <w:rPr>
                <w:rFonts w:cstheme="minorHAnsi"/>
                <w:szCs w:val="21"/>
              </w:rPr>
              <w:t xml:space="preserve">BKD-AWB überprüft Anforderung im Rahmen Subventionsprozess. </w:t>
            </w:r>
          </w:p>
        </w:tc>
        <w:tc>
          <w:tcPr>
            <w:tcW w:w="2693" w:type="dxa"/>
          </w:tcPr>
          <w:p w:rsidR="00154DD8" w:rsidRPr="009C4D8F" w:rsidRDefault="00154DD8" w:rsidP="004C3947">
            <w:pPr>
              <w:spacing w:line="240" w:lineRule="auto"/>
              <w:rPr>
                <w:rFonts w:cstheme="minorHAnsi"/>
                <w:szCs w:val="21"/>
              </w:rPr>
            </w:pPr>
            <w:r w:rsidRPr="009C4D8F">
              <w:rPr>
                <w:rFonts w:cstheme="minorHAnsi"/>
                <w:szCs w:val="21"/>
              </w:rPr>
              <w:t>---</w:t>
            </w:r>
          </w:p>
        </w:tc>
        <w:tc>
          <w:tcPr>
            <w:tcW w:w="1418" w:type="dxa"/>
          </w:tcPr>
          <w:p w:rsidR="00154DD8" w:rsidRPr="009C4D8F" w:rsidRDefault="00154DD8" w:rsidP="004C3947">
            <w:pPr>
              <w:spacing w:line="240" w:lineRule="auto"/>
              <w:rPr>
                <w:rFonts w:cstheme="minorHAnsi"/>
                <w:szCs w:val="21"/>
              </w:rPr>
            </w:pPr>
            <w:r w:rsidRPr="009C4D8F">
              <w:rPr>
                <w:rFonts w:cstheme="minorHAnsi"/>
                <w:szCs w:val="21"/>
              </w:rPr>
              <w:t>---</w:t>
            </w:r>
          </w:p>
        </w:tc>
      </w:tr>
      <w:tr w:rsidR="00154DD8" w:rsidRPr="009C4D8F" w:rsidTr="00154DD8">
        <w:trPr>
          <w:trHeight w:val="500"/>
        </w:trPr>
        <w:tc>
          <w:tcPr>
            <w:tcW w:w="473" w:type="dxa"/>
          </w:tcPr>
          <w:p w:rsidR="00154DD8" w:rsidRPr="009C4D8F" w:rsidRDefault="00154DD8" w:rsidP="004C3947">
            <w:pPr>
              <w:spacing w:line="240" w:lineRule="auto"/>
              <w:rPr>
                <w:rFonts w:cstheme="minorHAnsi"/>
                <w:szCs w:val="21"/>
              </w:rPr>
            </w:pPr>
            <w:r w:rsidRPr="009C4D8F">
              <w:rPr>
                <w:rFonts w:cstheme="minorHAnsi"/>
                <w:szCs w:val="21"/>
              </w:rPr>
              <w:t>2.1</w:t>
            </w:r>
          </w:p>
        </w:tc>
        <w:tc>
          <w:tcPr>
            <w:tcW w:w="5277" w:type="dxa"/>
          </w:tcPr>
          <w:p w:rsidR="00154DD8" w:rsidRPr="009C4D8F" w:rsidRDefault="00154DD8" w:rsidP="004C3947">
            <w:pPr>
              <w:spacing w:line="240" w:lineRule="auto"/>
              <w:rPr>
                <w:rFonts w:cstheme="minorHAnsi"/>
                <w:szCs w:val="21"/>
              </w:rPr>
            </w:pPr>
            <w:r w:rsidRPr="009C4D8F">
              <w:rPr>
                <w:rFonts w:cstheme="minorHAnsi"/>
                <w:szCs w:val="21"/>
              </w:rPr>
              <w:t xml:space="preserve">Mit der </w:t>
            </w:r>
            <w:proofErr w:type="spellStart"/>
            <w:r w:rsidRPr="009C4D8F">
              <w:rPr>
                <w:rFonts w:cstheme="minorHAnsi"/>
                <w:szCs w:val="21"/>
              </w:rPr>
              <w:t>Gesuchseingabe</w:t>
            </w:r>
            <w:proofErr w:type="spellEnd"/>
            <w:r w:rsidRPr="009C4D8F">
              <w:rPr>
                <w:rFonts w:cstheme="minorHAnsi"/>
                <w:szCs w:val="21"/>
              </w:rPr>
              <w:t xml:space="preserve"> bestätigt der Anbieter, dass die Anforderung erfüllt ist. </w:t>
            </w:r>
          </w:p>
        </w:tc>
        <w:tc>
          <w:tcPr>
            <w:tcW w:w="2693" w:type="dxa"/>
          </w:tcPr>
          <w:p w:rsidR="00154DD8" w:rsidRPr="009C4D8F" w:rsidRDefault="00154DD8" w:rsidP="004C3947">
            <w:pPr>
              <w:spacing w:line="240" w:lineRule="auto"/>
              <w:rPr>
                <w:rFonts w:cstheme="minorHAnsi"/>
                <w:szCs w:val="21"/>
              </w:rPr>
            </w:pPr>
            <w:r w:rsidRPr="009C4D8F">
              <w:rPr>
                <w:rFonts w:cstheme="minorHAnsi"/>
                <w:szCs w:val="21"/>
              </w:rPr>
              <w:t>---</w:t>
            </w:r>
          </w:p>
        </w:tc>
        <w:tc>
          <w:tcPr>
            <w:tcW w:w="1418" w:type="dxa"/>
          </w:tcPr>
          <w:p w:rsidR="00154DD8" w:rsidRPr="009C4D8F" w:rsidRDefault="00154DD8" w:rsidP="004C3947">
            <w:pPr>
              <w:spacing w:line="240" w:lineRule="auto"/>
              <w:rPr>
                <w:rFonts w:cstheme="minorHAnsi"/>
                <w:szCs w:val="21"/>
              </w:rPr>
            </w:pPr>
            <w:r w:rsidRPr="009C4D8F">
              <w:rPr>
                <w:rFonts w:cstheme="minorHAnsi"/>
                <w:szCs w:val="21"/>
              </w:rPr>
              <w:t>---</w:t>
            </w:r>
          </w:p>
        </w:tc>
      </w:tr>
      <w:tr w:rsidR="00154DD8" w:rsidRPr="009C4D8F" w:rsidTr="00154DD8">
        <w:trPr>
          <w:trHeight w:val="501"/>
        </w:trPr>
        <w:tc>
          <w:tcPr>
            <w:tcW w:w="473" w:type="dxa"/>
          </w:tcPr>
          <w:p w:rsidR="00154DD8" w:rsidRPr="009C4D8F" w:rsidRDefault="00154DD8" w:rsidP="004C3947">
            <w:pPr>
              <w:spacing w:line="240" w:lineRule="auto"/>
              <w:rPr>
                <w:rFonts w:cstheme="minorHAnsi"/>
                <w:szCs w:val="21"/>
              </w:rPr>
            </w:pPr>
            <w:r w:rsidRPr="009C4D8F">
              <w:rPr>
                <w:rFonts w:cstheme="minorHAnsi"/>
                <w:szCs w:val="21"/>
              </w:rPr>
              <w:t>2.2</w:t>
            </w:r>
          </w:p>
        </w:tc>
        <w:tc>
          <w:tcPr>
            <w:tcW w:w="5277" w:type="dxa"/>
          </w:tcPr>
          <w:p w:rsidR="00154DD8" w:rsidRPr="009C4D8F" w:rsidRDefault="00154DD8" w:rsidP="004C3947">
            <w:pPr>
              <w:spacing w:line="240" w:lineRule="auto"/>
              <w:rPr>
                <w:rFonts w:cstheme="minorHAnsi"/>
                <w:szCs w:val="21"/>
              </w:rPr>
            </w:pPr>
            <w:r w:rsidRPr="009C4D8F">
              <w:rPr>
                <w:rFonts w:cstheme="minorHAnsi"/>
                <w:szCs w:val="21"/>
              </w:rPr>
              <w:t xml:space="preserve">BKD-AWB überprüft Anforderung im Rahmen Subventionsprozess. </w:t>
            </w:r>
          </w:p>
        </w:tc>
        <w:tc>
          <w:tcPr>
            <w:tcW w:w="2693" w:type="dxa"/>
          </w:tcPr>
          <w:p w:rsidR="00154DD8" w:rsidRPr="009C4D8F" w:rsidRDefault="00154DD8" w:rsidP="004C3947">
            <w:pPr>
              <w:spacing w:line="240" w:lineRule="auto"/>
              <w:rPr>
                <w:rFonts w:cstheme="minorHAnsi"/>
                <w:szCs w:val="21"/>
              </w:rPr>
            </w:pPr>
            <w:r w:rsidRPr="009C4D8F">
              <w:rPr>
                <w:rFonts w:cstheme="minorHAnsi"/>
                <w:szCs w:val="21"/>
              </w:rPr>
              <w:t>---</w:t>
            </w:r>
          </w:p>
        </w:tc>
        <w:tc>
          <w:tcPr>
            <w:tcW w:w="1418" w:type="dxa"/>
          </w:tcPr>
          <w:p w:rsidR="00154DD8" w:rsidRPr="009C4D8F" w:rsidRDefault="00154DD8" w:rsidP="004C3947">
            <w:pPr>
              <w:spacing w:line="240" w:lineRule="auto"/>
              <w:rPr>
                <w:rFonts w:cstheme="minorHAnsi"/>
                <w:szCs w:val="21"/>
              </w:rPr>
            </w:pPr>
            <w:r w:rsidRPr="009C4D8F">
              <w:rPr>
                <w:rFonts w:cstheme="minorHAnsi"/>
                <w:szCs w:val="21"/>
              </w:rPr>
              <w:t>---</w:t>
            </w:r>
          </w:p>
        </w:tc>
      </w:tr>
      <w:tr w:rsidR="00154DD8" w:rsidRPr="009C4D8F" w:rsidTr="00154DD8">
        <w:trPr>
          <w:trHeight w:val="1516"/>
        </w:trPr>
        <w:tc>
          <w:tcPr>
            <w:tcW w:w="473" w:type="dxa"/>
          </w:tcPr>
          <w:p w:rsidR="00154DD8" w:rsidRPr="009C4D8F" w:rsidRDefault="00154DD8" w:rsidP="004C3947">
            <w:pPr>
              <w:spacing w:line="240" w:lineRule="auto"/>
              <w:rPr>
                <w:rFonts w:cstheme="minorHAnsi"/>
                <w:szCs w:val="21"/>
                <w:highlight w:val="lightGray"/>
              </w:rPr>
            </w:pPr>
            <w:r w:rsidRPr="009C4D8F">
              <w:rPr>
                <w:rFonts w:cstheme="minorHAnsi"/>
                <w:szCs w:val="21"/>
              </w:rPr>
              <w:t>2.3</w:t>
            </w:r>
          </w:p>
        </w:tc>
        <w:tc>
          <w:tcPr>
            <w:tcW w:w="5277" w:type="dxa"/>
          </w:tcPr>
          <w:p w:rsidR="00154DD8" w:rsidRPr="009C4D8F" w:rsidRDefault="00154DD8" w:rsidP="004C3947">
            <w:pPr>
              <w:tabs>
                <w:tab w:val="left" w:pos="5800"/>
                <w:tab w:val="left" w:pos="8460"/>
              </w:tabs>
              <w:overflowPunct w:val="0"/>
              <w:autoSpaceDE w:val="0"/>
              <w:autoSpaceDN w:val="0"/>
              <w:adjustRightInd w:val="0"/>
              <w:spacing w:line="240" w:lineRule="auto"/>
              <w:textAlignment w:val="baseline"/>
              <w:rPr>
                <w:rFonts w:cstheme="minorHAnsi"/>
                <w:szCs w:val="21"/>
              </w:rPr>
            </w:pPr>
            <w:r w:rsidRPr="009C4D8F">
              <w:rPr>
                <w:rFonts w:cstheme="minorHAnsi"/>
                <w:szCs w:val="21"/>
              </w:rPr>
              <w:t xml:space="preserve">BKD-AWB überprüft Anforderung im Rahmen Subventionsprozess. </w:t>
            </w:r>
          </w:p>
        </w:tc>
        <w:tc>
          <w:tcPr>
            <w:tcW w:w="2693" w:type="dxa"/>
          </w:tcPr>
          <w:p w:rsidR="00154DD8" w:rsidRPr="009C4D8F" w:rsidRDefault="00154DD8" w:rsidP="004C3947">
            <w:pPr>
              <w:spacing w:line="240" w:lineRule="auto"/>
              <w:rPr>
                <w:rFonts w:cstheme="minorHAnsi"/>
                <w:szCs w:val="21"/>
              </w:rPr>
            </w:pPr>
            <w:r w:rsidRPr="009C4D8F">
              <w:rPr>
                <w:rFonts w:cstheme="minorHAnsi"/>
                <w:szCs w:val="21"/>
              </w:rPr>
              <w:t xml:space="preserve">Reporting der Kurse im kantonalen Webportal </w:t>
            </w:r>
            <w:hyperlink r:id="rId13" w:history="1">
              <w:r w:rsidRPr="009C4D8F">
                <w:rPr>
                  <w:rStyle w:val="Hyperlink"/>
                  <w:rFonts w:cstheme="minorHAnsi"/>
                  <w:szCs w:val="21"/>
                </w:rPr>
                <w:t>www.be.ch/sprachkurse-migration</w:t>
              </w:r>
            </w:hyperlink>
          </w:p>
          <w:p w:rsidR="00154DD8" w:rsidRPr="009C4D8F" w:rsidRDefault="00154DD8" w:rsidP="004C3947">
            <w:pPr>
              <w:spacing w:line="240" w:lineRule="auto"/>
              <w:rPr>
                <w:rFonts w:cstheme="minorHAnsi"/>
                <w:szCs w:val="21"/>
              </w:rPr>
            </w:pPr>
            <w:r w:rsidRPr="009C4D8F">
              <w:rPr>
                <w:rFonts w:cstheme="minorHAnsi"/>
                <w:color w:val="0070C0"/>
                <w:szCs w:val="21"/>
              </w:rPr>
              <w:t>Jährlich per 15. März des Folgejahres</w:t>
            </w:r>
          </w:p>
        </w:tc>
        <w:tc>
          <w:tcPr>
            <w:tcW w:w="1418" w:type="dxa"/>
          </w:tcPr>
          <w:p w:rsidR="00154DD8" w:rsidRPr="009C4D8F" w:rsidRDefault="00154DD8" w:rsidP="004C3947">
            <w:pPr>
              <w:spacing w:line="240" w:lineRule="auto"/>
              <w:rPr>
                <w:rFonts w:cstheme="minorHAnsi"/>
                <w:szCs w:val="21"/>
              </w:rPr>
            </w:pPr>
            <w:r w:rsidRPr="009C4D8F">
              <w:rPr>
                <w:rFonts w:cstheme="minorHAnsi"/>
                <w:szCs w:val="21"/>
              </w:rPr>
              <w:t>---</w:t>
            </w:r>
          </w:p>
        </w:tc>
      </w:tr>
      <w:tr w:rsidR="00154DD8" w:rsidRPr="009C4D8F" w:rsidTr="00154DD8">
        <w:trPr>
          <w:trHeight w:val="1008"/>
        </w:trPr>
        <w:tc>
          <w:tcPr>
            <w:tcW w:w="473" w:type="dxa"/>
          </w:tcPr>
          <w:p w:rsidR="00154DD8" w:rsidRPr="009C4D8F" w:rsidRDefault="00154DD8" w:rsidP="004C3947">
            <w:pPr>
              <w:spacing w:line="240" w:lineRule="auto"/>
              <w:rPr>
                <w:rFonts w:cstheme="minorHAnsi"/>
                <w:szCs w:val="21"/>
              </w:rPr>
            </w:pPr>
            <w:r w:rsidRPr="009C4D8F">
              <w:rPr>
                <w:rFonts w:cstheme="minorHAnsi"/>
                <w:szCs w:val="21"/>
              </w:rPr>
              <w:t>3.1</w:t>
            </w:r>
          </w:p>
        </w:tc>
        <w:tc>
          <w:tcPr>
            <w:tcW w:w="5277" w:type="dxa"/>
          </w:tcPr>
          <w:p w:rsidR="00154DD8" w:rsidRPr="009C4D8F" w:rsidRDefault="00154DD8" w:rsidP="004C3947">
            <w:pPr>
              <w:spacing w:line="240" w:lineRule="auto"/>
              <w:rPr>
                <w:rFonts w:cstheme="minorHAnsi"/>
                <w:szCs w:val="21"/>
              </w:rPr>
            </w:pPr>
            <w:r w:rsidRPr="009C4D8F">
              <w:rPr>
                <w:rFonts w:cstheme="minorHAnsi"/>
                <w:szCs w:val="21"/>
              </w:rPr>
              <w:t xml:space="preserve">Es liegt ein aktuelles </w:t>
            </w:r>
            <w:proofErr w:type="spellStart"/>
            <w:r w:rsidRPr="009C4D8F">
              <w:rPr>
                <w:rFonts w:cstheme="minorHAnsi"/>
                <w:szCs w:val="21"/>
              </w:rPr>
              <w:t>eduQua</w:t>
            </w:r>
            <w:proofErr w:type="spellEnd"/>
            <w:r w:rsidRPr="009C4D8F">
              <w:rPr>
                <w:rFonts w:cstheme="minorHAnsi"/>
                <w:szCs w:val="21"/>
              </w:rPr>
              <w:t xml:space="preserve">-Zertifikat vor, </w:t>
            </w:r>
          </w:p>
          <w:p w:rsidR="00154DD8" w:rsidRPr="009C4D8F" w:rsidRDefault="00B24367" w:rsidP="00B24367">
            <w:pPr>
              <w:spacing w:line="240" w:lineRule="auto"/>
              <w:rPr>
                <w:rFonts w:cstheme="minorHAnsi"/>
                <w:szCs w:val="21"/>
              </w:rPr>
            </w:pPr>
            <w:r>
              <w:rPr>
                <w:rFonts w:cstheme="minorHAnsi"/>
                <w:szCs w:val="21"/>
              </w:rPr>
              <w:t xml:space="preserve">gültig bis </w:t>
            </w:r>
            <w:r w:rsidRPr="00B24367">
              <w:rPr>
                <w:rFonts w:cstheme="minorHAnsi"/>
                <w:szCs w:val="21"/>
                <w:highlight w:val="yellow"/>
              </w:rPr>
              <w:t>Eingabe hier</w:t>
            </w:r>
          </w:p>
        </w:tc>
        <w:tc>
          <w:tcPr>
            <w:tcW w:w="2693" w:type="dxa"/>
          </w:tcPr>
          <w:p w:rsidR="00154DD8" w:rsidRPr="009C4D8F" w:rsidRDefault="00154DD8" w:rsidP="004C3947">
            <w:pPr>
              <w:spacing w:line="240" w:lineRule="auto"/>
              <w:rPr>
                <w:rFonts w:cstheme="minorHAnsi"/>
                <w:szCs w:val="21"/>
              </w:rPr>
            </w:pPr>
            <w:r w:rsidRPr="009C4D8F">
              <w:rPr>
                <w:rFonts w:cstheme="minorHAnsi"/>
                <w:szCs w:val="21"/>
              </w:rPr>
              <w:t>Qualitätszertifikat</w:t>
            </w:r>
          </w:p>
          <w:p w:rsidR="00154DD8" w:rsidRPr="009C4D8F" w:rsidRDefault="00154DD8" w:rsidP="004C3947">
            <w:pPr>
              <w:spacing w:line="240" w:lineRule="auto"/>
              <w:rPr>
                <w:rFonts w:cstheme="minorHAnsi"/>
                <w:szCs w:val="21"/>
              </w:rPr>
            </w:pPr>
            <w:r w:rsidRPr="009C4D8F">
              <w:rPr>
                <w:rFonts w:cstheme="minorHAnsi"/>
                <w:szCs w:val="21"/>
              </w:rPr>
              <w:t>Auditberichte</w:t>
            </w:r>
          </w:p>
          <w:p w:rsidR="00154DD8" w:rsidRPr="009C4D8F" w:rsidRDefault="00154DD8" w:rsidP="004C3947">
            <w:pPr>
              <w:spacing w:line="240" w:lineRule="auto"/>
              <w:rPr>
                <w:rFonts w:cstheme="minorHAnsi"/>
                <w:szCs w:val="21"/>
              </w:rPr>
            </w:pPr>
            <w:proofErr w:type="spellStart"/>
            <w:r w:rsidRPr="009C4D8F">
              <w:rPr>
                <w:rFonts w:cstheme="minorHAnsi"/>
                <w:szCs w:val="21"/>
              </w:rPr>
              <w:t>eduQua</w:t>
            </w:r>
            <w:proofErr w:type="spellEnd"/>
            <w:r w:rsidRPr="009C4D8F">
              <w:rPr>
                <w:rFonts w:cstheme="minorHAnsi"/>
                <w:szCs w:val="21"/>
              </w:rPr>
              <w:t xml:space="preserve"> Selbst-</w:t>
            </w:r>
          </w:p>
          <w:p w:rsidR="00154DD8" w:rsidRPr="009C4D8F" w:rsidRDefault="00154DD8" w:rsidP="004C3947">
            <w:pPr>
              <w:spacing w:line="240" w:lineRule="auto"/>
              <w:rPr>
                <w:rFonts w:cstheme="minorHAnsi"/>
                <w:szCs w:val="21"/>
              </w:rPr>
            </w:pPr>
            <w:proofErr w:type="spellStart"/>
            <w:r>
              <w:rPr>
                <w:rFonts w:cstheme="minorHAnsi"/>
                <w:szCs w:val="21"/>
              </w:rPr>
              <w:t>evaluationsraster</w:t>
            </w:r>
            <w:proofErr w:type="spellEnd"/>
            <w:r>
              <w:rPr>
                <w:rFonts w:cstheme="minorHAnsi"/>
                <w:szCs w:val="21"/>
              </w:rPr>
              <w:t xml:space="preserve"> </w:t>
            </w:r>
          </w:p>
          <w:p w:rsidR="00154DD8" w:rsidRPr="009C4D8F" w:rsidRDefault="00154DD8" w:rsidP="004C3947">
            <w:pPr>
              <w:spacing w:line="240" w:lineRule="auto"/>
              <w:rPr>
                <w:rFonts w:cstheme="minorHAnsi"/>
                <w:szCs w:val="21"/>
              </w:rPr>
            </w:pPr>
            <w:r w:rsidRPr="009C4D8F">
              <w:rPr>
                <w:rFonts w:cstheme="minorHAnsi"/>
                <w:color w:val="0070C0"/>
                <w:szCs w:val="21"/>
              </w:rPr>
              <w:lastRenderedPageBreak/>
              <w:t>Abschluss Leistungsvertrag alle 4 Jahre</w:t>
            </w:r>
          </w:p>
        </w:tc>
        <w:tc>
          <w:tcPr>
            <w:tcW w:w="1418" w:type="dxa"/>
          </w:tcPr>
          <w:p w:rsidR="00154DD8" w:rsidRPr="009C4D8F" w:rsidRDefault="00154DD8" w:rsidP="004C3947">
            <w:pPr>
              <w:spacing w:line="240" w:lineRule="auto"/>
              <w:rPr>
                <w:rFonts w:cstheme="minorHAnsi"/>
                <w:szCs w:val="21"/>
              </w:rPr>
            </w:pPr>
            <w:r w:rsidRPr="009C4D8F">
              <w:rPr>
                <w:rFonts w:cstheme="minorHAnsi"/>
                <w:szCs w:val="21"/>
              </w:rPr>
              <w:lastRenderedPageBreak/>
              <w:t>---</w:t>
            </w:r>
          </w:p>
        </w:tc>
      </w:tr>
      <w:tr w:rsidR="00154DD8" w:rsidRPr="009C4D8F" w:rsidTr="00154DD8">
        <w:trPr>
          <w:trHeight w:val="571"/>
        </w:trPr>
        <w:tc>
          <w:tcPr>
            <w:tcW w:w="473" w:type="dxa"/>
          </w:tcPr>
          <w:p w:rsidR="00154DD8" w:rsidRPr="009C4D8F" w:rsidRDefault="00154DD8" w:rsidP="004C3947">
            <w:pPr>
              <w:pStyle w:val="Textkrper3"/>
              <w:contextualSpacing/>
              <w:rPr>
                <w:rFonts w:cstheme="minorHAnsi"/>
                <w:szCs w:val="21"/>
              </w:rPr>
            </w:pPr>
            <w:r w:rsidRPr="009C4D8F">
              <w:rPr>
                <w:rFonts w:cstheme="minorHAnsi"/>
                <w:szCs w:val="21"/>
              </w:rPr>
              <w:t>3.2</w:t>
            </w:r>
          </w:p>
        </w:tc>
        <w:tc>
          <w:tcPr>
            <w:tcW w:w="5277" w:type="dxa"/>
          </w:tcPr>
          <w:p w:rsidR="00154DD8" w:rsidRPr="009C4D8F" w:rsidRDefault="00154DD8" w:rsidP="004C3947">
            <w:pPr>
              <w:pStyle w:val="Textkrper3"/>
              <w:contextualSpacing/>
              <w:rPr>
                <w:rFonts w:cstheme="minorHAnsi"/>
                <w:szCs w:val="21"/>
              </w:rPr>
            </w:pPr>
            <w:r w:rsidRPr="009C4D8F">
              <w:rPr>
                <w:rFonts w:cstheme="minorHAnsi"/>
                <w:szCs w:val="21"/>
              </w:rPr>
              <w:t xml:space="preserve">Die Angabe erfolgt im jährlichen Reporting. </w:t>
            </w:r>
          </w:p>
        </w:tc>
        <w:tc>
          <w:tcPr>
            <w:tcW w:w="2693" w:type="dxa"/>
          </w:tcPr>
          <w:p w:rsidR="00154DD8" w:rsidRPr="009C4D8F" w:rsidRDefault="00154DD8" w:rsidP="004C3947">
            <w:pPr>
              <w:pStyle w:val="Textkrper3"/>
              <w:contextualSpacing/>
              <w:rPr>
                <w:rFonts w:cstheme="minorHAnsi"/>
                <w:szCs w:val="21"/>
                <w:lang w:val="en-US"/>
              </w:rPr>
            </w:pPr>
            <w:proofErr w:type="spellStart"/>
            <w:r w:rsidRPr="009C4D8F">
              <w:rPr>
                <w:rFonts w:cstheme="minorHAnsi"/>
                <w:szCs w:val="21"/>
                <w:lang w:val="en-US"/>
              </w:rPr>
              <w:t>Formular</w:t>
            </w:r>
            <w:proofErr w:type="spellEnd"/>
            <w:r w:rsidRPr="009C4D8F">
              <w:rPr>
                <w:rFonts w:cstheme="minorHAnsi"/>
                <w:szCs w:val="21"/>
                <w:lang w:val="en-US"/>
              </w:rPr>
              <w:t xml:space="preserve"> Reporting-Controlling</w:t>
            </w:r>
          </w:p>
          <w:p w:rsidR="00154DD8" w:rsidRPr="009C4D8F" w:rsidRDefault="00154DD8" w:rsidP="004C3947">
            <w:pPr>
              <w:pStyle w:val="Textkrper3"/>
              <w:contextualSpacing/>
              <w:rPr>
                <w:rFonts w:cstheme="minorHAnsi"/>
                <w:color w:val="0070C0"/>
                <w:szCs w:val="21"/>
                <w:lang w:val="en-US"/>
              </w:rPr>
            </w:pPr>
            <w:proofErr w:type="spellStart"/>
            <w:r w:rsidRPr="009C4D8F">
              <w:rPr>
                <w:rFonts w:cstheme="minorHAnsi"/>
                <w:color w:val="0070C0"/>
                <w:szCs w:val="21"/>
                <w:lang w:val="en-US"/>
              </w:rPr>
              <w:t>Jährlich</w:t>
            </w:r>
            <w:proofErr w:type="spellEnd"/>
          </w:p>
          <w:p w:rsidR="00154DD8" w:rsidRPr="009C4D8F" w:rsidRDefault="00154DD8" w:rsidP="004C3947">
            <w:pPr>
              <w:pStyle w:val="Textkrper3"/>
              <w:contextualSpacing/>
              <w:rPr>
                <w:rFonts w:cstheme="minorHAnsi"/>
                <w:szCs w:val="21"/>
                <w:lang w:val="en-US"/>
              </w:rPr>
            </w:pPr>
          </w:p>
        </w:tc>
        <w:tc>
          <w:tcPr>
            <w:tcW w:w="1418" w:type="dxa"/>
          </w:tcPr>
          <w:p w:rsidR="00154DD8" w:rsidRPr="009C4D8F" w:rsidRDefault="00154DD8" w:rsidP="004C3947">
            <w:pPr>
              <w:pStyle w:val="Textkrper3"/>
              <w:contextualSpacing/>
              <w:rPr>
                <w:rFonts w:cstheme="minorHAnsi"/>
                <w:szCs w:val="21"/>
              </w:rPr>
            </w:pPr>
            <w:r w:rsidRPr="009C4D8F">
              <w:rPr>
                <w:rFonts w:cstheme="minorHAnsi"/>
                <w:szCs w:val="21"/>
              </w:rPr>
              <w:t>---</w:t>
            </w:r>
          </w:p>
        </w:tc>
      </w:tr>
      <w:tr w:rsidR="00154DD8" w:rsidRPr="009C4D8F" w:rsidTr="00154DD8">
        <w:trPr>
          <w:trHeight w:val="1024"/>
        </w:trPr>
        <w:tc>
          <w:tcPr>
            <w:tcW w:w="473" w:type="dxa"/>
          </w:tcPr>
          <w:p w:rsidR="00154DD8" w:rsidRPr="009C4D8F" w:rsidRDefault="00154DD8" w:rsidP="004C3947">
            <w:pPr>
              <w:spacing w:line="240" w:lineRule="auto"/>
              <w:rPr>
                <w:rFonts w:cstheme="minorHAnsi"/>
                <w:szCs w:val="21"/>
              </w:rPr>
            </w:pPr>
            <w:r w:rsidRPr="009C4D8F">
              <w:rPr>
                <w:rFonts w:cstheme="minorHAnsi"/>
                <w:szCs w:val="21"/>
              </w:rPr>
              <w:t>3.3</w:t>
            </w:r>
          </w:p>
        </w:tc>
        <w:tc>
          <w:tcPr>
            <w:tcW w:w="5277" w:type="dxa"/>
          </w:tcPr>
          <w:p w:rsidR="00154DD8" w:rsidRDefault="00154DD8" w:rsidP="00B24367">
            <w:pPr>
              <w:spacing w:line="240" w:lineRule="auto"/>
              <w:rPr>
                <w:rFonts w:cstheme="minorHAnsi"/>
                <w:szCs w:val="21"/>
              </w:rPr>
            </w:pPr>
            <w:r w:rsidRPr="009C4D8F">
              <w:rPr>
                <w:rFonts w:cstheme="minorHAnsi"/>
                <w:szCs w:val="21"/>
              </w:rPr>
              <w:t>Welche Massnahmen zur Qualitätssicherung und –</w:t>
            </w:r>
            <w:proofErr w:type="spellStart"/>
            <w:r w:rsidRPr="009C4D8F">
              <w:rPr>
                <w:rFonts w:cstheme="minorHAnsi"/>
                <w:szCs w:val="21"/>
              </w:rPr>
              <w:t>entwicklung</w:t>
            </w:r>
            <w:proofErr w:type="spellEnd"/>
            <w:r w:rsidRPr="009C4D8F">
              <w:rPr>
                <w:rFonts w:cstheme="minorHAnsi"/>
                <w:szCs w:val="21"/>
              </w:rPr>
              <w:t xml:space="preserve"> der Sprachkurse setzen Sie ein? Wie häufig? Wer ist daran beteiligt (Angebotsverantwortliche, Kursleitungen, Teilnehmende)? </w:t>
            </w:r>
          </w:p>
          <w:p w:rsidR="00B24367" w:rsidRDefault="00B24367" w:rsidP="00B24367">
            <w:pPr>
              <w:spacing w:line="240" w:lineRule="auto"/>
              <w:rPr>
                <w:szCs w:val="21"/>
              </w:rPr>
            </w:pPr>
            <w:r w:rsidRPr="00B24367">
              <w:rPr>
                <w:rFonts w:cstheme="minorHAnsi"/>
                <w:szCs w:val="21"/>
                <w:highlight w:val="yellow"/>
              </w:rPr>
              <w:t>Eingabe hier</w:t>
            </w:r>
          </w:p>
          <w:p w:rsidR="00B24367" w:rsidRPr="009C4D8F" w:rsidRDefault="00B24367" w:rsidP="00B24367">
            <w:pPr>
              <w:spacing w:line="240" w:lineRule="auto"/>
              <w:rPr>
                <w:rFonts w:cstheme="minorHAnsi"/>
                <w:szCs w:val="21"/>
              </w:rPr>
            </w:pPr>
          </w:p>
        </w:tc>
        <w:tc>
          <w:tcPr>
            <w:tcW w:w="2693" w:type="dxa"/>
          </w:tcPr>
          <w:p w:rsidR="00154DD8" w:rsidRPr="009C4D8F" w:rsidRDefault="00154DD8" w:rsidP="004C3947">
            <w:pPr>
              <w:spacing w:line="240" w:lineRule="auto"/>
              <w:rPr>
                <w:rFonts w:cstheme="minorHAnsi"/>
                <w:szCs w:val="21"/>
              </w:rPr>
            </w:pPr>
            <w:r w:rsidRPr="009C4D8F">
              <w:rPr>
                <w:rFonts w:cstheme="minorHAnsi"/>
                <w:szCs w:val="21"/>
              </w:rPr>
              <w:t>---</w:t>
            </w:r>
          </w:p>
          <w:p w:rsidR="00154DD8" w:rsidRPr="009C4D8F" w:rsidRDefault="00154DD8" w:rsidP="004C3947">
            <w:pPr>
              <w:spacing w:line="240" w:lineRule="auto"/>
              <w:rPr>
                <w:rFonts w:cstheme="minorHAnsi"/>
                <w:szCs w:val="21"/>
              </w:rPr>
            </w:pPr>
          </w:p>
        </w:tc>
        <w:tc>
          <w:tcPr>
            <w:tcW w:w="1418" w:type="dxa"/>
          </w:tcPr>
          <w:p w:rsidR="00154DD8" w:rsidRPr="009C4D8F" w:rsidRDefault="00154DD8" w:rsidP="004C3947">
            <w:pPr>
              <w:spacing w:line="240" w:lineRule="auto"/>
              <w:rPr>
                <w:rFonts w:cstheme="minorHAnsi"/>
                <w:szCs w:val="21"/>
              </w:rPr>
            </w:pPr>
            <w:r w:rsidRPr="009C4D8F">
              <w:rPr>
                <w:rFonts w:cstheme="minorHAnsi"/>
                <w:noProof/>
                <w:szCs w:val="21"/>
                <w:lang w:eastAsia="de-CH"/>
              </w:rPr>
              <mc:AlternateContent>
                <mc:Choice Requires="wps">
                  <w:drawing>
                    <wp:anchor distT="0" distB="0" distL="114300" distR="114300" simplePos="0" relativeHeight="251672576" behindDoc="0" locked="0" layoutInCell="1" allowOverlap="1" wp14:anchorId="7BE5D43F" wp14:editId="3B0C679A">
                      <wp:simplePos x="0" y="0"/>
                      <wp:positionH relativeFrom="margin">
                        <wp:posOffset>193675</wp:posOffset>
                      </wp:positionH>
                      <wp:positionV relativeFrom="margin">
                        <wp:posOffset>17509</wp:posOffset>
                      </wp:positionV>
                      <wp:extent cx="123825" cy="123825"/>
                      <wp:effectExtent l="0" t="0" r="28575" b="28575"/>
                      <wp:wrapNone/>
                      <wp:docPr id="7" name="Ellipse 7"/>
                      <wp:cNvGraphicFramePr/>
                      <a:graphic xmlns:a="http://schemas.openxmlformats.org/drawingml/2006/main">
                        <a:graphicData uri="http://schemas.microsoft.com/office/word/2010/wordprocessingShape">
                          <wps:wsp>
                            <wps:cNvSpPr/>
                            <wps:spPr>
                              <a:xfrm>
                                <a:off x="0" y="0"/>
                                <a:ext cx="123825" cy="123825"/>
                              </a:xfrm>
                              <a:prstGeom prst="ellipse">
                                <a:avLst/>
                              </a:prstGeom>
                              <a:solidFill>
                                <a:srgbClr val="00B05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B58A57" id="Ellipse 7" o:spid="_x0000_s1026" style="position:absolute;margin-left:15.25pt;margin-top:1.4pt;width:9.75pt;height:9.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" fillcolor="#00b050" strokecolor="#3f3f3f" strokeweight="1pt">
                      <w10:wrap anchorx="margin" anchory="margin"/>
                    </v:oval>
                  </w:pict>
                </mc:Fallback>
              </mc:AlternateContent>
            </w:r>
            <w:r w:rsidRPr="009C4D8F">
              <w:rPr>
                <w:rFonts w:cstheme="minorHAnsi"/>
                <w:noProof/>
                <w:szCs w:val="21"/>
                <w:lang w:eastAsia="de-CH"/>
              </w:rPr>
              <mc:AlternateContent>
                <mc:Choice Requires="wps">
                  <w:drawing>
                    <wp:anchor distT="0" distB="0" distL="114300" distR="114300" simplePos="0" relativeHeight="251673600" behindDoc="0" locked="0" layoutInCell="1" allowOverlap="1" wp14:anchorId="65EF5C61" wp14:editId="2AB7E27C">
                      <wp:simplePos x="0" y="0"/>
                      <wp:positionH relativeFrom="margin">
                        <wp:posOffset>193675</wp:posOffset>
                      </wp:positionH>
                      <wp:positionV relativeFrom="margin">
                        <wp:posOffset>181339</wp:posOffset>
                      </wp:positionV>
                      <wp:extent cx="123825" cy="123825"/>
                      <wp:effectExtent l="0" t="0" r="28575" b="28575"/>
                      <wp:wrapNone/>
                      <wp:docPr id="8" name="Ellipse 8"/>
                      <wp:cNvGraphicFramePr/>
                      <a:graphic xmlns:a="http://schemas.openxmlformats.org/drawingml/2006/main">
                        <a:graphicData uri="http://schemas.microsoft.com/office/word/2010/wordprocessingShape">
                          <wps:wsp>
                            <wps:cNvSpPr/>
                            <wps:spPr>
                              <a:xfrm>
                                <a:off x="0" y="0"/>
                                <a:ext cx="123825" cy="123825"/>
                              </a:xfrm>
                              <a:prstGeom prst="ellipse">
                                <a:avLst/>
                              </a:prstGeom>
                              <a:solidFill>
                                <a:srgbClr val="FFC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46DBEF" id="Ellipse 8" o:spid="_x0000_s1026" style="position:absolute;margin-left:15.25pt;margin-top:14.3pt;width:9.75pt;height:9.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" fillcolor="#ffc000" strokecolor="#3f3f3f" strokeweight="1pt">
                      <w10:wrap anchorx="margin" anchory="margin"/>
                    </v:oval>
                  </w:pict>
                </mc:Fallback>
              </mc:AlternateContent>
            </w:r>
            <w:r w:rsidRPr="009C4D8F">
              <w:rPr>
                <w:rFonts w:cstheme="minorHAnsi"/>
                <w:noProof/>
                <w:szCs w:val="21"/>
                <w:lang w:eastAsia="de-CH"/>
              </w:rPr>
              <mc:AlternateContent>
                <mc:Choice Requires="wps">
                  <w:drawing>
                    <wp:anchor distT="0" distB="0" distL="114300" distR="114300" simplePos="0" relativeHeight="251674624" behindDoc="0" locked="0" layoutInCell="1" allowOverlap="1" wp14:anchorId="6B788271" wp14:editId="09310943">
                      <wp:simplePos x="0" y="0"/>
                      <wp:positionH relativeFrom="margin">
                        <wp:posOffset>193675</wp:posOffset>
                      </wp:positionH>
                      <wp:positionV relativeFrom="margin">
                        <wp:posOffset>345804</wp:posOffset>
                      </wp:positionV>
                      <wp:extent cx="124358" cy="124358"/>
                      <wp:effectExtent l="0" t="0" r="28575" b="28575"/>
                      <wp:wrapNone/>
                      <wp:docPr id="9" name="Ellipse 9"/>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0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5B8535" id="Ellipse 9" o:spid="_x0000_s1026" style="position:absolute;margin-left:15.25pt;margin-top:27.25pt;width:9.8pt;height:9.8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" fillcolor="red" strokecolor="#3f3f3f" strokeweight="1pt">
                      <w10:wrap anchorx="margin" anchory="margin"/>
                    </v:oval>
                  </w:pict>
                </mc:Fallback>
              </mc:AlternateContent>
            </w:r>
            <w:sdt>
              <w:sdtPr>
                <w:rPr>
                  <w:rFonts w:cstheme="minorHAnsi"/>
                  <w:szCs w:val="21"/>
                </w:rPr>
                <w:id w:val="-113992691"/>
                <w14:checkbox>
                  <w14:checked w14:val="0"/>
                  <w14:checkedState w14:val="2612" w14:font="MS Gothic"/>
                  <w14:uncheckedState w14:val="2610" w14:font="MS Gothic"/>
                </w14:checkbox>
              </w:sdtPr>
              <w:sdtEndPr/>
              <w:sdtContent>
                <w:r>
                  <w:rPr>
                    <w:rFonts w:ascii="MS Gothic" w:eastAsia="MS Gothic" w:hAnsi="MS Gothic" w:cstheme="minorHAnsi" w:hint="eastAsia"/>
                    <w:szCs w:val="21"/>
                  </w:rPr>
                  <w:t>☐</w:t>
                </w:r>
              </w:sdtContent>
            </w:sdt>
          </w:p>
          <w:p w:rsidR="00154DD8" w:rsidRPr="009C4D8F" w:rsidRDefault="00A757FE" w:rsidP="004C3947">
            <w:pPr>
              <w:tabs>
                <w:tab w:val="left" w:pos="873"/>
              </w:tabs>
              <w:spacing w:line="240" w:lineRule="auto"/>
              <w:rPr>
                <w:rFonts w:cstheme="minorHAnsi"/>
                <w:szCs w:val="21"/>
              </w:rPr>
            </w:pPr>
            <w:sdt>
              <w:sdtPr>
                <w:rPr>
                  <w:rFonts w:cstheme="minorHAnsi"/>
                  <w:szCs w:val="21"/>
                </w:rPr>
                <w:id w:val="-755204547"/>
                <w14:checkbox>
                  <w14:checked w14:val="0"/>
                  <w14:checkedState w14:val="2612" w14:font="MS Gothic"/>
                  <w14:uncheckedState w14:val="2610" w14:font="MS Gothic"/>
                </w14:checkbox>
              </w:sdtPr>
              <w:sdtEndPr/>
              <w:sdtContent>
                <w:r w:rsidR="00154DD8">
                  <w:rPr>
                    <w:rFonts w:ascii="MS Gothic" w:eastAsia="MS Gothic" w:hAnsi="MS Gothic" w:cstheme="minorHAnsi" w:hint="eastAsia"/>
                    <w:szCs w:val="21"/>
                  </w:rPr>
                  <w:t>☐</w:t>
                </w:r>
              </w:sdtContent>
            </w:sdt>
          </w:p>
          <w:sdt>
            <w:sdtPr>
              <w:rPr>
                <w:rFonts w:cstheme="minorHAnsi"/>
                <w:szCs w:val="21"/>
              </w:rPr>
              <w:id w:val="-1720121308"/>
              <w14:checkbox>
                <w14:checked w14:val="0"/>
                <w14:checkedState w14:val="2612" w14:font="MS Gothic"/>
                <w14:uncheckedState w14:val="2610" w14:font="MS Gothic"/>
              </w14:checkbox>
            </w:sdtPr>
            <w:sdtEndPr/>
            <w:sdtContent>
              <w:p w:rsidR="00154DD8" w:rsidRPr="009C4D8F" w:rsidRDefault="00154DD8" w:rsidP="004C3947">
                <w:pPr>
                  <w:tabs>
                    <w:tab w:val="left" w:pos="873"/>
                  </w:tabs>
                  <w:spacing w:line="240" w:lineRule="auto"/>
                  <w:rPr>
                    <w:rFonts w:cstheme="minorHAnsi"/>
                    <w:szCs w:val="21"/>
                  </w:rPr>
                </w:pPr>
                <w:r>
                  <w:rPr>
                    <w:rFonts w:ascii="MS Gothic" w:eastAsia="MS Gothic" w:hAnsi="MS Gothic" w:cstheme="minorHAnsi" w:hint="eastAsia"/>
                    <w:szCs w:val="21"/>
                  </w:rPr>
                  <w:t>☐</w:t>
                </w:r>
              </w:p>
            </w:sdtContent>
          </w:sdt>
        </w:tc>
      </w:tr>
      <w:tr w:rsidR="00154DD8" w:rsidRPr="009C4D8F" w:rsidTr="00154DD8">
        <w:trPr>
          <w:trHeight w:val="21"/>
        </w:trPr>
        <w:tc>
          <w:tcPr>
            <w:tcW w:w="473" w:type="dxa"/>
          </w:tcPr>
          <w:p w:rsidR="00154DD8" w:rsidRPr="009C4D8F" w:rsidRDefault="00154DD8" w:rsidP="004C3947">
            <w:pPr>
              <w:spacing w:line="240" w:lineRule="auto"/>
              <w:rPr>
                <w:rFonts w:cstheme="minorHAnsi"/>
                <w:szCs w:val="21"/>
              </w:rPr>
            </w:pPr>
            <w:r w:rsidRPr="009C4D8F">
              <w:rPr>
                <w:rFonts w:cstheme="minorHAnsi"/>
                <w:szCs w:val="21"/>
              </w:rPr>
              <w:t>3.4</w:t>
            </w:r>
          </w:p>
        </w:tc>
        <w:tc>
          <w:tcPr>
            <w:tcW w:w="5277" w:type="dxa"/>
          </w:tcPr>
          <w:p w:rsidR="00154DD8" w:rsidRPr="009C4D8F" w:rsidRDefault="00154DD8" w:rsidP="004C3947">
            <w:pPr>
              <w:spacing w:line="240" w:lineRule="auto"/>
              <w:rPr>
                <w:rFonts w:cstheme="minorHAnsi"/>
                <w:szCs w:val="21"/>
              </w:rPr>
            </w:pPr>
            <w:r w:rsidRPr="009C4D8F">
              <w:rPr>
                <w:rFonts w:cstheme="minorHAnsi"/>
                <w:szCs w:val="21"/>
              </w:rPr>
              <w:t xml:space="preserve">Beschreiben Sie das allgemeine Vorgehen: Wie werten Sie das Sprachkursangebot aus? Was werten Sie aus? Zu welchem Zeitpunkt? Was passiert mit den Ergebnissen der Auswertungen? </w:t>
            </w:r>
          </w:p>
          <w:p w:rsidR="00B24367" w:rsidRDefault="00B24367" w:rsidP="004C3947">
            <w:pPr>
              <w:spacing w:line="240" w:lineRule="auto"/>
              <w:rPr>
                <w:rFonts w:cstheme="minorHAnsi"/>
                <w:szCs w:val="21"/>
              </w:rPr>
            </w:pPr>
            <w:r w:rsidRPr="00B24367">
              <w:rPr>
                <w:rFonts w:cstheme="minorHAnsi"/>
                <w:szCs w:val="21"/>
                <w:highlight w:val="yellow"/>
              </w:rPr>
              <w:t>Eingabe hier</w:t>
            </w:r>
          </w:p>
          <w:p w:rsidR="00B24367" w:rsidRDefault="00B24367" w:rsidP="004C3947">
            <w:pPr>
              <w:spacing w:line="240" w:lineRule="auto"/>
              <w:rPr>
                <w:rFonts w:cstheme="minorHAnsi"/>
                <w:szCs w:val="21"/>
              </w:rPr>
            </w:pPr>
          </w:p>
          <w:p w:rsidR="00154DD8" w:rsidRPr="009C4D8F" w:rsidRDefault="00154DD8" w:rsidP="004C3947">
            <w:pPr>
              <w:spacing w:line="240" w:lineRule="auto"/>
              <w:rPr>
                <w:rFonts w:cstheme="minorHAnsi"/>
                <w:szCs w:val="21"/>
              </w:rPr>
            </w:pPr>
            <w:r w:rsidRPr="009C4D8F">
              <w:rPr>
                <w:rFonts w:cstheme="minorHAnsi"/>
                <w:szCs w:val="21"/>
              </w:rPr>
              <w:t xml:space="preserve">Im jährlichen Reporting reichen Sie die Zusammenfassung der tatsächlich durchgeführten Auswertungen im jeweiligen </w:t>
            </w:r>
            <w:proofErr w:type="spellStart"/>
            <w:r w:rsidRPr="009C4D8F">
              <w:rPr>
                <w:rFonts w:cstheme="minorHAnsi"/>
                <w:szCs w:val="21"/>
              </w:rPr>
              <w:t>Kursjahr</w:t>
            </w:r>
            <w:proofErr w:type="spellEnd"/>
            <w:r w:rsidRPr="009C4D8F">
              <w:rPr>
                <w:rFonts w:cstheme="minorHAnsi"/>
                <w:szCs w:val="21"/>
              </w:rPr>
              <w:t xml:space="preserve"> ein. </w:t>
            </w:r>
          </w:p>
          <w:p w:rsidR="00154DD8" w:rsidRPr="009C4D8F" w:rsidRDefault="00154DD8" w:rsidP="004C3947">
            <w:pPr>
              <w:spacing w:line="240" w:lineRule="auto"/>
              <w:rPr>
                <w:rFonts w:cstheme="minorHAnsi"/>
                <w:szCs w:val="21"/>
              </w:rPr>
            </w:pPr>
          </w:p>
        </w:tc>
        <w:tc>
          <w:tcPr>
            <w:tcW w:w="2693" w:type="dxa"/>
          </w:tcPr>
          <w:p w:rsidR="00154DD8" w:rsidRPr="009C4D8F" w:rsidRDefault="00154DD8" w:rsidP="004C3947">
            <w:pPr>
              <w:pStyle w:val="Textkrper3"/>
              <w:contextualSpacing/>
              <w:rPr>
                <w:rFonts w:cstheme="minorHAnsi"/>
                <w:szCs w:val="21"/>
              </w:rPr>
            </w:pPr>
            <w:r w:rsidRPr="009C4D8F">
              <w:rPr>
                <w:rFonts w:cstheme="minorHAnsi"/>
                <w:szCs w:val="21"/>
              </w:rPr>
              <w:t>Zusammenfassung der Auswertung</w:t>
            </w:r>
          </w:p>
          <w:p w:rsidR="00154DD8" w:rsidRPr="009C4D8F" w:rsidRDefault="00154DD8" w:rsidP="004C3947">
            <w:pPr>
              <w:pStyle w:val="Textkrper3"/>
              <w:contextualSpacing/>
              <w:rPr>
                <w:rFonts w:cstheme="minorHAnsi"/>
                <w:szCs w:val="21"/>
              </w:rPr>
            </w:pPr>
            <w:r w:rsidRPr="009C4D8F">
              <w:rPr>
                <w:rFonts w:cstheme="minorHAnsi"/>
                <w:szCs w:val="21"/>
              </w:rPr>
              <w:t>Formular Reporting-Controlling</w:t>
            </w:r>
          </w:p>
          <w:p w:rsidR="00154DD8" w:rsidRPr="009C4D8F" w:rsidRDefault="00154DD8" w:rsidP="004C3947">
            <w:pPr>
              <w:pStyle w:val="Textkrper3"/>
              <w:contextualSpacing/>
              <w:rPr>
                <w:rFonts w:cstheme="minorHAnsi"/>
                <w:szCs w:val="21"/>
              </w:rPr>
            </w:pPr>
            <w:r w:rsidRPr="009C4D8F">
              <w:rPr>
                <w:rFonts w:cstheme="minorHAnsi"/>
                <w:color w:val="0070C0"/>
                <w:szCs w:val="21"/>
              </w:rPr>
              <w:t>Jährlich im Reporting</w:t>
            </w:r>
          </w:p>
        </w:tc>
        <w:tc>
          <w:tcPr>
            <w:tcW w:w="1418" w:type="dxa"/>
          </w:tcPr>
          <w:p w:rsidR="00154DD8" w:rsidRPr="009C4D8F" w:rsidRDefault="00154DD8" w:rsidP="004C3947">
            <w:pPr>
              <w:spacing w:line="240" w:lineRule="auto"/>
              <w:rPr>
                <w:rFonts w:cstheme="minorHAnsi"/>
                <w:szCs w:val="21"/>
              </w:rPr>
            </w:pPr>
            <w:r w:rsidRPr="009C4D8F">
              <w:rPr>
                <w:rFonts w:cstheme="minorHAnsi"/>
                <w:noProof/>
                <w:szCs w:val="21"/>
                <w:lang w:eastAsia="de-CH"/>
              </w:rPr>
              <mc:AlternateContent>
                <mc:Choice Requires="wps">
                  <w:drawing>
                    <wp:anchor distT="0" distB="0" distL="114300" distR="114300" simplePos="0" relativeHeight="251670528" behindDoc="0" locked="0" layoutInCell="1" allowOverlap="1" wp14:anchorId="393D0B82" wp14:editId="75EF4E98">
                      <wp:simplePos x="0" y="0"/>
                      <wp:positionH relativeFrom="margin">
                        <wp:posOffset>201930</wp:posOffset>
                      </wp:positionH>
                      <wp:positionV relativeFrom="margin">
                        <wp:posOffset>184150</wp:posOffset>
                      </wp:positionV>
                      <wp:extent cx="123825" cy="123825"/>
                      <wp:effectExtent l="0" t="0" r="28575" b="28575"/>
                      <wp:wrapNone/>
                      <wp:docPr id="10" name="Ellipse 10"/>
                      <wp:cNvGraphicFramePr/>
                      <a:graphic xmlns:a="http://schemas.openxmlformats.org/drawingml/2006/main">
                        <a:graphicData uri="http://schemas.microsoft.com/office/word/2010/wordprocessingShape">
                          <wps:wsp>
                            <wps:cNvSpPr/>
                            <wps:spPr>
                              <a:xfrm>
                                <a:off x="0" y="0"/>
                                <a:ext cx="123825" cy="123825"/>
                              </a:xfrm>
                              <a:prstGeom prst="ellipse">
                                <a:avLst/>
                              </a:prstGeom>
                              <a:solidFill>
                                <a:srgbClr val="FFC000"/>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919723" id="Ellipse 10" o:spid="_x0000_s1026" style="position:absolute;margin-left:15.9pt;margin-top:14.5pt;width:9.75pt;height:9.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" fillcolor="#ffc000" strokecolor="#1e272c [1604]" strokeweight="1pt">
                      <w10:wrap anchorx="margin" anchory="margin"/>
                    </v:oval>
                  </w:pict>
                </mc:Fallback>
              </mc:AlternateContent>
            </w:r>
            <w:r w:rsidRPr="009C4D8F">
              <w:rPr>
                <w:rFonts w:cstheme="minorHAnsi"/>
                <w:noProof/>
                <w:szCs w:val="21"/>
                <w:lang w:eastAsia="de-CH"/>
              </w:rPr>
              <mc:AlternateContent>
                <mc:Choice Requires="wps">
                  <w:drawing>
                    <wp:anchor distT="0" distB="0" distL="114300" distR="114300" simplePos="0" relativeHeight="251671552" behindDoc="0" locked="0" layoutInCell="1" allowOverlap="1" wp14:anchorId="78A70B49" wp14:editId="3B68E947">
                      <wp:simplePos x="0" y="0"/>
                      <wp:positionH relativeFrom="margin">
                        <wp:posOffset>201930</wp:posOffset>
                      </wp:positionH>
                      <wp:positionV relativeFrom="margin">
                        <wp:posOffset>348615</wp:posOffset>
                      </wp:positionV>
                      <wp:extent cx="123825" cy="123825"/>
                      <wp:effectExtent l="0" t="0" r="28575" b="28575"/>
                      <wp:wrapNone/>
                      <wp:docPr id="11" name="Ellipse 11"/>
                      <wp:cNvGraphicFramePr/>
                      <a:graphic xmlns:a="http://schemas.openxmlformats.org/drawingml/2006/main">
                        <a:graphicData uri="http://schemas.microsoft.com/office/word/2010/wordprocessingShape">
                          <wps:wsp>
                            <wps:cNvSpPr/>
                            <wps:spPr>
                              <a:xfrm>
                                <a:off x="0" y="0"/>
                                <a:ext cx="123825" cy="123825"/>
                              </a:xfrm>
                              <a:prstGeom prst="ellipse">
                                <a:avLst/>
                              </a:prstGeom>
                              <a:solidFill>
                                <a:srgbClr val="FF0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7F65D0" id="Ellipse 11" o:spid="_x0000_s1026" style="position:absolute;margin-left:15.9pt;margin-top:27.45pt;width:9.75pt;height:9.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" fillcolor="red" strokecolor="#3f3f3f" strokeweight="1pt">
                      <w10:wrap anchorx="margin" anchory="margin"/>
                    </v:oval>
                  </w:pict>
                </mc:Fallback>
              </mc:AlternateContent>
            </w:r>
            <w:r w:rsidRPr="009C4D8F">
              <w:rPr>
                <w:rFonts w:cstheme="minorHAnsi"/>
                <w:noProof/>
                <w:szCs w:val="21"/>
                <w:lang w:eastAsia="de-CH"/>
              </w:rPr>
              <mc:AlternateContent>
                <mc:Choice Requires="wps">
                  <w:drawing>
                    <wp:anchor distT="0" distB="0" distL="114300" distR="114300" simplePos="0" relativeHeight="251669504" behindDoc="0" locked="0" layoutInCell="1" allowOverlap="1" wp14:anchorId="42CA2913" wp14:editId="6096A766">
                      <wp:simplePos x="0" y="0"/>
                      <wp:positionH relativeFrom="margin">
                        <wp:posOffset>201930</wp:posOffset>
                      </wp:positionH>
                      <wp:positionV relativeFrom="margin">
                        <wp:posOffset>21319</wp:posOffset>
                      </wp:positionV>
                      <wp:extent cx="123825" cy="123825"/>
                      <wp:effectExtent l="0" t="0" r="28575" b="28575"/>
                      <wp:wrapNone/>
                      <wp:docPr id="2" name="Ellipse 2"/>
                      <wp:cNvGraphicFramePr/>
                      <a:graphic xmlns:a="http://schemas.openxmlformats.org/drawingml/2006/main">
                        <a:graphicData uri="http://schemas.microsoft.com/office/word/2010/wordprocessingShape">
                          <wps:wsp>
                            <wps:cNvSpPr/>
                            <wps:spPr>
                              <a:xfrm>
                                <a:off x="0" y="0"/>
                                <a:ext cx="123825" cy="123825"/>
                              </a:xfrm>
                              <a:prstGeom prst="ellipse">
                                <a:avLst/>
                              </a:prstGeom>
                              <a:solidFill>
                                <a:srgbClr val="00B05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7ABC8C" id="Ellipse 2" o:spid="_x0000_s1026" style="position:absolute;margin-left:15.9pt;margin-top:1.7pt;width:9.75pt;height:9.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" fillcolor="#00b050" strokecolor="#3f3f3f" strokeweight="1pt">
                      <w10:wrap anchorx="margin" anchory="margin"/>
                    </v:oval>
                  </w:pict>
                </mc:Fallback>
              </mc:AlternateContent>
            </w:r>
            <w:sdt>
              <w:sdtPr>
                <w:rPr>
                  <w:rFonts w:cstheme="minorHAnsi"/>
                  <w:szCs w:val="21"/>
                </w:rPr>
                <w:id w:val="696670398"/>
                <w14:checkbox>
                  <w14:checked w14:val="0"/>
                  <w14:checkedState w14:val="2612" w14:font="MS Gothic"/>
                  <w14:uncheckedState w14:val="2610" w14:font="MS Gothic"/>
                </w14:checkbox>
              </w:sdtPr>
              <w:sdtEndPr/>
              <w:sdtContent>
                <w:r>
                  <w:rPr>
                    <w:rFonts w:ascii="MS Gothic" w:eastAsia="MS Gothic" w:hAnsi="MS Gothic" w:cstheme="minorHAnsi" w:hint="eastAsia"/>
                    <w:szCs w:val="21"/>
                  </w:rPr>
                  <w:t>☐</w:t>
                </w:r>
              </w:sdtContent>
            </w:sdt>
          </w:p>
          <w:sdt>
            <w:sdtPr>
              <w:rPr>
                <w:rFonts w:cstheme="minorHAnsi"/>
                <w:szCs w:val="21"/>
              </w:rPr>
              <w:id w:val="1166822893"/>
              <w14:checkbox>
                <w14:checked w14:val="0"/>
                <w14:checkedState w14:val="2612" w14:font="MS Gothic"/>
                <w14:uncheckedState w14:val="2610" w14:font="MS Gothic"/>
              </w14:checkbox>
            </w:sdtPr>
            <w:sdtEndPr/>
            <w:sdtContent>
              <w:p w:rsidR="00154DD8" w:rsidRPr="009C4D8F" w:rsidRDefault="00154DD8" w:rsidP="004C3947">
                <w:pPr>
                  <w:spacing w:line="240" w:lineRule="auto"/>
                  <w:rPr>
                    <w:rFonts w:cstheme="minorHAnsi"/>
                    <w:szCs w:val="21"/>
                  </w:rPr>
                </w:pPr>
                <w:r>
                  <w:rPr>
                    <w:rFonts w:ascii="MS Gothic" w:eastAsia="MS Gothic" w:hAnsi="MS Gothic" w:cstheme="minorHAnsi" w:hint="eastAsia"/>
                    <w:szCs w:val="21"/>
                  </w:rPr>
                  <w:t>☐</w:t>
                </w:r>
              </w:p>
            </w:sdtContent>
          </w:sdt>
          <w:sdt>
            <w:sdtPr>
              <w:rPr>
                <w:rFonts w:cstheme="minorHAnsi"/>
                <w:szCs w:val="21"/>
              </w:rPr>
              <w:id w:val="1219856846"/>
              <w14:checkbox>
                <w14:checked w14:val="0"/>
                <w14:checkedState w14:val="2612" w14:font="MS Gothic"/>
                <w14:uncheckedState w14:val="2610" w14:font="MS Gothic"/>
              </w14:checkbox>
            </w:sdtPr>
            <w:sdtEndPr/>
            <w:sdtContent>
              <w:p w:rsidR="00154DD8" w:rsidRPr="009C4D8F" w:rsidRDefault="00154DD8" w:rsidP="004C3947">
                <w:pPr>
                  <w:spacing w:line="240" w:lineRule="auto"/>
                  <w:rPr>
                    <w:rFonts w:cstheme="minorHAnsi"/>
                    <w:szCs w:val="21"/>
                  </w:rPr>
                </w:pPr>
                <w:r>
                  <w:rPr>
                    <w:rFonts w:ascii="MS Gothic" w:eastAsia="MS Gothic" w:hAnsi="MS Gothic" w:cstheme="minorHAnsi" w:hint="eastAsia"/>
                    <w:szCs w:val="21"/>
                  </w:rPr>
                  <w:t>☐</w:t>
                </w:r>
              </w:p>
            </w:sdtContent>
          </w:sdt>
        </w:tc>
      </w:tr>
      <w:tr w:rsidR="00154DD8" w:rsidRPr="009C4D8F" w:rsidTr="00154DD8">
        <w:trPr>
          <w:trHeight w:val="713"/>
        </w:trPr>
        <w:tc>
          <w:tcPr>
            <w:tcW w:w="473" w:type="dxa"/>
          </w:tcPr>
          <w:p w:rsidR="00154DD8" w:rsidRPr="009C4D8F" w:rsidRDefault="00154DD8" w:rsidP="004C3947">
            <w:pPr>
              <w:spacing w:line="240" w:lineRule="auto"/>
              <w:rPr>
                <w:rFonts w:cstheme="minorHAnsi"/>
                <w:szCs w:val="21"/>
              </w:rPr>
            </w:pPr>
            <w:r w:rsidRPr="009C4D8F">
              <w:rPr>
                <w:rFonts w:cstheme="minorHAnsi"/>
                <w:szCs w:val="21"/>
              </w:rPr>
              <w:t>4.1</w:t>
            </w:r>
          </w:p>
        </w:tc>
        <w:tc>
          <w:tcPr>
            <w:tcW w:w="5277" w:type="dxa"/>
          </w:tcPr>
          <w:p w:rsidR="00154DD8" w:rsidRPr="009C4D8F" w:rsidRDefault="00154DD8" w:rsidP="004C3947">
            <w:pPr>
              <w:spacing w:line="240" w:lineRule="auto"/>
              <w:rPr>
                <w:rFonts w:cstheme="minorHAnsi"/>
                <w:szCs w:val="21"/>
              </w:rPr>
            </w:pPr>
            <w:r w:rsidRPr="009C4D8F">
              <w:rPr>
                <w:rFonts w:cstheme="minorHAnsi"/>
                <w:szCs w:val="21"/>
              </w:rPr>
              <w:t xml:space="preserve">Mit der </w:t>
            </w:r>
            <w:proofErr w:type="spellStart"/>
            <w:r w:rsidRPr="009C4D8F">
              <w:rPr>
                <w:rFonts w:cstheme="minorHAnsi"/>
                <w:szCs w:val="21"/>
              </w:rPr>
              <w:t>Gesuchseingabe</w:t>
            </w:r>
            <w:proofErr w:type="spellEnd"/>
            <w:r w:rsidRPr="009C4D8F">
              <w:rPr>
                <w:rFonts w:cstheme="minorHAnsi"/>
                <w:szCs w:val="21"/>
              </w:rPr>
              <w:t xml:space="preserve"> bestätigt der Anbieter, dass die Anforderung erfüllt ist.</w:t>
            </w:r>
          </w:p>
        </w:tc>
        <w:tc>
          <w:tcPr>
            <w:tcW w:w="2693" w:type="dxa"/>
            <w:vMerge w:val="restart"/>
          </w:tcPr>
          <w:p w:rsidR="00154DD8" w:rsidRPr="009C4D8F" w:rsidRDefault="00154DD8" w:rsidP="004C3947">
            <w:pPr>
              <w:spacing w:line="240" w:lineRule="auto"/>
              <w:rPr>
                <w:rFonts w:cstheme="minorHAnsi"/>
                <w:szCs w:val="21"/>
              </w:rPr>
            </w:pPr>
            <w:r w:rsidRPr="009C4D8F">
              <w:rPr>
                <w:rFonts w:cstheme="minorHAnsi"/>
                <w:szCs w:val="21"/>
              </w:rPr>
              <w:t>Gesuch, Abrechnung</w:t>
            </w:r>
          </w:p>
          <w:p w:rsidR="00154DD8" w:rsidRPr="009C4D8F" w:rsidRDefault="00154DD8" w:rsidP="004C3947">
            <w:pPr>
              <w:spacing w:line="240" w:lineRule="auto"/>
              <w:rPr>
                <w:rFonts w:cstheme="minorHAnsi"/>
                <w:szCs w:val="21"/>
              </w:rPr>
            </w:pPr>
            <w:r w:rsidRPr="009C4D8F">
              <w:rPr>
                <w:rFonts w:cstheme="minorHAnsi"/>
                <w:szCs w:val="21"/>
              </w:rPr>
              <w:t>Formular «geplantes Angebot»</w:t>
            </w:r>
          </w:p>
          <w:p w:rsidR="00154DD8" w:rsidRPr="00374B5F" w:rsidRDefault="00154DD8" w:rsidP="004C3947">
            <w:pPr>
              <w:spacing w:line="240" w:lineRule="auto"/>
              <w:rPr>
                <w:rFonts w:cstheme="minorHAnsi"/>
                <w:color w:val="0070C0"/>
                <w:szCs w:val="21"/>
              </w:rPr>
            </w:pPr>
            <w:r>
              <w:rPr>
                <w:rFonts w:cstheme="minorHAnsi"/>
                <w:color w:val="0070C0"/>
                <w:szCs w:val="21"/>
              </w:rPr>
              <w:t>jährlich</w:t>
            </w:r>
          </w:p>
          <w:p w:rsidR="00154DD8" w:rsidRPr="009C4D8F" w:rsidRDefault="00154DD8" w:rsidP="004C3947">
            <w:pPr>
              <w:spacing w:line="240" w:lineRule="auto"/>
              <w:rPr>
                <w:rFonts w:cstheme="minorHAnsi"/>
                <w:szCs w:val="21"/>
              </w:rPr>
            </w:pPr>
            <w:r w:rsidRPr="009C4D8F">
              <w:rPr>
                <w:rFonts w:cstheme="minorHAnsi"/>
                <w:szCs w:val="21"/>
              </w:rPr>
              <w:t xml:space="preserve">Reporting der Kurse im kantonalen Webportal </w:t>
            </w:r>
            <w:hyperlink r:id="rId14" w:history="1">
              <w:r w:rsidRPr="009C4D8F">
                <w:rPr>
                  <w:rStyle w:val="Hyperlink"/>
                  <w:rFonts w:cstheme="minorHAnsi"/>
                  <w:szCs w:val="21"/>
                </w:rPr>
                <w:t>www.be.ch/sprachkurse-migration</w:t>
              </w:r>
            </w:hyperlink>
          </w:p>
          <w:p w:rsidR="00154DD8" w:rsidRPr="009C4D8F" w:rsidRDefault="00154DD8" w:rsidP="004C3947">
            <w:pPr>
              <w:spacing w:line="240" w:lineRule="auto"/>
              <w:rPr>
                <w:rFonts w:cstheme="minorHAnsi"/>
                <w:szCs w:val="21"/>
              </w:rPr>
            </w:pPr>
            <w:r w:rsidRPr="009C4D8F">
              <w:rPr>
                <w:rFonts w:cstheme="minorHAnsi"/>
                <w:color w:val="0070C0"/>
                <w:szCs w:val="21"/>
              </w:rPr>
              <w:t>Jährlich per 15. März des Folgejahres</w:t>
            </w:r>
          </w:p>
        </w:tc>
        <w:tc>
          <w:tcPr>
            <w:tcW w:w="1418" w:type="dxa"/>
          </w:tcPr>
          <w:p w:rsidR="00154DD8" w:rsidRPr="009C4D8F" w:rsidRDefault="00154DD8" w:rsidP="004C3947">
            <w:pPr>
              <w:spacing w:line="240" w:lineRule="auto"/>
              <w:rPr>
                <w:rFonts w:cstheme="minorHAnsi"/>
                <w:szCs w:val="21"/>
              </w:rPr>
            </w:pPr>
            <w:r w:rsidRPr="009C4D8F">
              <w:rPr>
                <w:rFonts w:cstheme="minorHAnsi"/>
                <w:szCs w:val="21"/>
              </w:rPr>
              <w:t>---</w:t>
            </w:r>
          </w:p>
        </w:tc>
      </w:tr>
      <w:tr w:rsidR="00154DD8" w:rsidRPr="009C4D8F" w:rsidTr="00154DD8">
        <w:trPr>
          <w:trHeight w:val="1393"/>
        </w:trPr>
        <w:tc>
          <w:tcPr>
            <w:tcW w:w="473" w:type="dxa"/>
          </w:tcPr>
          <w:p w:rsidR="00154DD8" w:rsidRPr="009C4D8F" w:rsidRDefault="00154DD8" w:rsidP="004C3947">
            <w:pPr>
              <w:spacing w:line="240" w:lineRule="auto"/>
              <w:rPr>
                <w:rFonts w:cstheme="minorHAnsi"/>
                <w:szCs w:val="21"/>
              </w:rPr>
            </w:pPr>
            <w:r w:rsidRPr="009C4D8F">
              <w:rPr>
                <w:rFonts w:cstheme="minorHAnsi"/>
                <w:szCs w:val="21"/>
              </w:rPr>
              <w:t>4.2</w:t>
            </w:r>
          </w:p>
        </w:tc>
        <w:tc>
          <w:tcPr>
            <w:tcW w:w="5277" w:type="dxa"/>
          </w:tcPr>
          <w:p w:rsidR="00154DD8" w:rsidRPr="009C4D8F" w:rsidRDefault="00154DD8" w:rsidP="004C3947">
            <w:pPr>
              <w:spacing w:line="240" w:lineRule="auto"/>
              <w:rPr>
                <w:rFonts w:cstheme="minorHAnsi"/>
                <w:szCs w:val="21"/>
              </w:rPr>
            </w:pPr>
            <w:r w:rsidRPr="009C4D8F">
              <w:rPr>
                <w:rFonts w:cstheme="minorHAnsi"/>
                <w:szCs w:val="21"/>
              </w:rPr>
              <w:t xml:space="preserve">Mit der </w:t>
            </w:r>
            <w:proofErr w:type="spellStart"/>
            <w:r w:rsidRPr="009C4D8F">
              <w:rPr>
                <w:rFonts w:cstheme="minorHAnsi"/>
                <w:szCs w:val="21"/>
              </w:rPr>
              <w:t>Gesuchseingabe</w:t>
            </w:r>
            <w:proofErr w:type="spellEnd"/>
            <w:r w:rsidRPr="009C4D8F">
              <w:rPr>
                <w:rFonts w:cstheme="minorHAnsi"/>
                <w:szCs w:val="21"/>
              </w:rPr>
              <w:t xml:space="preserve"> bestätigt der Anbieter, dass die Anforderung erfüllt ist.</w:t>
            </w:r>
          </w:p>
        </w:tc>
        <w:tc>
          <w:tcPr>
            <w:tcW w:w="2693" w:type="dxa"/>
            <w:vMerge/>
          </w:tcPr>
          <w:p w:rsidR="00154DD8" w:rsidRPr="009C4D8F" w:rsidRDefault="00154DD8" w:rsidP="004C3947">
            <w:pPr>
              <w:spacing w:line="240" w:lineRule="auto"/>
              <w:rPr>
                <w:rFonts w:cstheme="minorHAnsi"/>
                <w:szCs w:val="21"/>
              </w:rPr>
            </w:pPr>
          </w:p>
        </w:tc>
        <w:tc>
          <w:tcPr>
            <w:tcW w:w="1418" w:type="dxa"/>
          </w:tcPr>
          <w:p w:rsidR="00154DD8" w:rsidRPr="009C4D8F" w:rsidRDefault="00154DD8" w:rsidP="004C3947">
            <w:pPr>
              <w:spacing w:line="240" w:lineRule="auto"/>
              <w:rPr>
                <w:rFonts w:cstheme="minorHAnsi"/>
                <w:szCs w:val="21"/>
              </w:rPr>
            </w:pPr>
            <w:r w:rsidRPr="009C4D8F">
              <w:rPr>
                <w:rFonts w:cstheme="minorHAnsi"/>
                <w:szCs w:val="21"/>
              </w:rPr>
              <w:t>---</w:t>
            </w:r>
          </w:p>
        </w:tc>
      </w:tr>
      <w:tr w:rsidR="00154DD8" w:rsidRPr="009C4D8F" w:rsidTr="00154DD8">
        <w:trPr>
          <w:trHeight w:val="500"/>
        </w:trPr>
        <w:tc>
          <w:tcPr>
            <w:tcW w:w="473" w:type="dxa"/>
          </w:tcPr>
          <w:p w:rsidR="00154DD8" w:rsidRPr="009C4D8F" w:rsidRDefault="00154DD8" w:rsidP="004C3947">
            <w:pPr>
              <w:spacing w:line="240" w:lineRule="auto"/>
              <w:rPr>
                <w:rFonts w:cstheme="minorHAnsi"/>
                <w:szCs w:val="21"/>
              </w:rPr>
            </w:pPr>
            <w:r w:rsidRPr="009C4D8F">
              <w:rPr>
                <w:rFonts w:cstheme="minorHAnsi"/>
                <w:szCs w:val="21"/>
              </w:rPr>
              <w:t>4.3</w:t>
            </w:r>
          </w:p>
        </w:tc>
        <w:tc>
          <w:tcPr>
            <w:tcW w:w="5277" w:type="dxa"/>
          </w:tcPr>
          <w:p w:rsidR="00154DD8" w:rsidRPr="009C4D8F" w:rsidRDefault="00154DD8" w:rsidP="004C3947">
            <w:pPr>
              <w:spacing w:line="240" w:lineRule="auto"/>
              <w:rPr>
                <w:rFonts w:cstheme="minorHAnsi"/>
                <w:szCs w:val="21"/>
              </w:rPr>
            </w:pPr>
            <w:r w:rsidRPr="009C4D8F">
              <w:rPr>
                <w:rFonts w:cstheme="minorHAnsi"/>
                <w:szCs w:val="21"/>
              </w:rPr>
              <w:t xml:space="preserve">Mit der </w:t>
            </w:r>
            <w:proofErr w:type="spellStart"/>
            <w:r w:rsidRPr="009C4D8F">
              <w:rPr>
                <w:rFonts w:cstheme="minorHAnsi"/>
                <w:szCs w:val="21"/>
              </w:rPr>
              <w:t>Gesuchseingabe</w:t>
            </w:r>
            <w:proofErr w:type="spellEnd"/>
            <w:r w:rsidRPr="009C4D8F">
              <w:rPr>
                <w:rFonts w:cstheme="minorHAnsi"/>
                <w:szCs w:val="21"/>
              </w:rPr>
              <w:t xml:space="preserve"> bestätigt der Anbieter, dass die Anforderung erfüllt ist.</w:t>
            </w:r>
          </w:p>
        </w:tc>
        <w:tc>
          <w:tcPr>
            <w:tcW w:w="2693" w:type="dxa"/>
            <w:vMerge/>
          </w:tcPr>
          <w:p w:rsidR="00154DD8" w:rsidRPr="009C4D8F" w:rsidRDefault="00154DD8" w:rsidP="004C3947">
            <w:pPr>
              <w:spacing w:line="240" w:lineRule="auto"/>
              <w:rPr>
                <w:rFonts w:cstheme="minorHAnsi"/>
                <w:szCs w:val="21"/>
              </w:rPr>
            </w:pPr>
          </w:p>
        </w:tc>
        <w:tc>
          <w:tcPr>
            <w:tcW w:w="1418" w:type="dxa"/>
          </w:tcPr>
          <w:p w:rsidR="00154DD8" w:rsidRPr="009C4D8F" w:rsidRDefault="00154DD8" w:rsidP="004C3947">
            <w:pPr>
              <w:spacing w:line="240" w:lineRule="auto"/>
              <w:rPr>
                <w:rFonts w:cstheme="minorHAnsi"/>
                <w:szCs w:val="21"/>
              </w:rPr>
            </w:pPr>
            <w:r w:rsidRPr="009C4D8F">
              <w:rPr>
                <w:rFonts w:cstheme="minorHAnsi"/>
                <w:szCs w:val="21"/>
              </w:rPr>
              <w:t>---</w:t>
            </w:r>
          </w:p>
        </w:tc>
      </w:tr>
      <w:tr w:rsidR="00154DD8" w:rsidRPr="009C4D8F" w:rsidTr="00154DD8">
        <w:trPr>
          <w:trHeight w:val="393"/>
        </w:trPr>
        <w:tc>
          <w:tcPr>
            <w:tcW w:w="473" w:type="dxa"/>
            <w:tcBorders>
              <w:bottom w:val="single" w:sz="4" w:space="0" w:color="595959"/>
            </w:tcBorders>
          </w:tcPr>
          <w:p w:rsidR="00154DD8" w:rsidRPr="009C4D8F" w:rsidRDefault="00154DD8" w:rsidP="004C3947">
            <w:pPr>
              <w:spacing w:line="240" w:lineRule="auto"/>
              <w:rPr>
                <w:rFonts w:cstheme="minorHAnsi"/>
                <w:szCs w:val="21"/>
              </w:rPr>
            </w:pPr>
            <w:r w:rsidRPr="009C4D8F">
              <w:rPr>
                <w:rFonts w:cstheme="minorHAnsi"/>
                <w:szCs w:val="21"/>
              </w:rPr>
              <w:t>4.4</w:t>
            </w:r>
          </w:p>
        </w:tc>
        <w:tc>
          <w:tcPr>
            <w:tcW w:w="5277" w:type="dxa"/>
            <w:tcBorders>
              <w:bottom w:val="single" w:sz="4" w:space="0" w:color="595959"/>
            </w:tcBorders>
          </w:tcPr>
          <w:p w:rsidR="00154DD8" w:rsidRPr="009C4D8F" w:rsidRDefault="00154DD8" w:rsidP="004C3947">
            <w:pPr>
              <w:spacing w:line="240" w:lineRule="auto"/>
              <w:rPr>
                <w:rFonts w:cstheme="minorHAnsi"/>
                <w:szCs w:val="21"/>
              </w:rPr>
            </w:pPr>
            <w:r w:rsidRPr="009C4D8F">
              <w:rPr>
                <w:rFonts w:cstheme="minorHAnsi"/>
                <w:szCs w:val="21"/>
              </w:rPr>
              <w:t>Keine Überprüfung</w:t>
            </w:r>
          </w:p>
          <w:p w:rsidR="00154DD8" w:rsidRPr="009C4D8F" w:rsidRDefault="00154DD8" w:rsidP="004C3947">
            <w:pPr>
              <w:spacing w:line="240" w:lineRule="auto"/>
              <w:rPr>
                <w:rFonts w:cstheme="minorHAnsi"/>
                <w:szCs w:val="21"/>
              </w:rPr>
            </w:pPr>
          </w:p>
        </w:tc>
        <w:tc>
          <w:tcPr>
            <w:tcW w:w="2693" w:type="dxa"/>
            <w:tcBorders>
              <w:bottom w:val="single" w:sz="4" w:space="0" w:color="595959"/>
            </w:tcBorders>
          </w:tcPr>
          <w:p w:rsidR="00154DD8" w:rsidRPr="009C4D8F" w:rsidRDefault="00154DD8" w:rsidP="004C3947">
            <w:pPr>
              <w:spacing w:line="240" w:lineRule="auto"/>
              <w:rPr>
                <w:rFonts w:cstheme="minorHAnsi"/>
                <w:szCs w:val="21"/>
              </w:rPr>
            </w:pPr>
            <w:r w:rsidRPr="009C4D8F">
              <w:rPr>
                <w:rFonts w:cstheme="minorHAnsi"/>
                <w:szCs w:val="21"/>
              </w:rPr>
              <w:t>---</w:t>
            </w:r>
          </w:p>
        </w:tc>
        <w:tc>
          <w:tcPr>
            <w:tcW w:w="1418" w:type="dxa"/>
            <w:tcBorders>
              <w:bottom w:val="single" w:sz="4" w:space="0" w:color="595959"/>
            </w:tcBorders>
          </w:tcPr>
          <w:p w:rsidR="00154DD8" w:rsidRPr="009C4D8F" w:rsidRDefault="00154DD8" w:rsidP="004C3947">
            <w:pPr>
              <w:spacing w:line="240" w:lineRule="auto"/>
              <w:rPr>
                <w:rFonts w:cstheme="minorHAnsi"/>
                <w:szCs w:val="21"/>
              </w:rPr>
            </w:pPr>
            <w:r w:rsidRPr="009C4D8F">
              <w:rPr>
                <w:rFonts w:cstheme="minorHAnsi"/>
                <w:szCs w:val="21"/>
              </w:rPr>
              <w:t>---</w:t>
            </w:r>
          </w:p>
        </w:tc>
      </w:tr>
    </w:tbl>
    <w:p w:rsidR="00CA46AC" w:rsidRDefault="00CA46AC">
      <w:pPr>
        <w:spacing w:line="240" w:lineRule="auto"/>
        <w:rPr>
          <w:rFonts w:cstheme="minorHAnsi"/>
          <w:szCs w:val="21"/>
        </w:rPr>
      </w:pPr>
    </w:p>
    <w:p w:rsidR="002538BD" w:rsidRDefault="002538BD">
      <w:pPr>
        <w:spacing w:line="240" w:lineRule="auto"/>
        <w:rPr>
          <w:rFonts w:cstheme="minorHAnsi"/>
          <w:szCs w:val="21"/>
        </w:rPr>
        <w:sectPr w:rsidR="002538BD" w:rsidSect="009F176B">
          <w:headerReference w:type="default" r:id="rId15"/>
          <w:footerReference w:type="default" r:id="rId16"/>
          <w:headerReference w:type="first" r:id="rId17"/>
          <w:type w:val="continuous"/>
          <w:pgSz w:w="11906" w:h="16838" w:code="9"/>
          <w:pgMar w:top="1707" w:right="567" w:bottom="851" w:left="1361" w:header="482" w:footer="454" w:gutter="0"/>
          <w:cols w:space="708"/>
          <w:titlePg/>
          <w:docGrid w:linePitch="360"/>
        </w:sectPr>
      </w:pPr>
    </w:p>
    <w:p w:rsidR="002538BD" w:rsidRDefault="002538BD">
      <w:pPr>
        <w:spacing w:line="240" w:lineRule="auto"/>
        <w:rPr>
          <w:rFonts w:cstheme="minorHAnsi"/>
          <w:szCs w:val="21"/>
        </w:rPr>
      </w:pPr>
    </w:p>
    <w:p w:rsidR="002538BD" w:rsidRPr="00154DD8" w:rsidRDefault="002538BD" w:rsidP="002538BD">
      <w:pPr>
        <w:pStyle w:val="berschrift2nummeriert"/>
      </w:pPr>
      <w:r>
        <w:t>Koordination, Planung, Durchführung und Auswertung des Angebots</w:t>
      </w:r>
    </w:p>
    <w:tbl>
      <w:tblPr>
        <w:tblStyle w:val="KantonTab1"/>
        <w:tblW w:w="14822" w:type="dxa"/>
        <w:tblLayout w:type="fixed"/>
        <w:tblLook w:val="04A0" w:firstRow="1" w:lastRow="0" w:firstColumn="1" w:lastColumn="0" w:noHBand="0" w:noVBand="1"/>
      </w:tblPr>
      <w:tblGrid>
        <w:gridCol w:w="539"/>
        <w:gridCol w:w="10314"/>
        <w:gridCol w:w="2693"/>
        <w:gridCol w:w="1276"/>
      </w:tblGrid>
      <w:tr w:rsidR="002538BD" w:rsidRPr="002538BD" w:rsidTr="002538BD">
        <w:trPr>
          <w:trHeight w:val="478"/>
        </w:trPr>
        <w:tc>
          <w:tcPr>
            <w:tcW w:w="539" w:type="dxa"/>
            <w:shd w:val="clear" w:color="auto" w:fill="D9D9D9" w:themeFill="background1" w:themeFillShade="D9"/>
          </w:tcPr>
          <w:p w:rsidR="002538BD" w:rsidRPr="002538BD" w:rsidRDefault="002538BD" w:rsidP="004C3947">
            <w:pPr>
              <w:spacing w:line="240" w:lineRule="auto"/>
              <w:rPr>
                <w:rFonts w:cstheme="minorHAnsi"/>
                <w:b/>
                <w:szCs w:val="21"/>
              </w:rPr>
            </w:pPr>
            <w:proofErr w:type="spellStart"/>
            <w:r w:rsidRPr="002538BD">
              <w:rPr>
                <w:rFonts w:cstheme="minorHAnsi"/>
                <w:b/>
                <w:szCs w:val="21"/>
              </w:rPr>
              <w:t>Nr</w:t>
            </w:r>
            <w:proofErr w:type="spellEnd"/>
          </w:p>
        </w:tc>
        <w:tc>
          <w:tcPr>
            <w:tcW w:w="10314" w:type="dxa"/>
            <w:shd w:val="clear" w:color="auto" w:fill="D9D9D9" w:themeFill="background1" w:themeFillShade="D9"/>
          </w:tcPr>
          <w:p w:rsidR="002538BD" w:rsidRPr="002538BD" w:rsidRDefault="002538BD" w:rsidP="004C3947">
            <w:pPr>
              <w:spacing w:line="240" w:lineRule="auto"/>
              <w:rPr>
                <w:rFonts w:cstheme="minorHAnsi"/>
                <w:b/>
                <w:szCs w:val="21"/>
              </w:rPr>
            </w:pPr>
            <w:r w:rsidRPr="002538BD">
              <w:rPr>
                <w:rFonts w:cstheme="minorHAnsi"/>
                <w:b/>
                <w:szCs w:val="21"/>
              </w:rPr>
              <w:t xml:space="preserve">Selbstdeklaration </w:t>
            </w:r>
          </w:p>
          <w:p w:rsidR="002538BD" w:rsidRPr="002538BD" w:rsidRDefault="002538BD" w:rsidP="004C3947">
            <w:pPr>
              <w:spacing w:line="240" w:lineRule="auto"/>
              <w:rPr>
                <w:rFonts w:cstheme="minorHAnsi"/>
                <w:b/>
                <w:szCs w:val="21"/>
              </w:rPr>
            </w:pPr>
            <w:r w:rsidRPr="002538BD">
              <w:rPr>
                <w:rFonts w:cstheme="minorHAnsi"/>
                <w:b/>
                <w:szCs w:val="21"/>
              </w:rPr>
              <w:t>oder Prüfung durch BKD-AWB</w:t>
            </w:r>
          </w:p>
          <w:p w:rsidR="002538BD" w:rsidRPr="002538BD" w:rsidRDefault="002538BD" w:rsidP="004C3947">
            <w:pPr>
              <w:spacing w:line="240" w:lineRule="auto"/>
              <w:rPr>
                <w:rFonts w:cstheme="minorHAnsi"/>
                <w:b/>
                <w:szCs w:val="21"/>
              </w:rPr>
            </w:pPr>
          </w:p>
        </w:tc>
        <w:tc>
          <w:tcPr>
            <w:tcW w:w="2693" w:type="dxa"/>
            <w:shd w:val="clear" w:color="auto" w:fill="D9D9D9" w:themeFill="background1" w:themeFillShade="D9"/>
          </w:tcPr>
          <w:p w:rsidR="002538BD" w:rsidRPr="002538BD" w:rsidRDefault="002538BD" w:rsidP="004C3947">
            <w:pPr>
              <w:spacing w:line="240" w:lineRule="auto"/>
              <w:rPr>
                <w:rFonts w:cstheme="minorHAnsi"/>
                <w:b/>
                <w:szCs w:val="21"/>
              </w:rPr>
            </w:pPr>
            <w:r w:rsidRPr="002538BD">
              <w:rPr>
                <w:rFonts w:cstheme="minorHAnsi"/>
                <w:b/>
                <w:szCs w:val="21"/>
              </w:rPr>
              <w:t>Nachweis</w:t>
            </w:r>
          </w:p>
          <w:p w:rsidR="002538BD" w:rsidRPr="002538BD" w:rsidRDefault="002538BD" w:rsidP="004C3947">
            <w:pPr>
              <w:spacing w:line="240" w:lineRule="auto"/>
              <w:rPr>
                <w:rFonts w:cstheme="minorHAnsi"/>
                <w:b/>
                <w:szCs w:val="21"/>
              </w:rPr>
            </w:pPr>
            <w:r w:rsidRPr="002538BD">
              <w:rPr>
                <w:rFonts w:cstheme="minorHAnsi"/>
                <w:b/>
                <w:szCs w:val="21"/>
              </w:rPr>
              <w:t>Zeitpunkt</w:t>
            </w:r>
          </w:p>
        </w:tc>
        <w:tc>
          <w:tcPr>
            <w:tcW w:w="1276" w:type="dxa"/>
            <w:shd w:val="clear" w:color="auto" w:fill="D9D9D9" w:themeFill="background1" w:themeFillShade="D9"/>
          </w:tcPr>
          <w:p w:rsidR="002538BD" w:rsidRPr="009C4D8F" w:rsidRDefault="002538BD" w:rsidP="004C3947">
            <w:pPr>
              <w:spacing w:line="240" w:lineRule="auto"/>
              <w:rPr>
                <w:rFonts w:cstheme="minorHAnsi"/>
                <w:b/>
                <w:szCs w:val="21"/>
              </w:rPr>
            </w:pPr>
            <w:r w:rsidRPr="009C4D8F">
              <w:rPr>
                <w:rFonts w:cstheme="minorHAnsi"/>
                <w:b/>
                <w:szCs w:val="21"/>
              </w:rPr>
              <w:t>Selbst-</w:t>
            </w:r>
          </w:p>
          <w:p w:rsidR="002538BD" w:rsidRPr="002538BD" w:rsidRDefault="002538BD" w:rsidP="004C3947">
            <w:pPr>
              <w:spacing w:line="240" w:lineRule="auto"/>
              <w:rPr>
                <w:rFonts w:cstheme="minorHAnsi"/>
                <w:b/>
                <w:szCs w:val="21"/>
              </w:rPr>
            </w:pPr>
            <w:proofErr w:type="spellStart"/>
            <w:r w:rsidRPr="009C4D8F">
              <w:rPr>
                <w:rFonts w:cstheme="minorHAnsi"/>
                <w:b/>
                <w:szCs w:val="21"/>
              </w:rPr>
              <w:t>beurteilung</w:t>
            </w:r>
            <w:proofErr w:type="spellEnd"/>
          </w:p>
        </w:tc>
      </w:tr>
      <w:tr w:rsidR="002538BD" w:rsidRPr="009C4D8F" w:rsidTr="004C3947">
        <w:trPr>
          <w:trHeight w:val="844"/>
        </w:trPr>
        <w:tc>
          <w:tcPr>
            <w:tcW w:w="539" w:type="dxa"/>
          </w:tcPr>
          <w:p w:rsidR="002538BD" w:rsidRPr="009C4D8F" w:rsidRDefault="002538BD" w:rsidP="004C3947">
            <w:pPr>
              <w:spacing w:line="240" w:lineRule="auto"/>
              <w:rPr>
                <w:szCs w:val="21"/>
              </w:rPr>
            </w:pPr>
            <w:r w:rsidRPr="009C4D8F">
              <w:rPr>
                <w:szCs w:val="21"/>
              </w:rPr>
              <w:t>5.1</w:t>
            </w:r>
          </w:p>
        </w:tc>
        <w:tc>
          <w:tcPr>
            <w:tcW w:w="10314" w:type="dxa"/>
          </w:tcPr>
          <w:p w:rsidR="002538BD" w:rsidRPr="009C4D8F" w:rsidRDefault="002538BD" w:rsidP="004C3947">
            <w:pPr>
              <w:spacing w:line="240" w:lineRule="auto"/>
              <w:rPr>
                <w:szCs w:val="21"/>
              </w:rPr>
            </w:pPr>
            <w:r w:rsidRPr="009C4D8F">
              <w:rPr>
                <w:szCs w:val="21"/>
              </w:rPr>
              <w:t xml:space="preserve">BKD-AWB überprüft Anforderung im Rahmen Subventionsprozess. </w:t>
            </w:r>
          </w:p>
        </w:tc>
        <w:tc>
          <w:tcPr>
            <w:tcW w:w="2693" w:type="dxa"/>
          </w:tcPr>
          <w:p w:rsidR="002538BD" w:rsidRPr="009C4D8F" w:rsidRDefault="002538BD" w:rsidP="004C3947">
            <w:pPr>
              <w:spacing w:line="240" w:lineRule="auto"/>
              <w:rPr>
                <w:szCs w:val="21"/>
              </w:rPr>
            </w:pPr>
            <w:r w:rsidRPr="009C4D8F">
              <w:rPr>
                <w:szCs w:val="21"/>
              </w:rPr>
              <w:t>Teilnahme auf Einladung BKD-AWB</w:t>
            </w:r>
          </w:p>
          <w:p w:rsidR="002538BD" w:rsidRPr="009C4D8F" w:rsidRDefault="002538BD" w:rsidP="004C3947">
            <w:pPr>
              <w:spacing w:line="240" w:lineRule="auto"/>
              <w:rPr>
                <w:szCs w:val="21"/>
              </w:rPr>
            </w:pPr>
          </w:p>
        </w:tc>
        <w:tc>
          <w:tcPr>
            <w:tcW w:w="1276" w:type="dxa"/>
          </w:tcPr>
          <w:p w:rsidR="002538BD" w:rsidRPr="009C4D8F" w:rsidRDefault="002538BD" w:rsidP="004C3947">
            <w:pPr>
              <w:spacing w:line="240" w:lineRule="auto"/>
              <w:rPr>
                <w:rFonts w:cstheme="minorHAnsi"/>
                <w:szCs w:val="21"/>
              </w:rPr>
            </w:pPr>
            <w:r w:rsidRPr="009C4D8F">
              <w:rPr>
                <w:rFonts w:cstheme="minorHAnsi"/>
                <w:szCs w:val="21"/>
              </w:rPr>
              <w:t>---</w:t>
            </w:r>
          </w:p>
          <w:p w:rsidR="002538BD" w:rsidRPr="009C4D8F" w:rsidRDefault="002538BD" w:rsidP="004C3947">
            <w:pPr>
              <w:tabs>
                <w:tab w:val="left" w:pos="783"/>
              </w:tabs>
              <w:spacing w:line="240" w:lineRule="auto"/>
              <w:rPr>
                <w:rFonts w:cstheme="minorHAnsi"/>
                <w:szCs w:val="21"/>
              </w:rPr>
            </w:pPr>
          </w:p>
        </w:tc>
      </w:tr>
      <w:tr w:rsidR="002538BD" w:rsidRPr="009C4D8F" w:rsidTr="004C3947">
        <w:trPr>
          <w:trHeight w:val="971"/>
        </w:trPr>
        <w:tc>
          <w:tcPr>
            <w:tcW w:w="539" w:type="dxa"/>
          </w:tcPr>
          <w:p w:rsidR="002538BD" w:rsidRPr="009C4D8F" w:rsidRDefault="002538BD" w:rsidP="004C3947">
            <w:pPr>
              <w:spacing w:line="240" w:lineRule="auto"/>
              <w:rPr>
                <w:szCs w:val="21"/>
              </w:rPr>
            </w:pPr>
            <w:r w:rsidRPr="009C4D8F">
              <w:rPr>
                <w:szCs w:val="21"/>
              </w:rPr>
              <w:t>5.2</w:t>
            </w:r>
          </w:p>
        </w:tc>
        <w:tc>
          <w:tcPr>
            <w:tcW w:w="10314" w:type="dxa"/>
          </w:tcPr>
          <w:p w:rsidR="002538BD" w:rsidRPr="009C4D8F" w:rsidRDefault="002538BD" w:rsidP="004C3947">
            <w:pPr>
              <w:spacing w:line="240" w:lineRule="auto"/>
              <w:rPr>
                <w:szCs w:val="21"/>
              </w:rPr>
            </w:pPr>
            <w:r w:rsidRPr="009C4D8F">
              <w:rPr>
                <w:szCs w:val="21"/>
              </w:rPr>
              <w:t xml:space="preserve">Mit welchen konkreten Akteuren vernetzen Sie sich? Was sind die Ziele und Ergebnisse der Vernetzung? </w:t>
            </w:r>
          </w:p>
          <w:p w:rsidR="002538BD" w:rsidRDefault="00B24367" w:rsidP="00B24367">
            <w:pPr>
              <w:spacing w:line="240" w:lineRule="auto"/>
              <w:rPr>
                <w:rFonts w:cstheme="minorHAnsi"/>
                <w:szCs w:val="21"/>
              </w:rPr>
            </w:pPr>
            <w:r w:rsidRPr="00B24367">
              <w:rPr>
                <w:rFonts w:cstheme="minorHAnsi"/>
                <w:szCs w:val="21"/>
                <w:highlight w:val="yellow"/>
              </w:rPr>
              <w:t>Eingabe hier</w:t>
            </w:r>
          </w:p>
          <w:p w:rsidR="00B24367" w:rsidRPr="009C4D8F" w:rsidRDefault="00B24367" w:rsidP="00B24367">
            <w:pPr>
              <w:spacing w:line="240" w:lineRule="auto"/>
              <w:rPr>
                <w:szCs w:val="21"/>
              </w:rPr>
            </w:pPr>
          </w:p>
        </w:tc>
        <w:tc>
          <w:tcPr>
            <w:tcW w:w="2693" w:type="dxa"/>
          </w:tcPr>
          <w:p w:rsidR="002538BD" w:rsidRPr="009C4D8F" w:rsidRDefault="002538BD" w:rsidP="004C3947">
            <w:pPr>
              <w:pStyle w:val="Textkrper3"/>
              <w:contextualSpacing/>
              <w:rPr>
                <w:rFonts w:ascii="Arial" w:hAnsi="Arial" w:cs="Arial"/>
                <w:szCs w:val="21"/>
                <w:lang w:val="en-US"/>
              </w:rPr>
            </w:pPr>
            <w:proofErr w:type="spellStart"/>
            <w:r w:rsidRPr="009C4D8F">
              <w:rPr>
                <w:rFonts w:ascii="Arial" w:hAnsi="Arial" w:cs="Arial"/>
                <w:szCs w:val="21"/>
                <w:lang w:val="en-US"/>
              </w:rPr>
              <w:t>Formular</w:t>
            </w:r>
            <w:proofErr w:type="spellEnd"/>
            <w:r w:rsidRPr="009C4D8F">
              <w:rPr>
                <w:rFonts w:ascii="Arial" w:hAnsi="Arial" w:cs="Arial"/>
                <w:szCs w:val="21"/>
                <w:lang w:val="en-US"/>
              </w:rPr>
              <w:t xml:space="preserve"> Reporting-Controlling</w:t>
            </w:r>
          </w:p>
          <w:p w:rsidR="002538BD" w:rsidRPr="009C4D8F" w:rsidRDefault="002538BD" w:rsidP="004C3947">
            <w:pPr>
              <w:pStyle w:val="Textkrper3"/>
              <w:contextualSpacing/>
              <w:rPr>
                <w:rFonts w:ascii="Arial" w:hAnsi="Arial" w:cs="Arial"/>
                <w:color w:val="0070C0"/>
                <w:szCs w:val="21"/>
                <w:lang w:val="en-US"/>
              </w:rPr>
            </w:pPr>
            <w:proofErr w:type="spellStart"/>
            <w:r w:rsidRPr="009C4D8F">
              <w:rPr>
                <w:color w:val="0070C0"/>
                <w:szCs w:val="21"/>
                <w:lang w:val="en-US"/>
              </w:rPr>
              <w:t>Jährliches</w:t>
            </w:r>
            <w:proofErr w:type="spellEnd"/>
            <w:r w:rsidRPr="009C4D8F">
              <w:rPr>
                <w:color w:val="0070C0"/>
                <w:szCs w:val="21"/>
                <w:lang w:val="en-US"/>
              </w:rPr>
              <w:t xml:space="preserve"> Reporting</w:t>
            </w:r>
            <w:r w:rsidRPr="009C4D8F">
              <w:rPr>
                <w:rFonts w:ascii="Arial" w:hAnsi="Arial" w:cs="Arial"/>
                <w:color w:val="0070C0"/>
                <w:szCs w:val="21"/>
                <w:lang w:val="en-US"/>
              </w:rPr>
              <w:t xml:space="preserve"> </w:t>
            </w:r>
          </w:p>
          <w:p w:rsidR="002538BD" w:rsidRPr="009C4D8F" w:rsidRDefault="002538BD" w:rsidP="004C3947">
            <w:pPr>
              <w:spacing w:line="240" w:lineRule="auto"/>
              <w:rPr>
                <w:szCs w:val="21"/>
                <w:lang w:val="en-US"/>
              </w:rPr>
            </w:pPr>
          </w:p>
        </w:tc>
        <w:tc>
          <w:tcPr>
            <w:tcW w:w="1276" w:type="dxa"/>
          </w:tcPr>
          <w:p w:rsidR="002538BD" w:rsidRPr="009C4D8F" w:rsidRDefault="00A757FE" w:rsidP="004C3947">
            <w:pPr>
              <w:spacing w:line="240" w:lineRule="auto"/>
              <w:rPr>
                <w:rFonts w:cstheme="minorHAnsi"/>
                <w:szCs w:val="21"/>
                <w:lang w:val="en-US"/>
              </w:rPr>
            </w:pPr>
            <w:sdt>
              <w:sdtPr>
                <w:rPr>
                  <w:rFonts w:cstheme="minorHAnsi"/>
                  <w:szCs w:val="21"/>
                  <w:lang w:val="en-US"/>
                </w:rPr>
                <w:id w:val="-198472521"/>
                <w14:checkbox>
                  <w14:checked w14:val="0"/>
                  <w14:checkedState w14:val="2612" w14:font="MS Gothic"/>
                  <w14:uncheckedState w14:val="2610" w14:font="MS Gothic"/>
                </w14:checkbox>
              </w:sdtPr>
              <w:sdtEndPr/>
              <w:sdtContent>
                <w:r w:rsidR="002538BD">
                  <w:rPr>
                    <w:rFonts w:ascii="MS Gothic" w:eastAsia="MS Gothic" w:hAnsi="MS Gothic" w:cstheme="minorHAnsi" w:hint="eastAsia"/>
                    <w:szCs w:val="21"/>
                    <w:lang w:val="en-US"/>
                  </w:rPr>
                  <w:t>☐</w:t>
                </w:r>
              </w:sdtContent>
            </w:sdt>
          </w:p>
          <w:p w:rsidR="002538BD" w:rsidRPr="009C4D8F" w:rsidRDefault="00A757FE" w:rsidP="004C3947">
            <w:pPr>
              <w:spacing w:line="240" w:lineRule="auto"/>
              <w:rPr>
                <w:rFonts w:cstheme="minorHAnsi"/>
                <w:szCs w:val="21"/>
                <w:lang w:val="en-US"/>
              </w:rPr>
            </w:pPr>
            <w:sdt>
              <w:sdtPr>
                <w:rPr>
                  <w:rFonts w:cstheme="minorHAnsi"/>
                  <w:szCs w:val="21"/>
                  <w:lang w:val="en-US"/>
                </w:rPr>
                <w:id w:val="226730892"/>
                <w14:checkbox>
                  <w14:checked w14:val="0"/>
                  <w14:checkedState w14:val="2612" w14:font="MS Gothic"/>
                  <w14:uncheckedState w14:val="2610" w14:font="MS Gothic"/>
                </w14:checkbox>
              </w:sdtPr>
              <w:sdtEndPr/>
              <w:sdtContent>
                <w:r w:rsidR="002538BD">
                  <w:rPr>
                    <w:rFonts w:ascii="MS Gothic" w:eastAsia="MS Gothic" w:hAnsi="MS Gothic" w:cstheme="minorHAnsi" w:hint="eastAsia"/>
                    <w:szCs w:val="21"/>
                    <w:lang w:val="en-US"/>
                  </w:rPr>
                  <w:t>☐</w:t>
                </w:r>
              </w:sdtContent>
            </w:sdt>
          </w:p>
          <w:p w:rsidR="002538BD" w:rsidRPr="009C4D8F" w:rsidRDefault="00A757FE" w:rsidP="004C3947">
            <w:pPr>
              <w:spacing w:line="240" w:lineRule="auto"/>
              <w:rPr>
                <w:rFonts w:cstheme="minorHAnsi"/>
                <w:szCs w:val="21"/>
                <w:lang w:val="en-US"/>
              </w:rPr>
            </w:pPr>
            <w:sdt>
              <w:sdtPr>
                <w:rPr>
                  <w:rFonts w:cstheme="minorHAnsi"/>
                  <w:szCs w:val="21"/>
                  <w:lang w:val="en-US"/>
                </w:rPr>
                <w:id w:val="1784378274"/>
                <w14:checkbox>
                  <w14:checked w14:val="0"/>
                  <w14:checkedState w14:val="2612" w14:font="MS Gothic"/>
                  <w14:uncheckedState w14:val="2610" w14:font="MS Gothic"/>
                </w14:checkbox>
              </w:sdtPr>
              <w:sdtEndPr/>
              <w:sdtContent>
                <w:r w:rsidR="002538BD">
                  <w:rPr>
                    <w:rFonts w:ascii="MS Gothic" w:eastAsia="MS Gothic" w:hAnsi="MS Gothic" w:cstheme="minorHAnsi" w:hint="eastAsia"/>
                    <w:szCs w:val="21"/>
                    <w:lang w:val="en-US"/>
                  </w:rPr>
                  <w:t>☐</w:t>
                </w:r>
              </w:sdtContent>
            </w:sdt>
            <w:r w:rsidR="002538BD" w:rsidRPr="009C4D8F">
              <w:rPr>
                <w:rFonts w:cstheme="minorHAnsi"/>
                <w:noProof/>
                <w:szCs w:val="21"/>
                <w:lang w:eastAsia="de-CH"/>
              </w:rPr>
              <mc:AlternateContent>
                <mc:Choice Requires="wps">
                  <w:drawing>
                    <wp:anchor distT="0" distB="0" distL="114300" distR="114300" simplePos="0" relativeHeight="251676672" behindDoc="0" locked="0" layoutInCell="1" allowOverlap="1" wp14:anchorId="40633459" wp14:editId="38DC179E">
                      <wp:simplePos x="0" y="0"/>
                      <wp:positionH relativeFrom="margin">
                        <wp:posOffset>193040</wp:posOffset>
                      </wp:positionH>
                      <wp:positionV relativeFrom="margin">
                        <wp:posOffset>22225</wp:posOffset>
                      </wp:positionV>
                      <wp:extent cx="123825" cy="123825"/>
                      <wp:effectExtent l="0" t="0" r="28575" b="28575"/>
                      <wp:wrapNone/>
                      <wp:docPr id="12" name="Ellipse 12"/>
                      <wp:cNvGraphicFramePr/>
                      <a:graphic xmlns:a="http://schemas.openxmlformats.org/drawingml/2006/main">
                        <a:graphicData uri="http://schemas.microsoft.com/office/word/2010/wordprocessingShape">
                          <wps:wsp>
                            <wps:cNvSpPr/>
                            <wps:spPr>
                              <a:xfrm>
                                <a:off x="0" y="0"/>
                                <a:ext cx="123825" cy="123825"/>
                              </a:xfrm>
                              <a:prstGeom prst="ellipse">
                                <a:avLst/>
                              </a:prstGeom>
                              <a:solidFill>
                                <a:srgbClr val="00B05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3219A6" id="Ellipse 12" o:spid="_x0000_s1026" style="position:absolute;margin-left:15.2pt;margin-top:1.75pt;width:9.75pt;height:9.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" fillcolor="#00b050" strokecolor="#3f3f3f" strokeweight="1pt">
                      <w10:wrap anchorx="margin" anchory="margin"/>
                    </v:oval>
                  </w:pict>
                </mc:Fallback>
              </mc:AlternateContent>
            </w:r>
            <w:r w:rsidR="002538BD" w:rsidRPr="009C4D8F">
              <w:rPr>
                <w:rFonts w:cstheme="minorHAnsi"/>
                <w:noProof/>
                <w:szCs w:val="21"/>
                <w:lang w:eastAsia="de-CH"/>
              </w:rPr>
              <mc:AlternateContent>
                <mc:Choice Requires="wps">
                  <w:drawing>
                    <wp:anchor distT="0" distB="0" distL="114300" distR="114300" simplePos="0" relativeHeight="251677696" behindDoc="0" locked="0" layoutInCell="1" allowOverlap="1" wp14:anchorId="6E82E7B4" wp14:editId="2EFFE665">
                      <wp:simplePos x="0" y="0"/>
                      <wp:positionH relativeFrom="margin">
                        <wp:posOffset>193040</wp:posOffset>
                      </wp:positionH>
                      <wp:positionV relativeFrom="margin">
                        <wp:posOffset>186055</wp:posOffset>
                      </wp:positionV>
                      <wp:extent cx="124358" cy="124358"/>
                      <wp:effectExtent l="0" t="0" r="28575" b="28575"/>
                      <wp:wrapNone/>
                      <wp:docPr id="13" name="Ellipse 13"/>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C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184A60" id="Ellipse 13" o:spid="_x0000_s1026" style="position:absolute;margin-left:15.2pt;margin-top:14.65pt;width:9.8pt;height:9.8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" fillcolor="#ffc000" strokecolor="#3f3f3f" strokeweight="1pt">
                      <w10:wrap anchorx="margin" anchory="margin"/>
                    </v:oval>
                  </w:pict>
                </mc:Fallback>
              </mc:AlternateContent>
            </w:r>
            <w:r w:rsidR="002538BD" w:rsidRPr="009C4D8F">
              <w:rPr>
                <w:rFonts w:cstheme="minorHAnsi"/>
                <w:noProof/>
                <w:szCs w:val="21"/>
                <w:lang w:eastAsia="de-CH"/>
              </w:rPr>
              <mc:AlternateContent>
                <mc:Choice Requires="wps">
                  <w:drawing>
                    <wp:anchor distT="0" distB="0" distL="114300" distR="114300" simplePos="0" relativeHeight="251678720" behindDoc="0" locked="0" layoutInCell="1" allowOverlap="1" wp14:anchorId="2A3669DD" wp14:editId="04880D78">
                      <wp:simplePos x="0" y="0"/>
                      <wp:positionH relativeFrom="margin">
                        <wp:posOffset>193040</wp:posOffset>
                      </wp:positionH>
                      <wp:positionV relativeFrom="margin">
                        <wp:posOffset>350520</wp:posOffset>
                      </wp:positionV>
                      <wp:extent cx="124358" cy="124358"/>
                      <wp:effectExtent l="0" t="0" r="28575" b="28575"/>
                      <wp:wrapNone/>
                      <wp:docPr id="14" name="Ellipse 14"/>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0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3DA9FD" id="Ellipse 14" o:spid="_x0000_s1026" style="position:absolute;margin-left:15.2pt;margin-top:27.6pt;width:9.8pt;height:9.8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" fillcolor="red" strokecolor="#3f3f3f" strokeweight="1pt">
                      <w10:wrap anchorx="margin" anchory="margin"/>
                    </v:oval>
                  </w:pict>
                </mc:Fallback>
              </mc:AlternateContent>
            </w:r>
          </w:p>
          <w:p w:rsidR="002538BD" w:rsidRPr="009C4D8F" w:rsidRDefault="002538BD" w:rsidP="004C3947">
            <w:pPr>
              <w:spacing w:line="240" w:lineRule="auto"/>
              <w:jc w:val="center"/>
              <w:rPr>
                <w:rFonts w:cstheme="minorHAnsi"/>
                <w:szCs w:val="21"/>
              </w:rPr>
            </w:pPr>
          </w:p>
        </w:tc>
      </w:tr>
      <w:tr w:rsidR="002538BD" w:rsidRPr="009C4D8F" w:rsidTr="004C3947">
        <w:trPr>
          <w:trHeight w:val="926"/>
        </w:trPr>
        <w:tc>
          <w:tcPr>
            <w:tcW w:w="539" w:type="dxa"/>
          </w:tcPr>
          <w:p w:rsidR="002538BD" w:rsidRPr="009C4D8F" w:rsidRDefault="002538BD" w:rsidP="004C3947">
            <w:pPr>
              <w:spacing w:line="240" w:lineRule="auto"/>
              <w:rPr>
                <w:szCs w:val="21"/>
              </w:rPr>
            </w:pPr>
            <w:r w:rsidRPr="009C4D8F">
              <w:rPr>
                <w:szCs w:val="21"/>
              </w:rPr>
              <w:t>6.1</w:t>
            </w:r>
          </w:p>
        </w:tc>
        <w:tc>
          <w:tcPr>
            <w:tcW w:w="10314" w:type="dxa"/>
          </w:tcPr>
          <w:p w:rsidR="002538BD" w:rsidRPr="009C4D8F" w:rsidRDefault="002538BD" w:rsidP="004C3947">
            <w:pPr>
              <w:spacing w:line="240" w:lineRule="auto"/>
              <w:rPr>
                <w:szCs w:val="21"/>
              </w:rPr>
            </w:pPr>
            <w:r w:rsidRPr="009C4D8F">
              <w:rPr>
                <w:szCs w:val="21"/>
              </w:rPr>
              <w:t xml:space="preserve">Wie stellen Sie Kohärenz und Kontinuität im Angebot sicher? </w:t>
            </w:r>
          </w:p>
          <w:p w:rsidR="002538BD" w:rsidRPr="009C4D8F" w:rsidRDefault="002538BD" w:rsidP="004C3947">
            <w:pPr>
              <w:spacing w:line="240" w:lineRule="auto"/>
              <w:rPr>
                <w:szCs w:val="21"/>
              </w:rPr>
            </w:pPr>
            <w:r w:rsidRPr="009C4D8F">
              <w:rPr>
                <w:szCs w:val="21"/>
              </w:rPr>
              <w:t xml:space="preserve">Wo bestehen Übergänge und Anschlüsse innerhalb des eigenen Angebots? </w:t>
            </w:r>
          </w:p>
          <w:p w:rsidR="002538BD" w:rsidRPr="009C4D8F" w:rsidRDefault="002538BD" w:rsidP="004C3947">
            <w:pPr>
              <w:spacing w:line="240" w:lineRule="auto"/>
              <w:rPr>
                <w:szCs w:val="21"/>
              </w:rPr>
            </w:pPr>
            <w:r w:rsidRPr="009C4D8F">
              <w:rPr>
                <w:szCs w:val="21"/>
              </w:rPr>
              <w:t xml:space="preserve">Gibt es Übergänge und Anschlüsse an Angebote von anderen Anbietern? </w:t>
            </w:r>
          </w:p>
          <w:p w:rsidR="002538BD" w:rsidRPr="009C4D8F" w:rsidRDefault="002538BD" w:rsidP="004C3947">
            <w:pPr>
              <w:spacing w:line="240" w:lineRule="auto"/>
              <w:rPr>
                <w:szCs w:val="21"/>
              </w:rPr>
            </w:pPr>
            <w:r w:rsidRPr="009C4D8F">
              <w:rPr>
                <w:szCs w:val="21"/>
              </w:rPr>
              <w:t>Mit welchen Massnahmen ermöglichen Sie einen raschen Einstieg?</w:t>
            </w:r>
          </w:p>
          <w:p w:rsidR="002538BD" w:rsidRDefault="00B24367" w:rsidP="00B24367">
            <w:pPr>
              <w:spacing w:line="240" w:lineRule="auto"/>
              <w:rPr>
                <w:rFonts w:cstheme="minorHAnsi"/>
                <w:szCs w:val="21"/>
              </w:rPr>
            </w:pPr>
            <w:r w:rsidRPr="00B24367">
              <w:rPr>
                <w:rFonts w:cstheme="minorHAnsi"/>
                <w:szCs w:val="21"/>
                <w:highlight w:val="yellow"/>
              </w:rPr>
              <w:t>Eingabe hier</w:t>
            </w:r>
          </w:p>
          <w:p w:rsidR="00B24367" w:rsidRPr="009C4D8F" w:rsidRDefault="00B24367" w:rsidP="00B24367">
            <w:pPr>
              <w:spacing w:line="240" w:lineRule="auto"/>
              <w:rPr>
                <w:szCs w:val="21"/>
              </w:rPr>
            </w:pPr>
          </w:p>
        </w:tc>
        <w:tc>
          <w:tcPr>
            <w:tcW w:w="2693" w:type="dxa"/>
            <w:vMerge w:val="restart"/>
          </w:tcPr>
          <w:p w:rsidR="002538BD" w:rsidRPr="009C4D8F" w:rsidRDefault="002538BD" w:rsidP="004C3947">
            <w:pPr>
              <w:spacing w:line="240" w:lineRule="auto"/>
              <w:rPr>
                <w:szCs w:val="21"/>
              </w:rPr>
            </w:pPr>
            <w:r w:rsidRPr="009C4D8F">
              <w:rPr>
                <w:szCs w:val="21"/>
              </w:rPr>
              <w:t>Formular «geplantes Angebot»</w:t>
            </w:r>
          </w:p>
          <w:p w:rsidR="002538BD" w:rsidRPr="009C4D8F" w:rsidRDefault="002538BD" w:rsidP="004C3947">
            <w:pPr>
              <w:spacing w:line="240" w:lineRule="auto"/>
              <w:rPr>
                <w:color w:val="0070C0"/>
                <w:szCs w:val="21"/>
              </w:rPr>
            </w:pPr>
            <w:r w:rsidRPr="009C4D8F">
              <w:rPr>
                <w:color w:val="0070C0"/>
                <w:szCs w:val="21"/>
              </w:rPr>
              <w:t xml:space="preserve">Jährliche </w:t>
            </w:r>
            <w:proofErr w:type="spellStart"/>
            <w:r w:rsidRPr="009C4D8F">
              <w:rPr>
                <w:color w:val="0070C0"/>
                <w:szCs w:val="21"/>
              </w:rPr>
              <w:t>Gesuchseingabe</w:t>
            </w:r>
            <w:proofErr w:type="spellEnd"/>
            <w:r w:rsidRPr="009C4D8F">
              <w:rPr>
                <w:color w:val="0070C0"/>
                <w:szCs w:val="21"/>
              </w:rPr>
              <w:t xml:space="preserve"> </w:t>
            </w:r>
            <w:r>
              <w:rPr>
                <w:color w:val="0070C0"/>
                <w:szCs w:val="21"/>
              </w:rPr>
              <w:t>per 30. September des Vorjahres</w:t>
            </w:r>
          </w:p>
          <w:p w:rsidR="002538BD" w:rsidRPr="009C4D8F" w:rsidRDefault="002538BD" w:rsidP="004C3947">
            <w:pPr>
              <w:spacing w:line="240" w:lineRule="auto"/>
              <w:rPr>
                <w:szCs w:val="21"/>
              </w:rPr>
            </w:pPr>
            <w:r w:rsidRPr="009C4D8F">
              <w:rPr>
                <w:szCs w:val="21"/>
              </w:rPr>
              <w:t>Publizierte Kurse im Webportal</w:t>
            </w:r>
          </w:p>
          <w:p w:rsidR="002538BD" w:rsidRPr="009C4D8F" w:rsidRDefault="002538BD" w:rsidP="004C3947">
            <w:pPr>
              <w:spacing w:line="240" w:lineRule="auto"/>
              <w:rPr>
                <w:color w:val="0070C0"/>
                <w:szCs w:val="21"/>
              </w:rPr>
            </w:pPr>
            <w:r>
              <w:rPr>
                <w:color w:val="0070C0"/>
                <w:szCs w:val="21"/>
              </w:rPr>
              <w:t>Laufend im Jahr</w:t>
            </w:r>
          </w:p>
          <w:p w:rsidR="002538BD" w:rsidRPr="009C4D8F" w:rsidRDefault="002538BD" w:rsidP="004C3947">
            <w:pPr>
              <w:spacing w:line="240" w:lineRule="auto"/>
              <w:rPr>
                <w:szCs w:val="21"/>
              </w:rPr>
            </w:pPr>
            <w:r w:rsidRPr="009C4D8F">
              <w:rPr>
                <w:szCs w:val="21"/>
              </w:rPr>
              <w:t xml:space="preserve">Reporting der Kurse im kantonalen Webportal </w:t>
            </w:r>
            <w:hyperlink r:id="rId18" w:history="1">
              <w:r w:rsidRPr="009C4D8F">
                <w:rPr>
                  <w:rStyle w:val="Hyperlink"/>
                  <w:szCs w:val="21"/>
                </w:rPr>
                <w:t>www.be.ch/sprachkurse-migration</w:t>
              </w:r>
            </w:hyperlink>
          </w:p>
          <w:p w:rsidR="002538BD" w:rsidRPr="009C4D8F" w:rsidRDefault="002538BD" w:rsidP="004C3947">
            <w:pPr>
              <w:spacing w:line="240" w:lineRule="auto"/>
              <w:rPr>
                <w:color w:val="0070C0"/>
                <w:szCs w:val="21"/>
              </w:rPr>
            </w:pPr>
            <w:r w:rsidRPr="009C4D8F">
              <w:rPr>
                <w:color w:val="0070C0"/>
                <w:szCs w:val="21"/>
              </w:rPr>
              <w:t>Jährli</w:t>
            </w:r>
            <w:r>
              <w:rPr>
                <w:color w:val="0070C0"/>
                <w:szCs w:val="21"/>
              </w:rPr>
              <w:t>ch per 15. März des Folgejahres</w:t>
            </w:r>
          </w:p>
          <w:p w:rsidR="002538BD" w:rsidRPr="009C4D8F" w:rsidRDefault="002538BD" w:rsidP="004C3947">
            <w:pPr>
              <w:spacing w:line="240" w:lineRule="auto"/>
              <w:rPr>
                <w:szCs w:val="21"/>
              </w:rPr>
            </w:pPr>
          </w:p>
        </w:tc>
        <w:tc>
          <w:tcPr>
            <w:tcW w:w="1276" w:type="dxa"/>
          </w:tcPr>
          <w:p w:rsidR="002538BD" w:rsidRPr="009C4D8F" w:rsidRDefault="00A757FE" w:rsidP="004C3947">
            <w:pPr>
              <w:tabs>
                <w:tab w:val="left" w:pos="774"/>
              </w:tabs>
              <w:spacing w:line="240" w:lineRule="auto"/>
              <w:rPr>
                <w:rFonts w:cstheme="minorHAnsi"/>
                <w:szCs w:val="21"/>
              </w:rPr>
            </w:pPr>
            <w:sdt>
              <w:sdtPr>
                <w:rPr>
                  <w:rFonts w:cstheme="minorHAnsi"/>
                  <w:szCs w:val="21"/>
                </w:rPr>
                <w:id w:val="-851187454"/>
                <w14:checkbox>
                  <w14:checked w14:val="0"/>
                  <w14:checkedState w14:val="2612" w14:font="MS Gothic"/>
                  <w14:uncheckedState w14:val="2610" w14:font="MS Gothic"/>
                </w14:checkbox>
              </w:sdtPr>
              <w:sdtEndPr/>
              <w:sdtContent>
                <w:r w:rsidR="002538BD">
                  <w:rPr>
                    <w:rFonts w:ascii="MS Gothic" w:eastAsia="MS Gothic" w:hAnsi="MS Gothic" w:cstheme="minorHAnsi" w:hint="eastAsia"/>
                    <w:szCs w:val="21"/>
                  </w:rPr>
                  <w:t>☐</w:t>
                </w:r>
              </w:sdtContent>
            </w:sdt>
          </w:p>
          <w:p w:rsidR="002538BD" w:rsidRPr="009C4D8F" w:rsidRDefault="00A757FE" w:rsidP="004C3947">
            <w:pPr>
              <w:tabs>
                <w:tab w:val="left" w:pos="774"/>
              </w:tabs>
              <w:spacing w:line="240" w:lineRule="auto"/>
              <w:rPr>
                <w:rFonts w:cstheme="minorHAnsi"/>
                <w:szCs w:val="21"/>
              </w:rPr>
            </w:pPr>
            <w:sdt>
              <w:sdtPr>
                <w:rPr>
                  <w:rFonts w:cstheme="minorHAnsi"/>
                  <w:szCs w:val="21"/>
                </w:rPr>
                <w:id w:val="2053574267"/>
                <w14:checkbox>
                  <w14:checked w14:val="0"/>
                  <w14:checkedState w14:val="2612" w14:font="MS Gothic"/>
                  <w14:uncheckedState w14:val="2610" w14:font="MS Gothic"/>
                </w14:checkbox>
              </w:sdtPr>
              <w:sdtEndPr/>
              <w:sdtContent>
                <w:r w:rsidR="002538BD">
                  <w:rPr>
                    <w:rFonts w:ascii="MS Gothic" w:eastAsia="MS Gothic" w:hAnsi="MS Gothic" w:cstheme="minorHAnsi" w:hint="eastAsia"/>
                    <w:szCs w:val="21"/>
                  </w:rPr>
                  <w:t>☐</w:t>
                </w:r>
              </w:sdtContent>
            </w:sdt>
          </w:p>
          <w:sdt>
            <w:sdtPr>
              <w:rPr>
                <w:rFonts w:cstheme="minorHAnsi"/>
                <w:szCs w:val="21"/>
              </w:rPr>
              <w:id w:val="-232239323"/>
              <w14:checkbox>
                <w14:checked w14:val="0"/>
                <w14:checkedState w14:val="2612" w14:font="MS Gothic"/>
                <w14:uncheckedState w14:val="2610" w14:font="MS Gothic"/>
              </w14:checkbox>
            </w:sdtPr>
            <w:sdtEndPr/>
            <w:sdtContent>
              <w:p w:rsidR="002538BD" w:rsidRPr="009C4D8F" w:rsidRDefault="002538BD" w:rsidP="004C3947">
                <w:pPr>
                  <w:tabs>
                    <w:tab w:val="left" w:pos="774"/>
                  </w:tabs>
                  <w:spacing w:line="240" w:lineRule="auto"/>
                  <w:rPr>
                    <w:rFonts w:cstheme="minorHAnsi"/>
                    <w:szCs w:val="21"/>
                  </w:rPr>
                </w:pPr>
                <w:r>
                  <w:rPr>
                    <w:rFonts w:ascii="MS Gothic" w:eastAsia="MS Gothic" w:hAnsi="MS Gothic" w:cstheme="minorHAnsi" w:hint="eastAsia"/>
                    <w:szCs w:val="21"/>
                  </w:rPr>
                  <w:t>☐</w:t>
                </w:r>
              </w:p>
            </w:sdtContent>
          </w:sdt>
          <w:p w:rsidR="002538BD" w:rsidRPr="009C4D8F" w:rsidRDefault="002538BD" w:rsidP="004C3947">
            <w:pPr>
              <w:spacing w:line="240" w:lineRule="auto"/>
              <w:jc w:val="center"/>
              <w:rPr>
                <w:rFonts w:cstheme="minorHAnsi"/>
                <w:szCs w:val="21"/>
              </w:rPr>
            </w:pPr>
            <w:r w:rsidRPr="009C4D8F">
              <w:rPr>
                <w:rFonts w:cstheme="minorHAnsi"/>
                <w:noProof/>
                <w:szCs w:val="21"/>
                <w:lang w:eastAsia="de-CH"/>
              </w:rPr>
              <mc:AlternateContent>
                <mc:Choice Requires="wps">
                  <w:drawing>
                    <wp:anchor distT="0" distB="0" distL="114300" distR="114300" simplePos="0" relativeHeight="251679744" behindDoc="0" locked="0" layoutInCell="1" allowOverlap="1" wp14:anchorId="72796153" wp14:editId="359797DA">
                      <wp:simplePos x="0" y="0"/>
                      <wp:positionH relativeFrom="margin">
                        <wp:posOffset>194945</wp:posOffset>
                      </wp:positionH>
                      <wp:positionV relativeFrom="margin">
                        <wp:posOffset>18415</wp:posOffset>
                      </wp:positionV>
                      <wp:extent cx="123825" cy="123825"/>
                      <wp:effectExtent l="0" t="0" r="28575" b="28575"/>
                      <wp:wrapNone/>
                      <wp:docPr id="16" name="Ellipse 16"/>
                      <wp:cNvGraphicFramePr/>
                      <a:graphic xmlns:a="http://schemas.openxmlformats.org/drawingml/2006/main">
                        <a:graphicData uri="http://schemas.microsoft.com/office/word/2010/wordprocessingShape">
                          <wps:wsp>
                            <wps:cNvSpPr/>
                            <wps:spPr>
                              <a:xfrm>
                                <a:off x="0" y="0"/>
                                <a:ext cx="123825" cy="123825"/>
                              </a:xfrm>
                              <a:prstGeom prst="ellipse">
                                <a:avLst/>
                              </a:prstGeom>
                              <a:solidFill>
                                <a:srgbClr val="00B05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3602AD" id="Ellipse 16" o:spid="_x0000_s1026" style="position:absolute;margin-left:15.35pt;margin-top:1.45pt;width:9.75pt;height:9.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" fillcolor="#00b050" strokecolor="#3f3f3f" strokeweight="1pt">
                      <w10:wrap anchorx="margin" anchory="margin"/>
                    </v:oval>
                  </w:pict>
                </mc:Fallback>
              </mc:AlternateContent>
            </w:r>
            <w:r w:rsidRPr="009C4D8F">
              <w:rPr>
                <w:rFonts w:cstheme="minorHAnsi"/>
                <w:noProof/>
                <w:szCs w:val="21"/>
                <w:lang w:eastAsia="de-CH"/>
              </w:rPr>
              <mc:AlternateContent>
                <mc:Choice Requires="wps">
                  <w:drawing>
                    <wp:anchor distT="0" distB="0" distL="114300" distR="114300" simplePos="0" relativeHeight="251680768" behindDoc="0" locked="0" layoutInCell="1" allowOverlap="1" wp14:anchorId="13A952DA" wp14:editId="61DC21B3">
                      <wp:simplePos x="0" y="0"/>
                      <wp:positionH relativeFrom="margin">
                        <wp:posOffset>194945</wp:posOffset>
                      </wp:positionH>
                      <wp:positionV relativeFrom="margin">
                        <wp:posOffset>182245</wp:posOffset>
                      </wp:positionV>
                      <wp:extent cx="124358" cy="124358"/>
                      <wp:effectExtent l="0" t="0" r="28575" b="28575"/>
                      <wp:wrapNone/>
                      <wp:docPr id="17" name="Ellipse 17"/>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C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35B792" id="Ellipse 17" o:spid="_x0000_s1026" style="position:absolute;margin-left:15.35pt;margin-top:14.35pt;width:9.8pt;height:9.8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" fillcolor="#ffc000" strokecolor="#3f3f3f" strokeweight="1pt">
                      <w10:wrap anchorx="margin" anchory="margin"/>
                    </v:oval>
                  </w:pict>
                </mc:Fallback>
              </mc:AlternateContent>
            </w:r>
            <w:r w:rsidRPr="009C4D8F">
              <w:rPr>
                <w:rFonts w:cstheme="minorHAnsi"/>
                <w:noProof/>
                <w:szCs w:val="21"/>
                <w:lang w:eastAsia="de-CH"/>
              </w:rPr>
              <mc:AlternateContent>
                <mc:Choice Requires="wps">
                  <w:drawing>
                    <wp:anchor distT="0" distB="0" distL="114300" distR="114300" simplePos="0" relativeHeight="251681792" behindDoc="0" locked="0" layoutInCell="1" allowOverlap="1" wp14:anchorId="5505CC2F" wp14:editId="5A770016">
                      <wp:simplePos x="0" y="0"/>
                      <wp:positionH relativeFrom="margin">
                        <wp:posOffset>194945</wp:posOffset>
                      </wp:positionH>
                      <wp:positionV relativeFrom="margin">
                        <wp:posOffset>346710</wp:posOffset>
                      </wp:positionV>
                      <wp:extent cx="124358" cy="124358"/>
                      <wp:effectExtent l="0" t="0" r="28575" b="28575"/>
                      <wp:wrapNone/>
                      <wp:docPr id="18" name="Ellipse 18"/>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0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594215" id="Ellipse 18" o:spid="_x0000_s1026" style="position:absolute;margin-left:15.35pt;margin-top:27.3pt;width:9.8pt;height:9.8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" fillcolor="red" strokecolor="#3f3f3f" strokeweight="1pt">
                      <w10:wrap anchorx="margin" anchory="margin"/>
                    </v:oval>
                  </w:pict>
                </mc:Fallback>
              </mc:AlternateContent>
            </w:r>
          </w:p>
          <w:p w:rsidR="002538BD" w:rsidRPr="009C4D8F" w:rsidRDefault="002538BD" w:rsidP="004C3947">
            <w:pPr>
              <w:spacing w:line="240" w:lineRule="auto"/>
              <w:rPr>
                <w:szCs w:val="21"/>
              </w:rPr>
            </w:pPr>
          </w:p>
        </w:tc>
      </w:tr>
      <w:tr w:rsidR="002538BD" w:rsidRPr="009C4D8F" w:rsidTr="004C3947">
        <w:trPr>
          <w:trHeight w:val="422"/>
        </w:trPr>
        <w:tc>
          <w:tcPr>
            <w:tcW w:w="539" w:type="dxa"/>
          </w:tcPr>
          <w:p w:rsidR="002538BD" w:rsidRPr="009C4D8F" w:rsidRDefault="002538BD" w:rsidP="004C3947">
            <w:pPr>
              <w:spacing w:line="240" w:lineRule="auto"/>
              <w:rPr>
                <w:szCs w:val="21"/>
              </w:rPr>
            </w:pPr>
            <w:r w:rsidRPr="009C4D8F">
              <w:rPr>
                <w:szCs w:val="21"/>
              </w:rPr>
              <w:t>6.2</w:t>
            </w:r>
          </w:p>
        </w:tc>
        <w:tc>
          <w:tcPr>
            <w:tcW w:w="10314" w:type="dxa"/>
          </w:tcPr>
          <w:p w:rsidR="002538BD" w:rsidRPr="009C4D8F" w:rsidRDefault="002538BD" w:rsidP="004C3947">
            <w:pPr>
              <w:spacing w:line="240" w:lineRule="auto"/>
              <w:rPr>
                <w:szCs w:val="21"/>
              </w:rPr>
            </w:pPr>
            <w:r w:rsidRPr="009C4D8F">
              <w:rPr>
                <w:szCs w:val="21"/>
              </w:rPr>
              <w:t xml:space="preserve">Mit der </w:t>
            </w:r>
            <w:proofErr w:type="spellStart"/>
            <w:r w:rsidRPr="009C4D8F">
              <w:rPr>
                <w:szCs w:val="21"/>
              </w:rPr>
              <w:t>Gesuchseingabe</w:t>
            </w:r>
            <w:proofErr w:type="spellEnd"/>
            <w:r w:rsidRPr="009C4D8F">
              <w:rPr>
                <w:szCs w:val="21"/>
              </w:rPr>
              <w:t xml:space="preserve"> bestätigt der Anbieter, dass die Anforderung erfüllt ist. </w:t>
            </w:r>
          </w:p>
          <w:p w:rsidR="002538BD" w:rsidRPr="009C4D8F" w:rsidRDefault="002538BD" w:rsidP="004C3947">
            <w:pPr>
              <w:spacing w:line="240" w:lineRule="auto"/>
              <w:rPr>
                <w:szCs w:val="21"/>
              </w:rPr>
            </w:pPr>
          </w:p>
        </w:tc>
        <w:tc>
          <w:tcPr>
            <w:tcW w:w="2693" w:type="dxa"/>
            <w:vMerge/>
          </w:tcPr>
          <w:p w:rsidR="002538BD" w:rsidRPr="009C4D8F" w:rsidRDefault="002538BD" w:rsidP="004C3947">
            <w:pPr>
              <w:spacing w:line="240" w:lineRule="auto"/>
              <w:rPr>
                <w:szCs w:val="21"/>
              </w:rPr>
            </w:pPr>
          </w:p>
        </w:tc>
        <w:tc>
          <w:tcPr>
            <w:tcW w:w="1276" w:type="dxa"/>
          </w:tcPr>
          <w:p w:rsidR="002538BD" w:rsidRPr="009C4D8F" w:rsidRDefault="002538BD" w:rsidP="004C3947">
            <w:pPr>
              <w:spacing w:line="240" w:lineRule="auto"/>
              <w:rPr>
                <w:szCs w:val="21"/>
              </w:rPr>
            </w:pPr>
            <w:r w:rsidRPr="009C4D8F">
              <w:rPr>
                <w:szCs w:val="21"/>
              </w:rPr>
              <w:t>---</w:t>
            </w:r>
          </w:p>
        </w:tc>
      </w:tr>
      <w:tr w:rsidR="002538BD" w:rsidRPr="009C4D8F" w:rsidTr="004C3947">
        <w:trPr>
          <w:trHeight w:val="396"/>
        </w:trPr>
        <w:tc>
          <w:tcPr>
            <w:tcW w:w="539" w:type="dxa"/>
          </w:tcPr>
          <w:p w:rsidR="002538BD" w:rsidRPr="009C4D8F" w:rsidRDefault="002538BD" w:rsidP="004C3947">
            <w:pPr>
              <w:spacing w:line="240" w:lineRule="auto"/>
              <w:rPr>
                <w:szCs w:val="21"/>
              </w:rPr>
            </w:pPr>
            <w:r w:rsidRPr="009C4D8F">
              <w:rPr>
                <w:szCs w:val="21"/>
              </w:rPr>
              <w:t>6.3</w:t>
            </w:r>
          </w:p>
        </w:tc>
        <w:tc>
          <w:tcPr>
            <w:tcW w:w="10314" w:type="dxa"/>
          </w:tcPr>
          <w:p w:rsidR="002538BD" w:rsidRPr="009C4D8F" w:rsidRDefault="002538BD" w:rsidP="004C3947">
            <w:pPr>
              <w:spacing w:line="240" w:lineRule="auto"/>
              <w:rPr>
                <w:szCs w:val="21"/>
              </w:rPr>
            </w:pPr>
            <w:r w:rsidRPr="009C4D8F">
              <w:rPr>
                <w:szCs w:val="21"/>
              </w:rPr>
              <w:t xml:space="preserve">Mit der </w:t>
            </w:r>
            <w:proofErr w:type="spellStart"/>
            <w:r w:rsidRPr="009C4D8F">
              <w:rPr>
                <w:szCs w:val="21"/>
              </w:rPr>
              <w:t>Gesuchseingabe</w:t>
            </w:r>
            <w:proofErr w:type="spellEnd"/>
            <w:r w:rsidRPr="009C4D8F">
              <w:rPr>
                <w:szCs w:val="21"/>
              </w:rPr>
              <w:t xml:space="preserve"> bestätigt der Anbieter, dass die Anforderung erfüllt ist. </w:t>
            </w:r>
          </w:p>
        </w:tc>
        <w:tc>
          <w:tcPr>
            <w:tcW w:w="2693" w:type="dxa"/>
            <w:vMerge/>
          </w:tcPr>
          <w:p w:rsidR="002538BD" w:rsidRPr="009C4D8F" w:rsidRDefault="002538BD" w:rsidP="004C3947">
            <w:pPr>
              <w:spacing w:line="240" w:lineRule="auto"/>
              <w:rPr>
                <w:szCs w:val="21"/>
              </w:rPr>
            </w:pPr>
          </w:p>
        </w:tc>
        <w:tc>
          <w:tcPr>
            <w:tcW w:w="1276" w:type="dxa"/>
          </w:tcPr>
          <w:p w:rsidR="002538BD" w:rsidRPr="009C4D8F" w:rsidRDefault="002538BD" w:rsidP="004C3947">
            <w:pPr>
              <w:spacing w:line="240" w:lineRule="auto"/>
              <w:rPr>
                <w:szCs w:val="21"/>
              </w:rPr>
            </w:pPr>
            <w:r w:rsidRPr="009C4D8F">
              <w:rPr>
                <w:szCs w:val="21"/>
              </w:rPr>
              <w:t>---</w:t>
            </w:r>
          </w:p>
        </w:tc>
      </w:tr>
      <w:tr w:rsidR="002538BD" w:rsidRPr="009C4D8F" w:rsidTr="004C3947">
        <w:trPr>
          <w:trHeight w:val="1502"/>
        </w:trPr>
        <w:tc>
          <w:tcPr>
            <w:tcW w:w="539" w:type="dxa"/>
          </w:tcPr>
          <w:p w:rsidR="002538BD" w:rsidRPr="009C4D8F" w:rsidRDefault="002538BD" w:rsidP="004C3947">
            <w:pPr>
              <w:spacing w:line="240" w:lineRule="auto"/>
              <w:rPr>
                <w:szCs w:val="21"/>
              </w:rPr>
            </w:pPr>
            <w:r w:rsidRPr="009C4D8F">
              <w:rPr>
                <w:szCs w:val="21"/>
              </w:rPr>
              <w:t>6.4</w:t>
            </w:r>
          </w:p>
        </w:tc>
        <w:tc>
          <w:tcPr>
            <w:tcW w:w="10314" w:type="dxa"/>
          </w:tcPr>
          <w:p w:rsidR="002538BD" w:rsidRPr="009C4D8F" w:rsidRDefault="002538BD" w:rsidP="004C3947">
            <w:pPr>
              <w:spacing w:line="240" w:lineRule="auto"/>
              <w:rPr>
                <w:szCs w:val="21"/>
              </w:rPr>
            </w:pPr>
            <w:r w:rsidRPr="009C4D8F">
              <w:rPr>
                <w:szCs w:val="21"/>
              </w:rPr>
              <w:t xml:space="preserve">In welchen Angeboten (Niveau, Zielgruppe) ist ein wöchentlicher Einstieg gewährleistet? </w:t>
            </w:r>
          </w:p>
          <w:p w:rsidR="002538BD" w:rsidRDefault="002538BD" w:rsidP="004C3947">
            <w:pPr>
              <w:spacing w:line="240" w:lineRule="auto"/>
              <w:rPr>
                <w:szCs w:val="21"/>
              </w:rPr>
            </w:pPr>
            <w:r w:rsidRPr="009C4D8F">
              <w:rPr>
                <w:szCs w:val="21"/>
              </w:rPr>
              <w:t>Handelt es sich um reguläre Kurse oder um ein spezifisches Einstiegsangebot?</w:t>
            </w:r>
          </w:p>
          <w:p w:rsidR="00BE39F4" w:rsidRDefault="00BE39F4" w:rsidP="00BE39F4">
            <w:pPr>
              <w:spacing w:line="240" w:lineRule="auto"/>
              <w:rPr>
                <w:rFonts w:cstheme="minorHAnsi"/>
                <w:szCs w:val="21"/>
              </w:rPr>
            </w:pPr>
            <w:r w:rsidRPr="00B24367">
              <w:rPr>
                <w:rFonts w:cstheme="minorHAnsi"/>
                <w:szCs w:val="21"/>
                <w:highlight w:val="yellow"/>
              </w:rPr>
              <w:t>Eingabe hier</w:t>
            </w:r>
          </w:p>
          <w:p w:rsidR="00BE39F4" w:rsidRDefault="00BE39F4" w:rsidP="004C3947">
            <w:pPr>
              <w:spacing w:line="240" w:lineRule="auto"/>
              <w:rPr>
                <w:szCs w:val="21"/>
              </w:rPr>
            </w:pPr>
          </w:p>
          <w:p w:rsidR="002538BD" w:rsidRDefault="002538BD" w:rsidP="004C3947">
            <w:pPr>
              <w:spacing w:line="240" w:lineRule="auto"/>
              <w:rPr>
                <w:szCs w:val="21"/>
              </w:rPr>
            </w:pPr>
            <w:r w:rsidRPr="009C4D8F">
              <w:rPr>
                <w:szCs w:val="21"/>
              </w:rPr>
              <w:t>Falls spezifisches Einstiegsangebot: Beschreiben Sie kurz Zielgruppe, Ziele und Inhalt. Wie organisieren Sie den Übergang in ein reguläres Angebot?</w:t>
            </w:r>
          </w:p>
          <w:p w:rsidR="00BE39F4" w:rsidRDefault="00BE39F4" w:rsidP="00BE39F4">
            <w:pPr>
              <w:spacing w:line="240" w:lineRule="auto"/>
              <w:rPr>
                <w:rFonts w:cstheme="minorHAnsi"/>
                <w:szCs w:val="21"/>
              </w:rPr>
            </w:pPr>
            <w:r w:rsidRPr="00B24367">
              <w:rPr>
                <w:rFonts w:cstheme="minorHAnsi"/>
                <w:szCs w:val="21"/>
                <w:highlight w:val="yellow"/>
              </w:rPr>
              <w:t>Eingabe hier</w:t>
            </w:r>
          </w:p>
          <w:p w:rsidR="00BE39F4" w:rsidRDefault="00BE39F4" w:rsidP="004C3947">
            <w:pPr>
              <w:spacing w:line="240" w:lineRule="auto"/>
              <w:rPr>
                <w:szCs w:val="21"/>
              </w:rPr>
            </w:pPr>
          </w:p>
          <w:p w:rsidR="002538BD" w:rsidRDefault="002538BD" w:rsidP="004C3947">
            <w:pPr>
              <w:spacing w:line="240" w:lineRule="auto"/>
              <w:rPr>
                <w:szCs w:val="21"/>
              </w:rPr>
            </w:pPr>
            <w:r w:rsidRPr="009C4D8F">
              <w:rPr>
                <w:szCs w:val="21"/>
              </w:rPr>
              <w:t xml:space="preserve">Koordinieren Sie mit anderen Anbietern? Wenn ja: Wie und mit welchem Ergebnis? </w:t>
            </w:r>
          </w:p>
          <w:p w:rsidR="00BE39F4" w:rsidRDefault="00BE39F4" w:rsidP="00BE39F4">
            <w:pPr>
              <w:spacing w:line="240" w:lineRule="auto"/>
              <w:rPr>
                <w:rFonts w:cstheme="minorHAnsi"/>
                <w:szCs w:val="21"/>
              </w:rPr>
            </w:pPr>
            <w:r w:rsidRPr="00B24367">
              <w:rPr>
                <w:rFonts w:cstheme="minorHAnsi"/>
                <w:szCs w:val="21"/>
                <w:highlight w:val="yellow"/>
              </w:rPr>
              <w:t>Eingabe hier</w:t>
            </w:r>
          </w:p>
          <w:p w:rsidR="00BE39F4" w:rsidRPr="009C4D8F" w:rsidRDefault="00BE39F4" w:rsidP="004C3947">
            <w:pPr>
              <w:spacing w:line="240" w:lineRule="auto"/>
              <w:rPr>
                <w:szCs w:val="21"/>
              </w:rPr>
            </w:pPr>
          </w:p>
          <w:p w:rsidR="002538BD" w:rsidRDefault="002538BD" w:rsidP="00BE39F4">
            <w:pPr>
              <w:spacing w:line="240" w:lineRule="auto"/>
              <w:rPr>
                <w:szCs w:val="21"/>
              </w:rPr>
            </w:pPr>
            <w:r w:rsidRPr="009C4D8F">
              <w:rPr>
                <w:szCs w:val="21"/>
              </w:rPr>
              <w:t>Begründen Sie, falls Sie keinen wöchent</w:t>
            </w:r>
            <w:r w:rsidR="00BE39F4">
              <w:rPr>
                <w:szCs w:val="21"/>
              </w:rPr>
              <w:t xml:space="preserve">lichen Einstieg gewährleisten. </w:t>
            </w:r>
          </w:p>
          <w:p w:rsidR="00BE39F4" w:rsidRPr="009C4D8F" w:rsidRDefault="00BE39F4" w:rsidP="00BE39F4">
            <w:pPr>
              <w:spacing w:line="240" w:lineRule="auto"/>
              <w:rPr>
                <w:szCs w:val="21"/>
              </w:rPr>
            </w:pPr>
            <w:r w:rsidRPr="00B24367">
              <w:rPr>
                <w:rFonts w:cstheme="minorHAnsi"/>
                <w:szCs w:val="21"/>
                <w:highlight w:val="yellow"/>
              </w:rPr>
              <w:t>Eingabe hier</w:t>
            </w:r>
          </w:p>
        </w:tc>
        <w:tc>
          <w:tcPr>
            <w:tcW w:w="2693" w:type="dxa"/>
            <w:vMerge/>
          </w:tcPr>
          <w:p w:rsidR="002538BD" w:rsidRPr="009C4D8F" w:rsidRDefault="002538BD" w:rsidP="004C3947">
            <w:pPr>
              <w:spacing w:line="240" w:lineRule="auto"/>
              <w:rPr>
                <w:szCs w:val="21"/>
              </w:rPr>
            </w:pPr>
          </w:p>
        </w:tc>
        <w:tc>
          <w:tcPr>
            <w:tcW w:w="1276" w:type="dxa"/>
          </w:tcPr>
          <w:p w:rsidR="002538BD" w:rsidRPr="009C4D8F" w:rsidRDefault="00A757FE" w:rsidP="004C3947">
            <w:pPr>
              <w:tabs>
                <w:tab w:val="left" w:pos="930"/>
              </w:tabs>
              <w:spacing w:line="240" w:lineRule="auto"/>
              <w:rPr>
                <w:rFonts w:cstheme="minorHAnsi"/>
                <w:szCs w:val="21"/>
              </w:rPr>
            </w:pPr>
            <w:sdt>
              <w:sdtPr>
                <w:rPr>
                  <w:rFonts w:cstheme="minorHAnsi"/>
                  <w:szCs w:val="21"/>
                </w:rPr>
                <w:id w:val="-937299607"/>
                <w14:checkbox>
                  <w14:checked w14:val="0"/>
                  <w14:checkedState w14:val="2612" w14:font="MS Gothic"/>
                  <w14:uncheckedState w14:val="2610" w14:font="MS Gothic"/>
                </w14:checkbox>
              </w:sdtPr>
              <w:sdtEndPr/>
              <w:sdtContent>
                <w:r w:rsidR="002538BD" w:rsidRPr="009C4D8F">
                  <w:rPr>
                    <w:rFonts w:ascii="MS Gothic" w:eastAsia="MS Gothic" w:hAnsi="MS Gothic" w:cstheme="minorHAnsi" w:hint="eastAsia"/>
                    <w:szCs w:val="21"/>
                  </w:rPr>
                  <w:t>☐</w:t>
                </w:r>
              </w:sdtContent>
            </w:sdt>
          </w:p>
          <w:p w:rsidR="002538BD" w:rsidRPr="009C4D8F" w:rsidRDefault="00A757FE" w:rsidP="004C3947">
            <w:pPr>
              <w:tabs>
                <w:tab w:val="left" w:pos="930"/>
              </w:tabs>
              <w:spacing w:line="240" w:lineRule="auto"/>
              <w:rPr>
                <w:rFonts w:cstheme="minorHAnsi"/>
                <w:szCs w:val="21"/>
              </w:rPr>
            </w:pPr>
            <w:sdt>
              <w:sdtPr>
                <w:rPr>
                  <w:rFonts w:cstheme="minorHAnsi"/>
                  <w:szCs w:val="21"/>
                </w:rPr>
                <w:id w:val="761341084"/>
                <w14:checkbox>
                  <w14:checked w14:val="0"/>
                  <w14:checkedState w14:val="2612" w14:font="MS Gothic"/>
                  <w14:uncheckedState w14:val="2610" w14:font="MS Gothic"/>
                </w14:checkbox>
              </w:sdtPr>
              <w:sdtEndPr/>
              <w:sdtContent>
                <w:r w:rsidR="002538BD" w:rsidRPr="009C4D8F">
                  <w:rPr>
                    <w:rFonts w:ascii="MS Gothic" w:eastAsia="MS Gothic" w:hAnsi="MS Gothic" w:cstheme="minorHAnsi" w:hint="eastAsia"/>
                    <w:szCs w:val="21"/>
                  </w:rPr>
                  <w:t>☐</w:t>
                </w:r>
              </w:sdtContent>
            </w:sdt>
          </w:p>
          <w:sdt>
            <w:sdtPr>
              <w:rPr>
                <w:rFonts w:cstheme="minorHAnsi"/>
                <w:szCs w:val="21"/>
              </w:rPr>
              <w:id w:val="-1077201017"/>
              <w14:checkbox>
                <w14:checked w14:val="0"/>
                <w14:checkedState w14:val="2612" w14:font="MS Gothic"/>
                <w14:uncheckedState w14:val="2610" w14:font="MS Gothic"/>
              </w14:checkbox>
            </w:sdtPr>
            <w:sdtEndPr/>
            <w:sdtContent>
              <w:p w:rsidR="002538BD" w:rsidRPr="009C4D8F" w:rsidRDefault="002538BD" w:rsidP="004C3947">
                <w:pPr>
                  <w:tabs>
                    <w:tab w:val="left" w:pos="930"/>
                  </w:tabs>
                  <w:spacing w:line="240" w:lineRule="auto"/>
                  <w:rPr>
                    <w:rFonts w:cstheme="minorHAnsi"/>
                    <w:szCs w:val="21"/>
                  </w:rPr>
                </w:pPr>
                <w:r w:rsidRPr="009C4D8F">
                  <w:rPr>
                    <w:rFonts w:ascii="MS Gothic" w:eastAsia="MS Gothic" w:hAnsi="MS Gothic" w:cstheme="minorHAnsi" w:hint="eastAsia"/>
                    <w:szCs w:val="21"/>
                  </w:rPr>
                  <w:t>☐</w:t>
                </w:r>
              </w:p>
            </w:sdtContent>
          </w:sdt>
          <w:p w:rsidR="002538BD" w:rsidRPr="009C4D8F" w:rsidRDefault="002538BD" w:rsidP="004C3947">
            <w:pPr>
              <w:spacing w:line="240" w:lineRule="auto"/>
              <w:jc w:val="center"/>
              <w:rPr>
                <w:szCs w:val="21"/>
              </w:rPr>
            </w:pPr>
            <w:r w:rsidRPr="009C4D8F">
              <w:rPr>
                <w:rFonts w:cstheme="minorHAnsi"/>
                <w:noProof/>
                <w:szCs w:val="21"/>
                <w:lang w:eastAsia="de-CH"/>
              </w:rPr>
              <mc:AlternateContent>
                <mc:Choice Requires="wps">
                  <w:drawing>
                    <wp:anchor distT="0" distB="0" distL="114300" distR="114300" simplePos="0" relativeHeight="251682816" behindDoc="0" locked="0" layoutInCell="1" allowOverlap="1" wp14:anchorId="224B441B" wp14:editId="3C8079CE">
                      <wp:simplePos x="0" y="0"/>
                      <wp:positionH relativeFrom="margin">
                        <wp:posOffset>185420</wp:posOffset>
                      </wp:positionH>
                      <wp:positionV relativeFrom="margin">
                        <wp:posOffset>15240</wp:posOffset>
                      </wp:positionV>
                      <wp:extent cx="123825" cy="123825"/>
                      <wp:effectExtent l="0" t="0" r="28575" b="28575"/>
                      <wp:wrapNone/>
                      <wp:docPr id="19" name="Ellipse 19"/>
                      <wp:cNvGraphicFramePr/>
                      <a:graphic xmlns:a="http://schemas.openxmlformats.org/drawingml/2006/main">
                        <a:graphicData uri="http://schemas.microsoft.com/office/word/2010/wordprocessingShape">
                          <wps:wsp>
                            <wps:cNvSpPr/>
                            <wps:spPr>
                              <a:xfrm>
                                <a:off x="0" y="0"/>
                                <a:ext cx="123825" cy="123825"/>
                              </a:xfrm>
                              <a:prstGeom prst="ellipse">
                                <a:avLst/>
                              </a:prstGeom>
                              <a:solidFill>
                                <a:srgbClr val="00B05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6E25A1" id="Ellipse 19" o:spid="_x0000_s1026" style="position:absolute;margin-left:14.6pt;margin-top:1.2pt;width:9.75pt;height:9.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" fillcolor="#00b050" strokecolor="#3f3f3f" strokeweight="1pt">
                      <w10:wrap anchorx="margin" anchory="margin"/>
                    </v:oval>
                  </w:pict>
                </mc:Fallback>
              </mc:AlternateContent>
            </w:r>
            <w:r w:rsidRPr="009C4D8F">
              <w:rPr>
                <w:rFonts w:cstheme="minorHAnsi"/>
                <w:noProof/>
                <w:szCs w:val="21"/>
                <w:lang w:eastAsia="de-CH"/>
              </w:rPr>
              <mc:AlternateContent>
                <mc:Choice Requires="wps">
                  <w:drawing>
                    <wp:anchor distT="0" distB="0" distL="114300" distR="114300" simplePos="0" relativeHeight="251683840" behindDoc="0" locked="0" layoutInCell="1" allowOverlap="1" wp14:anchorId="27CD9DF1" wp14:editId="1630F2AE">
                      <wp:simplePos x="0" y="0"/>
                      <wp:positionH relativeFrom="margin">
                        <wp:posOffset>185420</wp:posOffset>
                      </wp:positionH>
                      <wp:positionV relativeFrom="margin">
                        <wp:posOffset>179070</wp:posOffset>
                      </wp:positionV>
                      <wp:extent cx="124358" cy="124358"/>
                      <wp:effectExtent l="0" t="0" r="28575" b="28575"/>
                      <wp:wrapNone/>
                      <wp:docPr id="20" name="Ellipse 20"/>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C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A1DFE4" id="Ellipse 20" o:spid="_x0000_s1026" style="position:absolute;margin-left:14.6pt;margin-top:14.1pt;width:9.8pt;height:9.8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" fillcolor="#ffc000" strokecolor="#3f3f3f" strokeweight="1pt">
                      <w10:wrap anchorx="margin" anchory="margin"/>
                    </v:oval>
                  </w:pict>
                </mc:Fallback>
              </mc:AlternateContent>
            </w:r>
            <w:r w:rsidRPr="009C4D8F">
              <w:rPr>
                <w:rFonts w:cstheme="minorHAnsi"/>
                <w:noProof/>
                <w:szCs w:val="21"/>
                <w:lang w:eastAsia="de-CH"/>
              </w:rPr>
              <mc:AlternateContent>
                <mc:Choice Requires="wps">
                  <w:drawing>
                    <wp:anchor distT="0" distB="0" distL="114300" distR="114300" simplePos="0" relativeHeight="251684864" behindDoc="0" locked="0" layoutInCell="1" allowOverlap="1" wp14:anchorId="6EDAC5AA" wp14:editId="59DDFD66">
                      <wp:simplePos x="0" y="0"/>
                      <wp:positionH relativeFrom="margin">
                        <wp:posOffset>185420</wp:posOffset>
                      </wp:positionH>
                      <wp:positionV relativeFrom="margin">
                        <wp:posOffset>343535</wp:posOffset>
                      </wp:positionV>
                      <wp:extent cx="124358" cy="124358"/>
                      <wp:effectExtent l="0" t="0" r="28575" b="28575"/>
                      <wp:wrapNone/>
                      <wp:docPr id="21" name="Ellipse 21"/>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0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310939" id="Ellipse 21" o:spid="_x0000_s1026" style="position:absolute;margin-left:14.6pt;margin-top:27.05pt;width:9.8pt;height:9.8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" fillcolor="red" strokecolor="#3f3f3f" strokeweight="1pt">
                      <w10:wrap anchorx="margin" anchory="margin"/>
                    </v:oval>
                  </w:pict>
                </mc:Fallback>
              </mc:AlternateContent>
            </w:r>
          </w:p>
        </w:tc>
      </w:tr>
      <w:tr w:rsidR="002538BD" w:rsidRPr="009C4D8F" w:rsidTr="004C3947">
        <w:trPr>
          <w:trHeight w:val="926"/>
        </w:trPr>
        <w:tc>
          <w:tcPr>
            <w:tcW w:w="539" w:type="dxa"/>
          </w:tcPr>
          <w:p w:rsidR="002538BD" w:rsidRPr="009C4D8F" w:rsidRDefault="002538BD" w:rsidP="004C3947">
            <w:pPr>
              <w:spacing w:line="240" w:lineRule="auto"/>
              <w:rPr>
                <w:szCs w:val="21"/>
              </w:rPr>
            </w:pPr>
            <w:r w:rsidRPr="009C4D8F">
              <w:rPr>
                <w:szCs w:val="21"/>
              </w:rPr>
              <w:lastRenderedPageBreak/>
              <w:t>6.5</w:t>
            </w:r>
          </w:p>
        </w:tc>
        <w:tc>
          <w:tcPr>
            <w:tcW w:w="10314" w:type="dxa"/>
          </w:tcPr>
          <w:p w:rsidR="002538BD" w:rsidRPr="009C4D8F" w:rsidRDefault="002538BD" w:rsidP="004C3947">
            <w:pPr>
              <w:spacing w:line="240" w:lineRule="auto"/>
              <w:rPr>
                <w:szCs w:val="21"/>
              </w:rPr>
            </w:pPr>
            <w:r w:rsidRPr="009C4D8F">
              <w:rPr>
                <w:szCs w:val="21"/>
              </w:rPr>
              <w:t>Wie lang und häufig gibt es Unterbrüche (Schulferien, Lücken zwischen Kursstarts) im Angebot?</w:t>
            </w:r>
          </w:p>
          <w:p w:rsidR="00BE39F4" w:rsidRDefault="002538BD" w:rsidP="00BE39F4">
            <w:pPr>
              <w:spacing w:line="240" w:lineRule="auto"/>
              <w:rPr>
                <w:szCs w:val="21"/>
              </w:rPr>
            </w:pPr>
            <w:r w:rsidRPr="009C4D8F">
              <w:rPr>
                <w:szCs w:val="21"/>
              </w:rPr>
              <w:t>Mit welchen Massnahmen sorgen Sie dafür, dass möglichst wenig Unterbrüche während oder zwischen Kursen bestehen?</w:t>
            </w:r>
          </w:p>
          <w:p w:rsidR="002538BD" w:rsidRPr="00BE39F4" w:rsidRDefault="00BE39F4" w:rsidP="00BE39F4">
            <w:pPr>
              <w:spacing w:line="240" w:lineRule="auto"/>
              <w:rPr>
                <w:rFonts w:cstheme="minorHAnsi"/>
                <w:szCs w:val="21"/>
              </w:rPr>
            </w:pPr>
            <w:r w:rsidRPr="00B24367">
              <w:rPr>
                <w:rFonts w:cstheme="minorHAnsi"/>
                <w:szCs w:val="21"/>
                <w:highlight w:val="yellow"/>
              </w:rPr>
              <w:t>Eingabe hier</w:t>
            </w:r>
          </w:p>
        </w:tc>
        <w:tc>
          <w:tcPr>
            <w:tcW w:w="2693" w:type="dxa"/>
            <w:vMerge/>
          </w:tcPr>
          <w:p w:rsidR="002538BD" w:rsidRPr="009C4D8F" w:rsidRDefault="002538BD" w:rsidP="004C3947">
            <w:pPr>
              <w:spacing w:line="240" w:lineRule="auto"/>
              <w:rPr>
                <w:szCs w:val="21"/>
              </w:rPr>
            </w:pPr>
          </w:p>
        </w:tc>
        <w:tc>
          <w:tcPr>
            <w:tcW w:w="1276" w:type="dxa"/>
          </w:tcPr>
          <w:p w:rsidR="002538BD" w:rsidRPr="009C4D8F" w:rsidRDefault="00A757FE" w:rsidP="004C3947">
            <w:pPr>
              <w:spacing w:line="240" w:lineRule="auto"/>
              <w:rPr>
                <w:rFonts w:cstheme="minorHAnsi"/>
                <w:szCs w:val="21"/>
              </w:rPr>
            </w:pPr>
            <w:sdt>
              <w:sdtPr>
                <w:rPr>
                  <w:rFonts w:cstheme="minorHAnsi"/>
                  <w:szCs w:val="21"/>
                </w:rPr>
                <w:id w:val="-2106025728"/>
                <w14:checkbox>
                  <w14:checked w14:val="0"/>
                  <w14:checkedState w14:val="2612" w14:font="MS Gothic"/>
                  <w14:uncheckedState w14:val="2610" w14:font="MS Gothic"/>
                </w14:checkbox>
              </w:sdtPr>
              <w:sdtEndPr/>
              <w:sdtContent>
                <w:r w:rsidR="002538BD" w:rsidRPr="009C4D8F">
                  <w:rPr>
                    <w:rFonts w:ascii="MS Gothic" w:eastAsia="MS Gothic" w:hAnsi="MS Gothic" w:cstheme="minorHAnsi" w:hint="eastAsia"/>
                    <w:szCs w:val="21"/>
                  </w:rPr>
                  <w:t>☐</w:t>
                </w:r>
              </w:sdtContent>
            </w:sdt>
          </w:p>
          <w:p w:rsidR="002538BD" w:rsidRPr="009C4D8F" w:rsidRDefault="00A757FE" w:rsidP="004C3947">
            <w:pPr>
              <w:spacing w:line="240" w:lineRule="auto"/>
              <w:rPr>
                <w:rFonts w:cstheme="minorHAnsi"/>
                <w:szCs w:val="21"/>
              </w:rPr>
            </w:pPr>
            <w:sdt>
              <w:sdtPr>
                <w:rPr>
                  <w:rFonts w:cstheme="minorHAnsi"/>
                  <w:szCs w:val="21"/>
                </w:rPr>
                <w:id w:val="1662499640"/>
                <w14:checkbox>
                  <w14:checked w14:val="0"/>
                  <w14:checkedState w14:val="2612" w14:font="MS Gothic"/>
                  <w14:uncheckedState w14:val="2610" w14:font="MS Gothic"/>
                </w14:checkbox>
              </w:sdtPr>
              <w:sdtEndPr/>
              <w:sdtContent>
                <w:r w:rsidR="002538BD" w:rsidRPr="009C4D8F">
                  <w:rPr>
                    <w:rFonts w:ascii="MS Gothic" w:eastAsia="MS Gothic" w:hAnsi="MS Gothic" w:cstheme="minorHAnsi" w:hint="eastAsia"/>
                    <w:szCs w:val="21"/>
                  </w:rPr>
                  <w:t>☐</w:t>
                </w:r>
              </w:sdtContent>
            </w:sdt>
          </w:p>
          <w:p w:rsidR="002538BD" w:rsidRPr="009C4D8F" w:rsidRDefault="00A757FE" w:rsidP="004C3947">
            <w:pPr>
              <w:spacing w:line="240" w:lineRule="auto"/>
              <w:rPr>
                <w:rFonts w:cstheme="minorHAnsi"/>
                <w:szCs w:val="21"/>
              </w:rPr>
            </w:pPr>
            <w:sdt>
              <w:sdtPr>
                <w:rPr>
                  <w:rFonts w:cstheme="minorHAnsi"/>
                  <w:szCs w:val="21"/>
                </w:rPr>
                <w:id w:val="-1745560421"/>
                <w14:checkbox>
                  <w14:checked w14:val="0"/>
                  <w14:checkedState w14:val="2612" w14:font="MS Gothic"/>
                  <w14:uncheckedState w14:val="2610" w14:font="MS Gothic"/>
                </w14:checkbox>
              </w:sdtPr>
              <w:sdtEndPr/>
              <w:sdtContent>
                <w:r w:rsidR="002538BD" w:rsidRPr="009C4D8F">
                  <w:rPr>
                    <w:rFonts w:ascii="MS Gothic" w:eastAsia="MS Gothic" w:hAnsi="MS Gothic" w:cstheme="minorHAnsi" w:hint="eastAsia"/>
                    <w:szCs w:val="21"/>
                  </w:rPr>
                  <w:t>☐</w:t>
                </w:r>
              </w:sdtContent>
            </w:sdt>
            <w:r w:rsidR="002538BD" w:rsidRPr="009C4D8F">
              <w:rPr>
                <w:rFonts w:cstheme="minorHAnsi"/>
                <w:noProof/>
                <w:szCs w:val="21"/>
                <w:lang w:eastAsia="de-CH"/>
              </w:rPr>
              <mc:AlternateContent>
                <mc:Choice Requires="wps">
                  <w:drawing>
                    <wp:anchor distT="0" distB="0" distL="114300" distR="114300" simplePos="0" relativeHeight="251685888" behindDoc="0" locked="0" layoutInCell="1" allowOverlap="1" wp14:anchorId="344F0899" wp14:editId="5709A78D">
                      <wp:simplePos x="0" y="0"/>
                      <wp:positionH relativeFrom="margin">
                        <wp:posOffset>183515</wp:posOffset>
                      </wp:positionH>
                      <wp:positionV relativeFrom="margin">
                        <wp:posOffset>19050</wp:posOffset>
                      </wp:positionV>
                      <wp:extent cx="123825" cy="123825"/>
                      <wp:effectExtent l="0" t="0" r="28575" b="28575"/>
                      <wp:wrapNone/>
                      <wp:docPr id="22" name="Ellipse 22"/>
                      <wp:cNvGraphicFramePr/>
                      <a:graphic xmlns:a="http://schemas.openxmlformats.org/drawingml/2006/main">
                        <a:graphicData uri="http://schemas.microsoft.com/office/word/2010/wordprocessingShape">
                          <wps:wsp>
                            <wps:cNvSpPr/>
                            <wps:spPr>
                              <a:xfrm>
                                <a:off x="0" y="0"/>
                                <a:ext cx="123825" cy="123825"/>
                              </a:xfrm>
                              <a:prstGeom prst="ellipse">
                                <a:avLst/>
                              </a:prstGeom>
                              <a:solidFill>
                                <a:srgbClr val="00B05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29845B" id="Ellipse 22" o:spid="_x0000_s1026" style="position:absolute;margin-left:14.45pt;margin-top:1.5pt;width:9.75pt;height:9.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" fillcolor="#00b050" strokecolor="#3f3f3f" strokeweight="1pt">
                      <w10:wrap anchorx="margin" anchory="margin"/>
                    </v:oval>
                  </w:pict>
                </mc:Fallback>
              </mc:AlternateContent>
            </w:r>
            <w:r w:rsidR="002538BD" w:rsidRPr="009C4D8F">
              <w:rPr>
                <w:rFonts w:cstheme="minorHAnsi"/>
                <w:noProof/>
                <w:szCs w:val="21"/>
                <w:lang w:eastAsia="de-CH"/>
              </w:rPr>
              <mc:AlternateContent>
                <mc:Choice Requires="wps">
                  <w:drawing>
                    <wp:anchor distT="0" distB="0" distL="114300" distR="114300" simplePos="0" relativeHeight="251686912" behindDoc="0" locked="0" layoutInCell="1" allowOverlap="1" wp14:anchorId="286DC17D" wp14:editId="15A49627">
                      <wp:simplePos x="0" y="0"/>
                      <wp:positionH relativeFrom="margin">
                        <wp:posOffset>183515</wp:posOffset>
                      </wp:positionH>
                      <wp:positionV relativeFrom="margin">
                        <wp:posOffset>182880</wp:posOffset>
                      </wp:positionV>
                      <wp:extent cx="124358" cy="124358"/>
                      <wp:effectExtent l="0" t="0" r="28575" b="28575"/>
                      <wp:wrapNone/>
                      <wp:docPr id="23" name="Ellipse 23"/>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C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30E380" id="Ellipse 23" o:spid="_x0000_s1026" style="position:absolute;margin-left:14.45pt;margin-top:14.4pt;width:9.8pt;height:9.8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" fillcolor="#ffc000" strokecolor="#3f3f3f" strokeweight="1pt">
                      <w10:wrap anchorx="margin" anchory="margin"/>
                    </v:oval>
                  </w:pict>
                </mc:Fallback>
              </mc:AlternateContent>
            </w:r>
            <w:r w:rsidR="002538BD" w:rsidRPr="009C4D8F">
              <w:rPr>
                <w:rFonts w:cstheme="minorHAnsi"/>
                <w:noProof/>
                <w:szCs w:val="21"/>
                <w:lang w:eastAsia="de-CH"/>
              </w:rPr>
              <mc:AlternateContent>
                <mc:Choice Requires="wps">
                  <w:drawing>
                    <wp:anchor distT="0" distB="0" distL="114300" distR="114300" simplePos="0" relativeHeight="251687936" behindDoc="0" locked="0" layoutInCell="1" allowOverlap="1" wp14:anchorId="6621236B" wp14:editId="2058A421">
                      <wp:simplePos x="0" y="0"/>
                      <wp:positionH relativeFrom="margin">
                        <wp:posOffset>183515</wp:posOffset>
                      </wp:positionH>
                      <wp:positionV relativeFrom="margin">
                        <wp:posOffset>347345</wp:posOffset>
                      </wp:positionV>
                      <wp:extent cx="124358" cy="124358"/>
                      <wp:effectExtent l="0" t="0" r="28575" b="28575"/>
                      <wp:wrapNone/>
                      <wp:docPr id="24" name="Ellipse 24"/>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0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32EACA" id="Ellipse 24" o:spid="_x0000_s1026" style="position:absolute;margin-left:14.45pt;margin-top:27.35pt;width:9.8pt;height:9.8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" fillcolor="red" strokecolor="#3f3f3f" strokeweight="1pt">
                      <w10:wrap anchorx="margin" anchory="margin"/>
                    </v:oval>
                  </w:pict>
                </mc:Fallback>
              </mc:AlternateContent>
            </w:r>
          </w:p>
          <w:p w:rsidR="002538BD" w:rsidRPr="009C4D8F" w:rsidRDefault="002538BD" w:rsidP="004C3947">
            <w:pPr>
              <w:spacing w:line="240" w:lineRule="auto"/>
              <w:rPr>
                <w:szCs w:val="21"/>
              </w:rPr>
            </w:pPr>
          </w:p>
        </w:tc>
      </w:tr>
      <w:tr w:rsidR="002538BD" w:rsidRPr="009C4D8F" w:rsidTr="004C3947">
        <w:tc>
          <w:tcPr>
            <w:tcW w:w="539" w:type="dxa"/>
          </w:tcPr>
          <w:p w:rsidR="002538BD" w:rsidRPr="009C4D8F" w:rsidRDefault="002538BD" w:rsidP="004C3947">
            <w:pPr>
              <w:spacing w:line="240" w:lineRule="auto"/>
              <w:rPr>
                <w:szCs w:val="21"/>
              </w:rPr>
            </w:pPr>
            <w:r w:rsidRPr="009C4D8F">
              <w:rPr>
                <w:szCs w:val="21"/>
              </w:rPr>
              <w:t>7</w:t>
            </w:r>
          </w:p>
        </w:tc>
        <w:tc>
          <w:tcPr>
            <w:tcW w:w="10314" w:type="dxa"/>
          </w:tcPr>
          <w:p w:rsidR="002538BD" w:rsidRPr="009C4D8F" w:rsidRDefault="002538BD" w:rsidP="004C3947">
            <w:pPr>
              <w:spacing w:line="240" w:lineRule="auto"/>
              <w:rPr>
                <w:szCs w:val="21"/>
              </w:rPr>
            </w:pPr>
            <w:r w:rsidRPr="009C4D8F">
              <w:rPr>
                <w:szCs w:val="21"/>
              </w:rPr>
              <w:t>An welchen Förderstrategien orientieren sich ihre Angebote? An welche Zielgruppen richten sie sich? Welche spezifischen Inhalte, Ziele oder Rahmenbedingungen haben diese Angebote? Mit welchen Handlungsfeldern (</w:t>
            </w:r>
            <w:proofErr w:type="spellStart"/>
            <w:r w:rsidRPr="009C4D8F">
              <w:rPr>
                <w:szCs w:val="21"/>
              </w:rPr>
              <w:t>fide</w:t>
            </w:r>
            <w:proofErr w:type="spellEnd"/>
            <w:r w:rsidRPr="009C4D8F">
              <w:rPr>
                <w:szCs w:val="21"/>
              </w:rPr>
              <w:t xml:space="preserve">) arbeiten Sie in den jeweiligen Angeboten? </w:t>
            </w:r>
          </w:p>
          <w:p w:rsidR="002538BD" w:rsidRPr="009C4D8F" w:rsidRDefault="002538BD" w:rsidP="004C3947">
            <w:pPr>
              <w:spacing w:line="240" w:lineRule="auto"/>
              <w:rPr>
                <w:szCs w:val="21"/>
              </w:rPr>
            </w:pPr>
            <w:r w:rsidRPr="009C4D8F">
              <w:rPr>
                <w:szCs w:val="21"/>
              </w:rPr>
              <w:t>Beschreiben Sie kurz anhand von konkreten Beispielen, nehmen</w:t>
            </w:r>
            <w:r>
              <w:rPr>
                <w:szCs w:val="21"/>
              </w:rPr>
              <w:t xml:space="preserve"> Sie Bezug auf die Stichworte. </w:t>
            </w:r>
          </w:p>
          <w:p w:rsidR="002538BD" w:rsidRDefault="002538BD" w:rsidP="004C3947">
            <w:pPr>
              <w:spacing w:line="240" w:lineRule="auto"/>
              <w:rPr>
                <w:szCs w:val="21"/>
              </w:rPr>
            </w:pPr>
            <w:r w:rsidRPr="009C4D8F">
              <w:rPr>
                <w:b/>
                <w:szCs w:val="21"/>
              </w:rPr>
              <w:t>Sprachförderung Fokus sozialen Integration</w:t>
            </w:r>
            <w:r w:rsidRPr="009C4D8F">
              <w:rPr>
                <w:szCs w:val="21"/>
              </w:rPr>
              <w:t>: Angebote, Zielgruppen, Handlungsfelder, Inhalte, Ziele, Rahmenbedingungen</w:t>
            </w:r>
          </w:p>
          <w:p w:rsidR="00BE39F4" w:rsidRDefault="00BE39F4" w:rsidP="00BE39F4">
            <w:pPr>
              <w:spacing w:line="240" w:lineRule="auto"/>
              <w:rPr>
                <w:rFonts w:cstheme="minorHAnsi"/>
                <w:szCs w:val="21"/>
              </w:rPr>
            </w:pPr>
            <w:r w:rsidRPr="00B24367">
              <w:rPr>
                <w:rFonts w:cstheme="minorHAnsi"/>
                <w:szCs w:val="21"/>
                <w:highlight w:val="yellow"/>
              </w:rPr>
              <w:t>Eingabe hier</w:t>
            </w:r>
          </w:p>
          <w:p w:rsidR="00BE39F4" w:rsidRDefault="00BE39F4" w:rsidP="004C3947">
            <w:pPr>
              <w:spacing w:line="240" w:lineRule="auto"/>
              <w:rPr>
                <w:szCs w:val="21"/>
              </w:rPr>
            </w:pPr>
          </w:p>
          <w:p w:rsidR="002538BD" w:rsidRPr="009C4D8F" w:rsidRDefault="002538BD" w:rsidP="004C3947">
            <w:pPr>
              <w:spacing w:line="240" w:lineRule="auto"/>
              <w:rPr>
                <w:szCs w:val="21"/>
              </w:rPr>
            </w:pPr>
            <w:r w:rsidRPr="009C4D8F">
              <w:rPr>
                <w:b/>
                <w:szCs w:val="21"/>
              </w:rPr>
              <w:t>Sprachförderung Fokus Ausbildungsfähigkeit</w:t>
            </w:r>
            <w:r w:rsidRPr="009C4D8F">
              <w:rPr>
                <w:szCs w:val="21"/>
              </w:rPr>
              <w:t>: Angebote, Zielgruppen, Handlungsfelder, Inhalte, Ziele, Rahmenbedingungen</w:t>
            </w:r>
          </w:p>
          <w:p w:rsidR="00BE39F4" w:rsidRDefault="00BE39F4" w:rsidP="00BE39F4">
            <w:pPr>
              <w:spacing w:line="240" w:lineRule="auto"/>
              <w:rPr>
                <w:rFonts w:cstheme="minorHAnsi"/>
                <w:szCs w:val="21"/>
              </w:rPr>
            </w:pPr>
            <w:r w:rsidRPr="00B24367">
              <w:rPr>
                <w:rFonts w:cstheme="minorHAnsi"/>
                <w:szCs w:val="21"/>
                <w:highlight w:val="yellow"/>
              </w:rPr>
              <w:t>Eingabe hier</w:t>
            </w:r>
          </w:p>
          <w:p w:rsidR="00BE39F4" w:rsidRDefault="00BE39F4" w:rsidP="00BE39F4">
            <w:pPr>
              <w:spacing w:line="240" w:lineRule="auto"/>
              <w:rPr>
                <w:rFonts w:cstheme="minorHAnsi"/>
                <w:szCs w:val="21"/>
              </w:rPr>
            </w:pPr>
          </w:p>
          <w:p w:rsidR="002538BD" w:rsidRPr="009C4D8F" w:rsidRDefault="002538BD" w:rsidP="004C3947">
            <w:pPr>
              <w:spacing w:line="240" w:lineRule="auto"/>
              <w:rPr>
                <w:szCs w:val="21"/>
              </w:rPr>
            </w:pPr>
            <w:r w:rsidRPr="009C4D8F">
              <w:rPr>
                <w:b/>
                <w:szCs w:val="21"/>
              </w:rPr>
              <w:t>Sprachförderung Fokus Arbeitsmarktfähigkeit</w:t>
            </w:r>
            <w:r w:rsidRPr="009C4D8F">
              <w:rPr>
                <w:szCs w:val="21"/>
              </w:rPr>
              <w:t>: Angebote, Zielgruppen, Handlungsfelder, Inhalte, Ziele, Rahmenbedingungen</w:t>
            </w:r>
          </w:p>
          <w:p w:rsidR="00BE39F4" w:rsidRDefault="00BE39F4" w:rsidP="00BE39F4">
            <w:pPr>
              <w:spacing w:line="240" w:lineRule="auto"/>
              <w:rPr>
                <w:rFonts w:cstheme="minorHAnsi"/>
                <w:szCs w:val="21"/>
              </w:rPr>
            </w:pPr>
            <w:r w:rsidRPr="00B24367">
              <w:rPr>
                <w:rFonts w:cstheme="minorHAnsi"/>
                <w:szCs w:val="21"/>
                <w:highlight w:val="yellow"/>
              </w:rPr>
              <w:t>Eingabe hier</w:t>
            </w:r>
          </w:p>
          <w:p w:rsidR="002538BD" w:rsidRPr="009C4D8F" w:rsidRDefault="002538BD" w:rsidP="004C3947">
            <w:pPr>
              <w:spacing w:line="240" w:lineRule="auto"/>
              <w:rPr>
                <w:szCs w:val="21"/>
              </w:rPr>
            </w:pPr>
          </w:p>
        </w:tc>
        <w:tc>
          <w:tcPr>
            <w:tcW w:w="2693" w:type="dxa"/>
          </w:tcPr>
          <w:p w:rsidR="002538BD" w:rsidRPr="009C4D8F" w:rsidRDefault="002538BD" w:rsidP="004C3947">
            <w:pPr>
              <w:spacing w:line="240" w:lineRule="auto"/>
              <w:rPr>
                <w:szCs w:val="21"/>
              </w:rPr>
            </w:pPr>
            <w:r w:rsidRPr="009C4D8F">
              <w:rPr>
                <w:szCs w:val="21"/>
              </w:rPr>
              <w:t>Formular «geplantes Angebot»</w:t>
            </w:r>
          </w:p>
          <w:p w:rsidR="002538BD" w:rsidRPr="009C4D8F" w:rsidRDefault="002538BD" w:rsidP="004C3947">
            <w:pPr>
              <w:spacing w:line="240" w:lineRule="auto"/>
              <w:rPr>
                <w:color w:val="0070C0"/>
                <w:szCs w:val="21"/>
              </w:rPr>
            </w:pPr>
            <w:r w:rsidRPr="009C4D8F">
              <w:rPr>
                <w:color w:val="0070C0"/>
                <w:szCs w:val="21"/>
              </w:rPr>
              <w:t xml:space="preserve">Jährliche </w:t>
            </w:r>
            <w:proofErr w:type="spellStart"/>
            <w:r w:rsidRPr="009C4D8F">
              <w:rPr>
                <w:color w:val="0070C0"/>
                <w:szCs w:val="21"/>
              </w:rPr>
              <w:t>Gesuchseingabe</w:t>
            </w:r>
            <w:proofErr w:type="spellEnd"/>
            <w:r w:rsidRPr="009C4D8F">
              <w:rPr>
                <w:color w:val="0070C0"/>
                <w:szCs w:val="21"/>
              </w:rPr>
              <w:t xml:space="preserve"> </w:t>
            </w:r>
            <w:r>
              <w:rPr>
                <w:color w:val="0070C0"/>
                <w:szCs w:val="21"/>
              </w:rPr>
              <w:t>per 30. September des Vorjahres</w:t>
            </w:r>
          </w:p>
          <w:p w:rsidR="002538BD" w:rsidRPr="009C4D8F" w:rsidRDefault="002538BD" w:rsidP="004C3947">
            <w:pPr>
              <w:spacing w:line="240" w:lineRule="auto"/>
              <w:rPr>
                <w:szCs w:val="21"/>
              </w:rPr>
            </w:pPr>
            <w:r w:rsidRPr="009C4D8F">
              <w:rPr>
                <w:szCs w:val="21"/>
              </w:rPr>
              <w:t>Publizierte Kurse im Webportal</w:t>
            </w:r>
          </w:p>
          <w:p w:rsidR="002538BD" w:rsidRPr="009C4D8F" w:rsidRDefault="002538BD" w:rsidP="004C3947">
            <w:pPr>
              <w:spacing w:line="240" w:lineRule="auto"/>
              <w:rPr>
                <w:color w:val="0070C0"/>
                <w:szCs w:val="21"/>
              </w:rPr>
            </w:pPr>
            <w:r>
              <w:rPr>
                <w:color w:val="0070C0"/>
                <w:szCs w:val="21"/>
              </w:rPr>
              <w:t>Laufend im Jahr</w:t>
            </w:r>
          </w:p>
          <w:p w:rsidR="002538BD" w:rsidRPr="009C4D8F" w:rsidRDefault="002538BD" w:rsidP="004C3947">
            <w:pPr>
              <w:spacing w:line="240" w:lineRule="auto"/>
              <w:rPr>
                <w:szCs w:val="21"/>
              </w:rPr>
            </w:pPr>
            <w:r w:rsidRPr="009C4D8F">
              <w:rPr>
                <w:szCs w:val="21"/>
              </w:rPr>
              <w:t xml:space="preserve">Reporting der Kurse im kantonalen Webportal </w:t>
            </w:r>
            <w:hyperlink r:id="rId19" w:history="1">
              <w:r w:rsidRPr="009C4D8F">
                <w:rPr>
                  <w:rStyle w:val="Hyperlink"/>
                  <w:szCs w:val="21"/>
                </w:rPr>
                <w:t>www.be.ch/sprachkurse-migration</w:t>
              </w:r>
            </w:hyperlink>
          </w:p>
          <w:p w:rsidR="002538BD" w:rsidRPr="00374B5F" w:rsidRDefault="002538BD" w:rsidP="004C3947">
            <w:pPr>
              <w:spacing w:line="240" w:lineRule="auto"/>
              <w:rPr>
                <w:color w:val="0070C0"/>
                <w:szCs w:val="21"/>
              </w:rPr>
            </w:pPr>
            <w:r w:rsidRPr="009C4D8F">
              <w:rPr>
                <w:color w:val="0070C0"/>
                <w:szCs w:val="21"/>
              </w:rPr>
              <w:t>Jährli</w:t>
            </w:r>
            <w:r>
              <w:rPr>
                <w:color w:val="0070C0"/>
                <w:szCs w:val="21"/>
              </w:rPr>
              <w:t>ch per 15. März des Folgejahres</w:t>
            </w:r>
          </w:p>
          <w:p w:rsidR="002538BD" w:rsidRPr="009C4D8F" w:rsidRDefault="002538BD" w:rsidP="004C3947">
            <w:pPr>
              <w:spacing w:line="240" w:lineRule="auto"/>
              <w:rPr>
                <w:szCs w:val="21"/>
              </w:rPr>
            </w:pPr>
            <w:r w:rsidRPr="009C4D8F">
              <w:rPr>
                <w:szCs w:val="21"/>
              </w:rPr>
              <w:t xml:space="preserve">Kurskonzepte </w:t>
            </w:r>
          </w:p>
          <w:p w:rsidR="002538BD" w:rsidRPr="009C4D8F" w:rsidRDefault="002538BD" w:rsidP="004C3947">
            <w:pPr>
              <w:spacing w:line="240" w:lineRule="auto"/>
              <w:rPr>
                <w:color w:val="0070C0"/>
                <w:szCs w:val="21"/>
              </w:rPr>
            </w:pPr>
            <w:r w:rsidRPr="009C4D8F">
              <w:rPr>
                <w:color w:val="0070C0"/>
                <w:szCs w:val="21"/>
              </w:rPr>
              <w:t>Abschluss Leistungsvertrag resp. Registratur Anbieter alle 4 Jahre</w:t>
            </w:r>
          </w:p>
          <w:p w:rsidR="002538BD" w:rsidRPr="009C4D8F" w:rsidRDefault="002538BD" w:rsidP="004C3947">
            <w:pPr>
              <w:spacing w:line="240" w:lineRule="auto"/>
              <w:rPr>
                <w:szCs w:val="21"/>
              </w:rPr>
            </w:pPr>
          </w:p>
        </w:tc>
        <w:tc>
          <w:tcPr>
            <w:tcW w:w="1276" w:type="dxa"/>
          </w:tcPr>
          <w:p w:rsidR="002538BD" w:rsidRPr="009C4D8F" w:rsidRDefault="00A757FE" w:rsidP="004C3947">
            <w:pPr>
              <w:spacing w:line="240" w:lineRule="auto"/>
              <w:rPr>
                <w:rFonts w:cstheme="minorHAnsi"/>
                <w:szCs w:val="21"/>
              </w:rPr>
            </w:pPr>
            <w:sdt>
              <w:sdtPr>
                <w:rPr>
                  <w:rFonts w:cstheme="minorHAnsi"/>
                  <w:szCs w:val="21"/>
                </w:rPr>
                <w:id w:val="-828516258"/>
                <w14:checkbox>
                  <w14:checked w14:val="0"/>
                  <w14:checkedState w14:val="2612" w14:font="MS Gothic"/>
                  <w14:uncheckedState w14:val="2610" w14:font="MS Gothic"/>
                </w14:checkbox>
              </w:sdtPr>
              <w:sdtEndPr/>
              <w:sdtContent>
                <w:r w:rsidR="002538BD" w:rsidRPr="009C4D8F">
                  <w:rPr>
                    <w:rFonts w:ascii="MS Gothic" w:eastAsia="MS Gothic" w:hAnsi="MS Gothic" w:cstheme="minorHAnsi" w:hint="eastAsia"/>
                    <w:szCs w:val="21"/>
                  </w:rPr>
                  <w:t>☐</w:t>
                </w:r>
              </w:sdtContent>
            </w:sdt>
            <w:r w:rsidR="002538BD" w:rsidRPr="009C4D8F">
              <w:rPr>
                <w:rFonts w:cstheme="minorHAnsi"/>
                <w:noProof/>
                <w:szCs w:val="21"/>
                <w:lang w:eastAsia="de-CH"/>
              </w:rPr>
              <mc:AlternateContent>
                <mc:Choice Requires="wps">
                  <w:drawing>
                    <wp:anchor distT="0" distB="0" distL="114300" distR="114300" simplePos="0" relativeHeight="251688960" behindDoc="0" locked="0" layoutInCell="1" allowOverlap="1" wp14:anchorId="039D3AD1" wp14:editId="41E61993">
                      <wp:simplePos x="0" y="0"/>
                      <wp:positionH relativeFrom="margin">
                        <wp:posOffset>185420</wp:posOffset>
                      </wp:positionH>
                      <wp:positionV relativeFrom="margin">
                        <wp:posOffset>28575</wp:posOffset>
                      </wp:positionV>
                      <wp:extent cx="123825" cy="123825"/>
                      <wp:effectExtent l="0" t="0" r="28575" b="28575"/>
                      <wp:wrapNone/>
                      <wp:docPr id="25" name="Ellipse 25"/>
                      <wp:cNvGraphicFramePr/>
                      <a:graphic xmlns:a="http://schemas.openxmlformats.org/drawingml/2006/main">
                        <a:graphicData uri="http://schemas.microsoft.com/office/word/2010/wordprocessingShape">
                          <wps:wsp>
                            <wps:cNvSpPr/>
                            <wps:spPr>
                              <a:xfrm>
                                <a:off x="0" y="0"/>
                                <a:ext cx="123825" cy="123825"/>
                              </a:xfrm>
                              <a:prstGeom prst="ellipse">
                                <a:avLst/>
                              </a:prstGeom>
                              <a:solidFill>
                                <a:srgbClr val="00B05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EAF699" id="Ellipse 25" o:spid="_x0000_s1026" style="position:absolute;margin-left:14.6pt;margin-top:2.25pt;width:9.75pt;height:9.7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" fillcolor="#00b050" strokecolor="#3f3f3f" strokeweight="1pt">
                      <w10:wrap anchorx="margin" anchory="margin"/>
                    </v:oval>
                  </w:pict>
                </mc:Fallback>
              </mc:AlternateContent>
            </w:r>
            <w:r w:rsidR="002538BD" w:rsidRPr="009C4D8F">
              <w:rPr>
                <w:rFonts w:cstheme="minorHAnsi"/>
                <w:noProof/>
                <w:szCs w:val="21"/>
                <w:lang w:eastAsia="de-CH"/>
              </w:rPr>
              <mc:AlternateContent>
                <mc:Choice Requires="wps">
                  <w:drawing>
                    <wp:anchor distT="0" distB="0" distL="114300" distR="114300" simplePos="0" relativeHeight="251689984" behindDoc="0" locked="0" layoutInCell="1" allowOverlap="1" wp14:anchorId="336FF857" wp14:editId="6996F692">
                      <wp:simplePos x="0" y="0"/>
                      <wp:positionH relativeFrom="margin">
                        <wp:posOffset>185420</wp:posOffset>
                      </wp:positionH>
                      <wp:positionV relativeFrom="margin">
                        <wp:posOffset>192405</wp:posOffset>
                      </wp:positionV>
                      <wp:extent cx="124358" cy="124358"/>
                      <wp:effectExtent l="0" t="0" r="28575" b="28575"/>
                      <wp:wrapNone/>
                      <wp:docPr id="26" name="Ellipse 26"/>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C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14A368" id="Ellipse 26" o:spid="_x0000_s1026" style="position:absolute;margin-left:14.6pt;margin-top:15.15pt;width:9.8pt;height:9.8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" fillcolor="#ffc000" strokecolor="#3f3f3f" strokeweight="1pt">
                      <w10:wrap anchorx="margin" anchory="margin"/>
                    </v:oval>
                  </w:pict>
                </mc:Fallback>
              </mc:AlternateContent>
            </w:r>
            <w:r w:rsidR="002538BD" w:rsidRPr="009C4D8F">
              <w:rPr>
                <w:rFonts w:cstheme="minorHAnsi"/>
                <w:noProof/>
                <w:szCs w:val="21"/>
                <w:lang w:eastAsia="de-CH"/>
              </w:rPr>
              <mc:AlternateContent>
                <mc:Choice Requires="wps">
                  <w:drawing>
                    <wp:anchor distT="0" distB="0" distL="114300" distR="114300" simplePos="0" relativeHeight="251691008" behindDoc="0" locked="0" layoutInCell="1" allowOverlap="1" wp14:anchorId="5F7E3E7E" wp14:editId="0930407E">
                      <wp:simplePos x="0" y="0"/>
                      <wp:positionH relativeFrom="margin">
                        <wp:posOffset>185420</wp:posOffset>
                      </wp:positionH>
                      <wp:positionV relativeFrom="margin">
                        <wp:posOffset>356870</wp:posOffset>
                      </wp:positionV>
                      <wp:extent cx="124358" cy="124358"/>
                      <wp:effectExtent l="0" t="0" r="28575" b="28575"/>
                      <wp:wrapNone/>
                      <wp:docPr id="27" name="Ellipse 27"/>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0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7E955B" id="Ellipse 27" o:spid="_x0000_s1026" style="position:absolute;margin-left:14.6pt;margin-top:28.1pt;width:9.8pt;height:9.8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" fillcolor="red" strokecolor="#3f3f3f" strokeweight="1pt">
                      <w10:wrap anchorx="margin" anchory="margin"/>
                    </v:oval>
                  </w:pict>
                </mc:Fallback>
              </mc:AlternateContent>
            </w:r>
          </w:p>
          <w:sdt>
            <w:sdtPr>
              <w:rPr>
                <w:rFonts w:cstheme="minorHAnsi"/>
                <w:szCs w:val="21"/>
              </w:rPr>
              <w:id w:val="-588156069"/>
              <w14:checkbox>
                <w14:checked w14:val="0"/>
                <w14:checkedState w14:val="2612" w14:font="MS Gothic"/>
                <w14:uncheckedState w14:val="2610" w14:font="MS Gothic"/>
              </w14:checkbox>
            </w:sdtPr>
            <w:sdtEndPr/>
            <w:sdtContent>
              <w:p w:rsidR="002538BD" w:rsidRPr="009C4D8F" w:rsidRDefault="002538BD" w:rsidP="004C3947">
                <w:pPr>
                  <w:spacing w:line="240" w:lineRule="auto"/>
                  <w:rPr>
                    <w:rFonts w:cstheme="minorHAnsi"/>
                    <w:szCs w:val="21"/>
                  </w:rPr>
                </w:pPr>
                <w:r w:rsidRPr="009C4D8F">
                  <w:rPr>
                    <w:rFonts w:ascii="MS Gothic" w:eastAsia="MS Gothic" w:hAnsi="MS Gothic" w:cstheme="minorHAnsi" w:hint="eastAsia"/>
                    <w:szCs w:val="21"/>
                  </w:rPr>
                  <w:t>☐</w:t>
                </w:r>
              </w:p>
            </w:sdtContent>
          </w:sdt>
          <w:sdt>
            <w:sdtPr>
              <w:rPr>
                <w:szCs w:val="21"/>
              </w:rPr>
              <w:id w:val="-820113367"/>
              <w14:checkbox>
                <w14:checked w14:val="0"/>
                <w14:checkedState w14:val="2612" w14:font="MS Gothic"/>
                <w14:uncheckedState w14:val="2610" w14:font="MS Gothic"/>
              </w14:checkbox>
            </w:sdtPr>
            <w:sdtEndPr/>
            <w:sdtContent>
              <w:p w:rsidR="002538BD" w:rsidRPr="009C4D8F" w:rsidRDefault="002538BD" w:rsidP="004C3947">
                <w:pPr>
                  <w:spacing w:line="240" w:lineRule="auto"/>
                  <w:rPr>
                    <w:szCs w:val="21"/>
                  </w:rPr>
                </w:pPr>
                <w:r w:rsidRPr="009C4D8F">
                  <w:rPr>
                    <w:rFonts w:ascii="MS Gothic" w:eastAsia="MS Gothic" w:hAnsi="MS Gothic" w:hint="eastAsia"/>
                    <w:szCs w:val="21"/>
                  </w:rPr>
                  <w:t>☐</w:t>
                </w:r>
              </w:p>
            </w:sdtContent>
          </w:sdt>
        </w:tc>
      </w:tr>
      <w:tr w:rsidR="002538BD" w:rsidRPr="009C4D8F" w:rsidTr="004C3947">
        <w:tc>
          <w:tcPr>
            <w:tcW w:w="539" w:type="dxa"/>
          </w:tcPr>
          <w:p w:rsidR="002538BD" w:rsidRPr="009C4D8F" w:rsidRDefault="002538BD" w:rsidP="004C3947">
            <w:pPr>
              <w:spacing w:line="240" w:lineRule="auto"/>
              <w:rPr>
                <w:szCs w:val="21"/>
              </w:rPr>
            </w:pPr>
            <w:r w:rsidRPr="009C4D8F">
              <w:rPr>
                <w:szCs w:val="21"/>
              </w:rPr>
              <w:t>8</w:t>
            </w:r>
          </w:p>
        </w:tc>
        <w:tc>
          <w:tcPr>
            <w:tcW w:w="10314" w:type="dxa"/>
          </w:tcPr>
          <w:p w:rsidR="002538BD" w:rsidRPr="009C4D8F" w:rsidRDefault="002538BD" w:rsidP="004C3947">
            <w:pPr>
              <w:spacing w:line="240" w:lineRule="auto"/>
              <w:rPr>
                <w:szCs w:val="21"/>
              </w:rPr>
            </w:pPr>
            <w:r w:rsidRPr="009C4D8F">
              <w:rPr>
                <w:szCs w:val="21"/>
              </w:rPr>
              <w:t xml:space="preserve">Nach welchen Kriterien bilden Sie die Kursgruppen? </w:t>
            </w:r>
          </w:p>
          <w:p w:rsidR="00CA46AC" w:rsidRDefault="002538BD" w:rsidP="00CA46AC">
            <w:pPr>
              <w:spacing w:line="240" w:lineRule="auto"/>
              <w:rPr>
                <w:szCs w:val="21"/>
              </w:rPr>
            </w:pPr>
            <w:r w:rsidRPr="009C4D8F">
              <w:rPr>
                <w:szCs w:val="21"/>
              </w:rPr>
              <w:t xml:space="preserve">Wie stellen Sie sicher, dass Lernerfahrung, Lerntempo und vorhandene Sprachkenntnisse dabei berücksichtigt werden? </w:t>
            </w:r>
          </w:p>
          <w:p w:rsidR="002538BD" w:rsidRPr="009C4D8F" w:rsidRDefault="00CA46AC" w:rsidP="00CA46AC">
            <w:pPr>
              <w:spacing w:line="240" w:lineRule="auto"/>
              <w:rPr>
                <w:szCs w:val="21"/>
              </w:rPr>
            </w:pPr>
            <w:r w:rsidRPr="00B24367">
              <w:rPr>
                <w:rFonts w:cstheme="minorHAnsi"/>
                <w:szCs w:val="21"/>
                <w:highlight w:val="yellow"/>
              </w:rPr>
              <w:t>Eingabe hier</w:t>
            </w:r>
          </w:p>
        </w:tc>
        <w:tc>
          <w:tcPr>
            <w:tcW w:w="2693" w:type="dxa"/>
          </w:tcPr>
          <w:p w:rsidR="002538BD" w:rsidRPr="009C4D8F" w:rsidRDefault="002538BD" w:rsidP="004C3947">
            <w:pPr>
              <w:spacing w:line="240" w:lineRule="auto"/>
              <w:rPr>
                <w:szCs w:val="21"/>
              </w:rPr>
            </w:pPr>
            <w:r w:rsidRPr="009C4D8F">
              <w:rPr>
                <w:szCs w:val="21"/>
              </w:rPr>
              <w:t xml:space="preserve">Reporting der Kurse im kantonalen Webportal </w:t>
            </w:r>
            <w:hyperlink r:id="rId20" w:history="1">
              <w:r w:rsidRPr="009C4D8F">
                <w:rPr>
                  <w:rStyle w:val="Hyperlink"/>
                  <w:szCs w:val="21"/>
                </w:rPr>
                <w:t>www.be.ch/sprachkurse-migration</w:t>
              </w:r>
            </w:hyperlink>
          </w:p>
          <w:p w:rsidR="002538BD" w:rsidRPr="009C4D8F" w:rsidRDefault="002538BD" w:rsidP="004C3947">
            <w:pPr>
              <w:spacing w:line="240" w:lineRule="auto"/>
              <w:rPr>
                <w:color w:val="0070C0"/>
                <w:szCs w:val="21"/>
              </w:rPr>
            </w:pPr>
            <w:r w:rsidRPr="009C4D8F">
              <w:rPr>
                <w:color w:val="0070C0"/>
                <w:szCs w:val="21"/>
              </w:rPr>
              <w:t>Jährlich per 15. März des Folgejahres</w:t>
            </w:r>
          </w:p>
        </w:tc>
        <w:tc>
          <w:tcPr>
            <w:tcW w:w="1276" w:type="dxa"/>
          </w:tcPr>
          <w:p w:rsidR="002538BD" w:rsidRPr="009C4D8F" w:rsidRDefault="00A757FE" w:rsidP="004C3947">
            <w:pPr>
              <w:spacing w:line="240" w:lineRule="auto"/>
              <w:rPr>
                <w:rFonts w:cstheme="minorHAnsi"/>
                <w:szCs w:val="21"/>
              </w:rPr>
            </w:pPr>
            <w:sdt>
              <w:sdtPr>
                <w:rPr>
                  <w:rFonts w:cstheme="minorHAnsi"/>
                  <w:szCs w:val="21"/>
                </w:rPr>
                <w:id w:val="1603139663"/>
                <w14:checkbox>
                  <w14:checked w14:val="0"/>
                  <w14:checkedState w14:val="2612" w14:font="MS Gothic"/>
                  <w14:uncheckedState w14:val="2610" w14:font="MS Gothic"/>
                </w14:checkbox>
              </w:sdtPr>
              <w:sdtEndPr/>
              <w:sdtContent>
                <w:r w:rsidR="002538BD" w:rsidRPr="009C4D8F">
                  <w:rPr>
                    <w:rFonts w:ascii="MS Gothic" w:eastAsia="MS Gothic" w:hAnsi="MS Gothic" w:cstheme="minorHAnsi" w:hint="eastAsia"/>
                    <w:szCs w:val="21"/>
                  </w:rPr>
                  <w:t>☐</w:t>
                </w:r>
              </w:sdtContent>
            </w:sdt>
          </w:p>
          <w:p w:rsidR="002538BD" w:rsidRPr="009C4D8F" w:rsidRDefault="00A757FE" w:rsidP="004C3947">
            <w:pPr>
              <w:spacing w:line="240" w:lineRule="auto"/>
              <w:rPr>
                <w:rFonts w:cstheme="minorHAnsi"/>
                <w:szCs w:val="21"/>
              </w:rPr>
            </w:pPr>
            <w:sdt>
              <w:sdtPr>
                <w:rPr>
                  <w:rFonts w:cstheme="minorHAnsi"/>
                  <w:szCs w:val="21"/>
                </w:rPr>
                <w:id w:val="-1465123354"/>
                <w14:checkbox>
                  <w14:checked w14:val="0"/>
                  <w14:checkedState w14:val="2612" w14:font="MS Gothic"/>
                  <w14:uncheckedState w14:val="2610" w14:font="MS Gothic"/>
                </w14:checkbox>
              </w:sdtPr>
              <w:sdtEndPr/>
              <w:sdtContent>
                <w:r w:rsidR="002538BD" w:rsidRPr="009C4D8F">
                  <w:rPr>
                    <w:rFonts w:ascii="MS Gothic" w:eastAsia="MS Gothic" w:hAnsi="MS Gothic" w:cstheme="minorHAnsi" w:hint="eastAsia"/>
                    <w:szCs w:val="21"/>
                  </w:rPr>
                  <w:t>☐</w:t>
                </w:r>
              </w:sdtContent>
            </w:sdt>
          </w:p>
          <w:p w:rsidR="002538BD" w:rsidRPr="009C4D8F" w:rsidRDefault="00A757FE" w:rsidP="004C3947">
            <w:pPr>
              <w:spacing w:line="240" w:lineRule="auto"/>
              <w:rPr>
                <w:rFonts w:cstheme="minorHAnsi"/>
                <w:szCs w:val="21"/>
              </w:rPr>
            </w:pPr>
            <w:sdt>
              <w:sdtPr>
                <w:rPr>
                  <w:rFonts w:cstheme="minorHAnsi"/>
                  <w:szCs w:val="21"/>
                </w:rPr>
                <w:id w:val="1983583790"/>
                <w14:checkbox>
                  <w14:checked w14:val="0"/>
                  <w14:checkedState w14:val="2612" w14:font="MS Gothic"/>
                  <w14:uncheckedState w14:val="2610" w14:font="MS Gothic"/>
                </w14:checkbox>
              </w:sdtPr>
              <w:sdtEndPr/>
              <w:sdtContent>
                <w:r w:rsidR="002538BD" w:rsidRPr="009C4D8F">
                  <w:rPr>
                    <w:rFonts w:ascii="MS Gothic" w:eastAsia="MS Gothic" w:hAnsi="MS Gothic" w:cstheme="minorHAnsi" w:hint="eastAsia"/>
                    <w:szCs w:val="21"/>
                  </w:rPr>
                  <w:t>☐</w:t>
                </w:r>
              </w:sdtContent>
            </w:sdt>
            <w:r w:rsidR="002538BD" w:rsidRPr="009C4D8F">
              <w:rPr>
                <w:rFonts w:cstheme="minorHAnsi"/>
                <w:noProof/>
                <w:szCs w:val="21"/>
                <w:lang w:eastAsia="de-CH"/>
              </w:rPr>
              <mc:AlternateContent>
                <mc:Choice Requires="wps">
                  <w:drawing>
                    <wp:anchor distT="0" distB="0" distL="114300" distR="114300" simplePos="0" relativeHeight="251692032" behindDoc="0" locked="0" layoutInCell="1" allowOverlap="1" wp14:anchorId="1B26D7A6" wp14:editId="3C2BC5C9">
                      <wp:simplePos x="0" y="0"/>
                      <wp:positionH relativeFrom="margin">
                        <wp:posOffset>183515</wp:posOffset>
                      </wp:positionH>
                      <wp:positionV relativeFrom="margin">
                        <wp:posOffset>20320</wp:posOffset>
                      </wp:positionV>
                      <wp:extent cx="123825" cy="123825"/>
                      <wp:effectExtent l="0" t="0" r="28575" b="28575"/>
                      <wp:wrapNone/>
                      <wp:docPr id="28" name="Ellipse 28"/>
                      <wp:cNvGraphicFramePr/>
                      <a:graphic xmlns:a="http://schemas.openxmlformats.org/drawingml/2006/main">
                        <a:graphicData uri="http://schemas.microsoft.com/office/word/2010/wordprocessingShape">
                          <wps:wsp>
                            <wps:cNvSpPr/>
                            <wps:spPr>
                              <a:xfrm>
                                <a:off x="0" y="0"/>
                                <a:ext cx="123825" cy="123825"/>
                              </a:xfrm>
                              <a:prstGeom prst="ellipse">
                                <a:avLst/>
                              </a:prstGeom>
                              <a:solidFill>
                                <a:srgbClr val="00B05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43E021" id="Ellipse 28" o:spid="_x0000_s1026" style="position:absolute;margin-left:14.45pt;margin-top:1.6pt;width:9.75pt;height:9.7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" fillcolor="#00b050" strokecolor="#3f3f3f" strokeweight="1pt">
                      <w10:wrap anchorx="margin" anchory="margin"/>
                    </v:oval>
                  </w:pict>
                </mc:Fallback>
              </mc:AlternateContent>
            </w:r>
            <w:r w:rsidR="002538BD" w:rsidRPr="009C4D8F">
              <w:rPr>
                <w:rFonts w:cstheme="minorHAnsi"/>
                <w:noProof/>
                <w:szCs w:val="21"/>
                <w:lang w:eastAsia="de-CH"/>
              </w:rPr>
              <mc:AlternateContent>
                <mc:Choice Requires="wps">
                  <w:drawing>
                    <wp:anchor distT="0" distB="0" distL="114300" distR="114300" simplePos="0" relativeHeight="251693056" behindDoc="0" locked="0" layoutInCell="1" allowOverlap="1" wp14:anchorId="764F789F" wp14:editId="61D36C56">
                      <wp:simplePos x="0" y="0"/>
                      <wp:positionH relativeFrom="margin">
                        <wp:posOffset>183515</wp:posOffset>
                      </wp:positionH>
                      <wp:positionV relativeFrom="margin">
                        <wp:posOffset>184150</wp:posOffset>
                      </wp:positionV>
                      <wp:extent cx="124358" cy="124358"/>
                      <wp:effectExtent l="0" t="0" r="28575" b="28575"/>
                      <wp:wrapNone/>
                      <wp:docPr id="29" name="Ellipse 29"/>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C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301A70" id="Ellipse 29" o:spid="_x0000_s1026" style="position:absolute;margin-left:14.45pt;margin-top:14.5pt;width:9.8pt;height:9.8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" fillcolor="#ffc000" strokecolor="#3f3f3f" strokeweight="1pt">
                      <w10:wrap anchorx="margin" anchory="margin"/>
                    </v:oval>
                  </w:pict>
                </mc:Fallback>
              </mc:AlternateContent>
            </w:r>
            <w:r w:rsidR="002538BD" w:rsidRPr="009C4D8F">
              <w:rPr>
                <w:rFonts w:cstheme="minorHAnsi"/>
                <w:noProof/>
                <w:szCs w:val="21"/>
                <w:lang w:eastAsia="de-CH"/>
              </w:rPr>
              <mc:AlternateContent>
                <mc:Choice Requires="wps">
                  <w:drawing>
                    <wp:anchor distT="0" distB="0" distL="114300" distR="114300" simplePos="0" relativeHeight="251694080" behindDoc="0" locked="0" layoutInCell="1" allowOverlap="1" wp14:anchorId="06F013C2" wp14:editId="4332BE43">
                      <wp:simplePos x="0" y="0"/>
                      <wp:positionH relativeFrom="margin">
                        <wp:posOffset>183515</wp:posOffset>
                      </wp:positionH>
                      <wp:positionV relativeFrom="margin">
                        <wp:posOffset>348615</wp:posOffset>
                      </wp:positionV>
                      <wp:extent cx="124358" cy="124358"/>
                      <wp:effectExtent l="0" t="0" r="28575" b="28575"/>
                      <wp:wrapNone/>
                      <wp:docPr id="30" name="Ellipse 30"/>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0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D06013" id="Ellipse 30" o:spid="_x0000_s1026" style="position:absolute;margin-left:14.45pt;margin-top:27.45pt;width:9.8pt;height:9.8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" fillcolor="red" strokecolor="#3f3f3f" strokeweight="1pt">
                      <w10:wrap anchorx="margin" anchory="margin"/>
                    </v:oval>
                  </w:pict>
                </mc:Fallback>
              </mc:AlternateContent>
            </w:r>
          </w:p>
          <w:p w:rsidR="002538BD" w:rsidRPr="009C4D8F" w:rsidRDefault="002538BD" w:rsidP="004C3947">
            <w:pPr>
              <w:spacing w:line="240" w:lineRule="auto"/>
              <w:rPr>
                <w:szCs w:val="21"/>
              </w:rPr>
            </w:pPr>
          </w:p>
        </w:tc>
      </w:tr>
      <w:tr w:rsidR="002538BD" w:rsidRPr="009C4D8F" w:rsidTr="004C3947">
        <w:trPr>
          <w:trHeight w:val="359"/>
        </w:trPr>
        <w:tc>
          <w:tcPr>
            <w:tcW w:w="539" w:type="dxa"/>
          </w:tcPr>
          <w:p w:rsidR="002538BD" w:rsidRPr="009C4D8F" w:rsidRDefault="002538BD" w:rsidP="004C3947">
            <w:pPr>
              <w:spacing w:line="240" w:lineRule="auto"/>
              <w:rPr>
                <w:szCs w:val="21"/>
              </w:rPr>
            </w:pPr>
            <w:r w:rsidRPr="009C4D8F">
              <w:rPr>
                <w:szCs w:val="21"/>
              </w:rPr>
              <w:t>9.1a</w:t>
            </w:r>
          </w:p>
        </w:tc>
        <w:tc>
          <w:tcPr>
            <w:tcW w:w="10314" w:type="dxa"/>
          </w:tcPr>
          <w:p w:rsidR="002538BD" w:rsidRPr="009C4D8F" w:rsidRDefault="002538BD" w:rsidP="004C3947">
            <w:pPr>
              <w:spacing w:line="240" w:lineRule="auto"/>
              <w:rPr>
                <w:szCs w:val="21"/>
              </w:rPr>
            </w:pPr>
            <w:r w:rsidRPr="009C4D8F">
              <w:rPr>
                <w:szCs w:val="21"/>
              </w:rPr>
              <w:t xml:space="preserve">Anzahl Kursleitungen mit mind. 150 Stunden pro Jahr Unterricht in Ihren Angeboten: </w:t>
            </w:r>
            <w:r w:rsidR="00CA46AC" w:rsidRPr="00B24367">
              <w:rPr>
                <w:rFonts w:cstheme="minorHAnsi"/>
                <w:szCs w:val="21"/>
                <w:highlight w:val="yellow"/>
              </w:rPr>
              <w:t>Eingabe hier</w:t>
            </w:r>
          </w:p>
          <w:p w:rsidR="002538BD" w:rsidRPr="009C4D8F" w:rsidRDefault="002538BD" w:rsidP="004C3947">
            <w:pPr>
              <w:spacing w:line="240" w:lineRule="auto"/>
              <w:rPr>
                <w:szCs w:val="21"/>
              </w:rPr>
            </w:pPr>
            <w:r w:rsidRPr="009C4D8F">
              <w:rPr>
                <w:szCs w:val="21"/>
              </w:rPr>
              <w:t xml:space="preserve">Davon: </w:t>
            </w:r>
          </w:p>
          <w:p w:rsidR="002538BD" w:rsidRPr="009C4D8F" w:rsidRDefault="002538BD" w:rsidP="002538BD">
            <w:pPr>
              <w:pStyle w:val="Listenabsatz"/>
              <w:numPr>
                <w:ilvl w:val="0"/>
                <w:numId w:val="49"/>
              </w:numPr>
              <w:spacing w:line="240" w:lineRule="auto"/>
              <w:rPr>
                <w:szCs w:val="21"/>
              </w:rPr>
            </w:pPr>
            <w:r w:rsidRPr="009C4D8F">
              <w:rPr>
                <w:szCs w:val="21"/>
              </w:rPr>
              <w:t>mit Zertifikat «Sprachkursleit</w:t>
            </w:r>
            <w:r w:rsidR="00CA46AC">
              <w:rPr>
                <w:szCs w:val="21"/>
              </w:rPr>
              <w:t xml:space="preserve">er/in im Integrationsbereich»: </w:t>
            </w:r>
            <w:r w:rsidR="00CA46AC" w:rsidRPr="00B24367">
              <w:rPr>
                <w:rFonts w:cstheme="minorHAnsi"/>
                <w:szCs w:val="21"/>
                <w:highlight w:val="yellow"/>
              </w:rPr>
              <w:t>Eingabe hier</w:t>
            </w:r>
          </w:p>
          <w:p w:rsidR="002538BD" w:rsidRPr="009C4D8F" w:rsidRDefault="002538BD" w:rsidP="002538BD">
            <w:pPr>
              <w:pStyle w:val="Listenabsatz"/>
              <w:numPr>
                <w:ilvl w:val="0"/>
                <w:numId w:val="49"/>
              </w:numPr>
              <w:spacing w:line="240" w:lineRule="auto"/>
              <w:rPr>
                <w:szCs w:val="21"/>
              </w:rPr>
            </w:pPr>
            <w:r w:rsidRPr="009C4D8F">
              <w:rPr>
                <w:szCs w:val="21"/>
              </w:rPr>
              <w:t xml:space="preserve">in Ausbildung oder Gleichwertigkeitsbeurteilung: </w:t>
            </w:r>
            <w:r w:rsidR="00CA46AC" w:rsidRPr="00B24367">
              <w:rPr>
                <w:rFonts w:cstheme="minorHAnsi"/>
                <w:szCs w:val="21"/>
                <w:highlight w:val="yellow"/>
              </w:rPr>
              <w:t>Eingabe hier</w:t>
            </w:r>
          </w:p>
          <w:p w:rsidR="002538BD" w:rsidRPr="00374B5F" w:rsidRDefault="002538BD" w:rsidP="002538BD">
            <w:pPr>
              <w:pStyle w:val="Listenabsatz"/>
              <w:numPr>
                <w:ilvl w:val="0"/>
                <w:numId w:val="49"/>
              </w:numPr>
              <w:spacing w:after="220" w:line="240" w:lineRule="auto"/>
              <w:rPr>
                <w:szCs w:val="21"/>
              </w:rPr>
            </w:pPr>
            <w:r w:rsidRPr="009C4D8F">
              <w:rPr>
                <w:szCs w:val="21"/>
              </w:rPr>
              <w:t xml:space="preserve">ohne entsprechende Qualifikation / vor Beginn Ausbildung: </w:t>
            </w:r>
            <w:r w:rsidR="00CA46AC" w:rsidRPr="00B24367">
              <w:rPr>
                <w:rFonts w:cstheme="minorHAnsi"/>
                <w:szCs w:val="21"/>
                <w:highlight w:val="yellow"/>
              </w:rPr>
              <w:t>Eingabe hier</w:t>
            </w:r>
          </w:p>
          <w:p w:rsidR="002538BD" w:rsidRPr="009C4D8F" w:rsidRDefault="002538BD" w:rsidP="004C3947">
            <w:pPr>
              <w:spacing w:line="240" w:lineRule="auto"/>
              <w:rPr>
                <w:szCs w:val="21"/>
              </w:rPr>
            </w:pPr>
            <w:r w:rsidRPr="009C4D8F">
              <w:rPr>
                <w:szCs w:val="21"/>
              </w:rPr>
              <w:t xml:space="preserve">Anzahl Kursleitungen mit weniger als 150 Stunden pro Jahr Unterricht in Ihren Angeboten: </w:t>
            </w:r>
            <w:r w:rsidR="00CA46AC" w:rsidRPr="00B24367">
              <w:rPr>
                <w:rFonts w:cstheme="minorHAnsi"/>
                <w:szCs w:val="21"/>
                <w:highlight w:val="yellow"/>
              </w:rPr>
              <w:t>Eingabe hier</w:t>
            </w:r>
          </w:p>
          <w:p w:rsidR="002538BD" w:rsidRPr="009C4D8F" w:rsidRDefault="002538BD" w:rsidP="004C3947">
            <w:pPr>
              <w:spacing w:line="240" w:lineRule="auto"/>
              <w:rPr>
                <w:szCs w:val="21"/>
              </w:rPr>
            </w:pPr>
            <w:r w:rsidRPr="009C4D8F">
              <w:rPr>
                <w:szCs w:val="21"/>
              </w:rPr>
              <w:t xml:space="preserve">Davon: </w:t>
            </w:r>
          </w:p>
          <w:p w:rsidR="002538BD" w:rsidRPr="009C4D8F" w:rsidRDefault="002538BD" w:rsidP="002538BD">
            <w:pPr>
              <w:pStyle w:val="Listenabsatz"/>
              <w:numPr>
                <w:ilvl w:val="0"/>
                <w:numId w:val="49"/>
              </w:numPr>
              <w:spacing w:line="240" w:lineRule="auto"/>
              <w:rPr>
                <w:szCs w:val="21"/>
              </w:rPr>
            </w:pPr>
            <w:r w:rsidRPr="009C4D8F">
              <w:rPr>
                <w:szCs w:val="21"/>
              </w:rPr>
              <w:t>mit Zertifikat «Sprachkursleit</w:t>
            </w:r>
            <w:r w:rsidR="00CA46AC">
              <w:rPr>
                <w:szCs w:val="21"/>
              </w:rPr>
              <w:t xml:space="preserve">er/in im Integrationsbereich»: </w:t>
            </w:r>
            <w:r w:rsidR="00CA46AC" w:rsidRPr="00B24367">
              <w:rPr>
                <w:rFonts w:cstheme="minorHAnsi"/>
                <w:szCs w:val="21"/>
                <w:highlight w:val="yellow"/>
              </w:rPr>
              <w:t>Eingabe hier</w:t>
            </w:r>
          </w:p>
          <w:p w:rsidR="002538BD" w:rsidRPr="009C4D8F" w:rsidRDefault="002538BD" w:rsidP="002538BD">
            <w:pPr>
              <w:pStyle w:val="Listenabsatz"/>
              <w:numPr>
                <w:ilvl w:val="0"/>
                <w:numId w:val="49"/>
              </w:numPr>
              <w:spacing w:line="240" w:lineRule="auto"/>
              <w:rPr>
                <w:szCs w:val="21"/>
              </w:rPr>
            </w:pPr>
            <w:r w:rsidRPr="009C4D8F">
              <w:rPr>
                <w:szCs w:val="21"/>
              </w:rPr>
              <w:t xml:space="preserve">ohne Zertifikat, mit mind. einem </w:t>
            </w:r>
            <w:proofErr w:type="spellStart"/>
            <w:r w:rsidRPr="009C4D8F">
              <w:rPr>
                <w:szCs w:val="21"/>
              </w:rPr>
              <w:t>fide-W</w:t>
            </w:r>
            <w:r w:rsidR="00CA46AC">
              <w:rPr>
                <w:szCs w:val="21"/>
              </w:rPr>
              <w:t>eiterbildungsmodul</w:t>
            </w:r>
            <w:proofErr w:type="spellEnd"/>
            <w:r w:rsidR="00CA46AC">
              <w:rPr>
                <w:szCs w:val="21"/>
              </w:rPr>
              <w:t xml:space="preserve"> absolviert: </w:t>
            </w:r>
            <w:r w:rsidR="00CA46AC" w:rsidRPr="00B24367">
              <w:rPr>
                <w:rFonts w:cstheme="minorHAnsi"/>
                <w:szCs w:val="21"/>
                <w:highlight w:val="yellow"/>
              </w:rPr>
              <w:t>Eingabe hier</w:t>
            </w:r>
          </w:p>
          <w:p w:rsidR="002538BD" w:rsidRPr="00374B5F" w:rsidRDefault="002538BD" w:rsidP="002538BD">
            <w:pPr>
              <w:pStyle w:val="Listenabsatz"/>
              <w:numPr>
                <w:ilvl w:val="0"/>
                <w:numId w:val="49"/>
              </w:numPr>
              <w:spacing w:after="220" w:line="240" w:lineRule="auto"/>
              <w:rPr>
                <w:szCs w:val="21"/>
              </w:rPr>
            </w:pPr>
            <w:r w:rsidRPr="009C4D8F">
              <w:rPr>
                <w:szCs w:val="21"/>
              </w:rPr>
              <w:lastRenderedPageBreak/>
              <w:t>ohne entsprechende Qualifikat</w:t>
            </w:r>
            <w:r w:rsidR="00CA46AC">
              <w:rPr>
                <w:szCs w:val="21"/>
              </w:rPr>
              <w:t xml:space="preserve">ion oder vor Beginn Ausbildung: </w:t>
            </w:r>
            <w:r w:rsidR="00CA46AC" w:rsidRPr="00B24367">
              <w:rPr>
                <w:rFonts w:cstheme="minorHAnsi"/>
                <w:szCs w:val="21"/>
                <w:highlight w:val="yellow"/>
              </w:rPr>
              <w:t>Eingabe hier</w:t>
            </w:r>
          </w:p>
          <w:p w:rsidR="00CA46AC" w:rsidRDefault="002538BD" w:rsidP="00CA46AC">
            <w:pPr>
              <w:spacing w:line="240" w:lineRule="auto"/>
              <w:rPr>
                <w:szCs w:val="21"/>
              </w:rPr>
            </w:pPr>
            <w:r w:rsidRPr="009C4D8F">
              <w:rPr>
                <w:szCs w:val="21"/>
              </w:rPr>
              <w:t>Wie ist die Begleitung durch eine geeignete qualifizierte Person sichergestellt?</w:t>
            </w:r>
          </w:p>
          <w:p w:rsidR="002538BD" w:rsidRPr="009C4D8F" w:rsidRDefault="00CA46AC" w:rsidP="00CA46AC">
            <w:pPr>
              <w:spacing w:line="240" w:lineRule="auto"/>
              <w:rPr>
                <w:szCs w:val="21"/>
              </w:rPr>
            </w:pPr>
            <w:r w:rsidRPr="00B24367">
              <w:rPr>
                <w:rFonts w:cstheme="minorHAnsi"/>
                <w:szCs w:val="21"/>
                <w:highlight w:val="yellow"/>
              </w:rPr>
              <w:t>Eingabe hier</w:t>
            </w:r>
          </w:p>
          <w:p w:rsidR="002538BD" w:rsidRPr="009C4D8F" w:rsidRDefault="002538BD" w:rsidP="004C3947">
            <w:pPr>
              <w:spacing w:line="240" w:lineRule="auto"/>
              <w:rPr>
                <w:szCs w:val="21"/>
              </w:rPr>
            </w:pPr>
          </w:p>
        </w:tc>
        <w:tc>
          <w:tcPr>
            <w:tcW w:w="2693" w:type="dxa"/>
          </w:tcPr>
          <w:p w:rsidR="002538BD" w:rsidRPr="009C4D8F" w:rsidRDefault="002538BD" w:rsidP="004C3947">
            <w:pPr>
              <w:spacing w:line="240" w:lineRule="auto"/>
              <w:rPr>
                <w:szCs w:val="21"/>
              </w:rPr>
            </w:pPr>
          </w:p>
        </w:tc>
        <w:tc>
          <w:tcPr>
            <w:tcW w:w="1276" w:type="dxa"/>
          </w:tcPr>
          <w:p w:rsidR="002538BD" w:rsidRPr="009C4D8F" w:rsidRDefault="00A757FE" w:rsidP="004C3947">
            <w:pPr>
              <w:spacing w:line="240" w:lineRule="auto"/>
              <w:rPr>
                <w:rFonts w:cstheme="minorHAnsi"/>
                <w:szCs w:val="21"/>
              </w:rPr>
            </w:pPr>
            <w:sdt>
              <w:sdtPr>
                <w:rPr>
                  <w:rFonts w:cstheme="minorHAnsi"/>
                  <w:szCs w:val="21"/>
                </w:rPr>
                <w:id w:val="-1167706762"/>
                <w14:checkbox>
                  <w14:checked w14:val="0"/>
                  <w14:checkedState w14:val="2612" w14:font="MS Gothic"/>
                  <w14:uncheckedState w14:val="2610" w14:font="MS Gothic"/>
                </w14:checkbox>
              </w:sdtPr>
              <w:sdtEndPr/>
              <w:sdtContent>
                <w:r w:rsidR="002538BD" w:rsidRPr="009C4D8F">
                  <w:rPr>
                    <w:rFonts w:ascii="MS Gothic" w:eastAsia="MS Gothic" w:hAnsi="MS Gothic" w:cstheme="minorHAnsi" w:hint="eastAsia"/>
                    <w:szCs w:val="21"/>
                  </w:rPr>
                  <w:t>☐</w:t>
                </w:r>
              </w:sdtContent>
            </w:sdt>
          </w:p>
          <w:p w:rsidR="002538BD" w:rsidRPr="009C4D8F" w:rsidRDefault="00A757FE" w:rsidP="004C3947">
            <w:pPr>
              <w:spacing w:line="240" w:lineRule="auto"/>
              <w:rPr>
                <w:rFonts w:cstheme="minorHAnsi"/>
                <w:szCs w:val="21"/>
              </w:rPr>
            </w:pPr>
            <w:sdt>
              <w:sdtPr>
                <w:rPr>
                  <w:rFonts w:cstheme="minorHAnsi"/>
                  <w:szCs w:val="21"/>
                </w:rPr>
                <w:id w:val="574101444"/>
                <w14:checkbox>
                  <w14:checked w14:val="0"/>
                  <w14:checkedState w14:val="2612" w14:font="MS Gothic"/>
                  <w14:uncheckedState w14:val="2610" w14:font="MS Gothic"/>
                </w14:checkbox>
              </w:sdtPr>
              <w:sdtEndPr/>
              <w:sdtContent>
                <w:r w:rsidR="002538BD" w:rsidRPr="009C4D8F">
                  <w:rPr>
                    <w:rFonts w:ascii="MS Gothic" w:eastAsia="MS Gothic" w:hAnsi="MS Gothic" w:cstheme="minorHAnsi" w:hint="eastAsia"/>
                    <w:szCs w:val="21"/>
                  </w:rPr>
                  <w:t>☐</w:t>
                </w:r>
              </w:sdtContent>
            </w:sdt>
          </w:p>
          <w:p w:rsidR="002538BD" w:rsidRPr="009C4D8F" w:rsidRDefault="00A757FE" w:rsidP="004C3947">
            <w:pPr>
              <w:spacing w:line="240" w:lineRule="auto"/>
              <w:rPr>
                <w:rFonts w:cstheme="minorHAnsi"/>
                <w:szCs w:val="21"/>
              </w:rPr>
            </w:pPr>
            <w:sdt>
              <w:sdtPr>
                <w:rPr>
                  <w:rFonts w:cstheme="minorHAnsi"/>
                  <w:szCs w:val="21"/>
                </w:rPr>
                <w:id w:val="-994264729"/>
                <w14:checkbox>
                  <w14:checked w14:val="0"/>
                  <w14:checkedState w14:val="2612" w14:font="MS Gothic"/>
                  <w14:uncheckedState w14:val="2610" w14:font="MS Gothic"/>
                </w14:checkbox>
              </w:sdtPr>
              <w:sdtEndPr/>
              <w:sdtContent>
                <w:r w:rsidR="002538BD" w:rsidRPr="009C4D8F">
                  <w:rPr>
                    <w:rFonts w:ascii="MS Gothic" w:eastAsia="MS Gothic" w:hAnsi="MS Gothic" w:cstheme="minorHAnsi" w:hint="eastAsia"/>
                    <w:szCs w:val="21"/>
                  </w:rPr>
                  <w:t>☐</w:t>
                </w:r>
              </w:sdtContent>
            </w:sdt>
            <w:r w:rsidR="002538BD" w:rsidRPr="009C4D8F">
              <w:rPr>
                <w:rFonts w:cstheme="minorHAnsi"/>
                <w:noProof/>
                <w:szCs w:val="21"/>
                <w:lang w:eastAsia="de-CH"/>
              </w:rPr>
              <mc:AlternateContent>
                <mc:Choice Requires="wps">
                  <w:drawing>
                    <wp:anchor distT="0" distB="0" distL="114300" distR="114300" simplePos="0" relativeHeight="251695104" behindDoc="0" locked="0" layoutInCell="1" allowOverlap="1" wp14:anchorId="0CB9E071" wp14:editId="51E40932">
                      <wp:simplePos x="0" y="0"/>
                      <wp:positionH relativeFrom="margin">
                        <wp:posOffset>179705</wp:posOffset>
                      </wp:positionH>
                      <wp:positionV relativeFrom="margin">
                        <wp:posOffset>20955</wp:posOffset>
                      </wp:positionV>
                      <wp:extent cx="123825" cy="123825"/>
                      <wp:effectExtent l="0" t="0" r="28575" b="28575"/>
                      <wp:wrapNone/>
                      <wp:docPr id="31" name="Ellipse 31"/>
                      <wp:cNvGraphicFramePr/>
                      <a:graphic xmlns:a="http://schemas.openxmlformats.org/drawingml/2006/main">
                        <a:graphicData uri="http://schemas.microsoft.com/office/word/2010/wordprocessingShape">
                          <wps:wsp>
                            <wps:cNvSpPr/>
                            <wps:spPr>
                              <a:xfrm>
                                <a:off x="0" y="0"/>
                                <a:ext cx="123825" cy="123825"/>
                              </a:xfrm>
                              <a:prstGeom prst="ellipse">
                                <a:avLst/>
                              </a:prstGeom>
                              <a:solidFill>
                                <a:srgbClr val="00B05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A85702" id="Ellipse 31" o:spid="_x0000_s1026" style="position:absolute;margin-left:14.15pt;margin-top:1.65pt;width:9.75pt;height:9.7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" fillcolor="#00b050" strokecolor="#3f3f3f" strokeweight="1pt">
                      <w10:wrap anchorx="margin" anchory="margin"/>
                    </v:oval>
                  </w:pict>
                </mc:Fallback>
              </mc:AlternateContent>
            </w:r>
            <w:r w:rsidR="002538BD" w:rsidRPr="009C4D8F">
              <w:rPr>
                <w:rFonts w:cstheme="minorHAnsi"/>
                <w:noProof/>
                <w:szCs w:val="21"/>
                <w:lang w:eastAsia="de-CH"/>
              </w:rPr>
              <mc:AlternateContent>
                <mc:Choice Requires="wps">
                  <w:drawing>
                    <wp:anchor distT="0" distB="0" distL="114300" distR="114300" simplePos="0" relativeHeight="251696128" behindDoc="0" locked="0" layoutInCell="1" allowOverlap="1" wp14:anchorId="34419B35" wp14:editId="53EC0423">
                      <wp:simplePos x="0" y="0"/>
                      <wp:positionH relativeFrom="margin">
                        <wp:posOffset>179705</wp:posOffset>
                      </wp:positionH>
                      <wp:positionV relativeFrom="margin">
                        <wp:posOffset>184785</wp:posOffset>
                      </wp:positionV>
                      <wp:extent cx="124358" cy="124358"/>
                      <wp:effectExtent l="0" t="0" r="28575" b="28575"/>
                      <wp:wrapNone/>
                      <wp:docPr id="32" name="Ellipse 32"/>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C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61E1D0" id="Ellipse 32" o:spid="_x0000_s1026" style="position:absolute;margin-left:14.15pt;margin-top:14.55pt;width:9.8pt;height:9.8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" fillcolor="#ffc000" strokecolor="#3f3f3f" strokeweight="1pt">
                      <w10:wrap anchorx="margin" anchory="margin"/>
                    </v:oval>
                  </w:pict>
                </mc:Fallback>
              </mc:AlternateContent>
            </w:r>
            <w:r w:rsidR="002538BD" w:rsidRPr="009C4D8F">
              <w:rPr>
                <w:rFonts w:cstheme="minorHAnsi"/>
                <w:noProof/>
                <w:szCs w:val="21"/>
                <w:lang w:eastAsia="de-CH"/>
              </w:rPr>
              <mc:AlternateContent>
                <mc:Choice Requires="wps">
                  <w:drawing>
                    <wp:anchor distT="0" distB="0" distL="114300" distR="114300" simplePos="0" relativeHeight="251697152" behindDoc="0" locked="0" layoutInCell="1" allowOverlap="1" wp14:anchorId="2067A249" wp14:editId="42C98FC1">
                      <wp:simplePos x="0" y="0"/>
                      <wp:positionH relativeFrom="margin">
                        <wp:posOffset>179705</wp:posOffset>
                      </wp:positionH>
                      <wp:positionV relativeFrom="margin">
                        <wp:posOffset>349250</wp:posOffset>
                      </wp:positionV>
                      <wp:extent cx="124358" cy="124358"/>
                      <wp:effectExtent l="0" t="0" r="28575" b="28575"/>
                      <wp:wrapNone/>
                      <wp:docPr id="33" name="Ellipse 33"/>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0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A34037" id="Ellipse 33" o:spid="_x0000_s1026" style="position:absolute;margin-left:14.15pt;margin-top:27.5pt;width:9.8pt;height:9.8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" fillcolor="red" strokecolor="#3f3f3f" strokeweight="1pt">
                      <w10:wrap anchorx="margin" anchory="margin"/>
                    </v:oval>
                  </w:pict>
                </mc:Fallback>
              </mc:AlternateContent>
            </w:r>
          </w:p>
          <w:p w:rsidR="002538BD" w:rsidRPr="009C4D8F" w:rsidRDefault="002538BD" w:rsidP="004C3947">
            <w:pPr>
              <w:spacing w:line="240" w:lineRule="auto"/>
              <w:rPr>
                <w:szCs w:val="21"/>
              </w:rPr>
            </w:pPr>
          </w:p>
        </w:tc>
      </w:tr>
      <w:tr w:rsidR="002538BD" w:rsidRPr="009C4D8F" w:rsidTr="004C3947">
        <w:trPr>
          <w:trHeight w:val="1160"/>
        </w:trPr>
        <w:tc>
          <w:tcPr>
            <w:tcW w:w="539" w:type="dxa"/>
          </w:tcPr>
          <w:p w:rsidR="002538BD" w:rsidRPr="009C4D8F" w:rsidRDefault="002538BD" w:rsidP="004C3947">
            <w:pPr>
              <w:spacing w:line="240" w:lineRule="auto"/>
              <w:rPr>
                <w:szCs w:val="21"/>
              </w:rPr>
            </w:pPr>
            <w:r w:rsidRPr="009C4D8F">
              <w:rPr>
                <w:szCs w:val="21"/>
              </w:rPr>
              <w:t>9.2</w:t>
            </w:r>
          </w:p>
        </w:tc>
        <w:tc>
          <w:tcPr>
            <w:tcW w:w="10314" w:type="dxa"/>
          </w:tcPr>
          <w:p w:rsidR="002538BD" w:rsidRPr="009C4D8F" w:rsidRDefault="002538BD" w:rsidP="004C3947">
            <w:pPr>
              <w:spacing w:line="240" w:lineRule="auto"/>
              <w:rPr>
                <w:szCs w:val="21"/>
              </w:rPr>
            </w:pPr>
            <w:r w:rsidRPr="009C4D8F">
              <w:rPr>
                <w:szCs w:val="21"/>
              </w:rPr>
              <w:t xml:space="preserve">Wie unterstützen Sie die Weiterbildung und den fachlichen Austausch Ihrer Kursleitenden? </w:t>
            </w:r>
          </w:p>
          <w:p w:rsidR="002538BD" w:rsidRPr="009C4D8F" w:rsidRDefault="002538BD" w:rsidP="004C3947">
            <w:pPr>
              <w:spacing w:line="240" w:lineRule="auto"/>
              <w:rPr>
                <w:szCs w:val="21"/>
              </w:rPr>
            </w:pPr>
            <w:r w:rsidRPr="009C4D8F">
              <w:rPr>
                <w:szCs w:val="21"/>
              </w:rPr>
              <w:t xml:space="preserve">Führen Sie interne Weiterbildungen durch? Zu welchen Themen? Wie häufig und wie lange?  Werden Sie von Fachpersonen geleitet? Nennen Sie Beispiele bisheriger oder geplanter Weiterbildungen. </w:t>
            </w:r>
          </w:p>
          <w:p w:rsidR="002538BD" w:rsidRPr="009C4D8F" w:rsidRDefault="00CA46AC" w:rsidP="00CA46AC">
            <w:pPr>
              <w:spacing w:line="240" w:lineRule="auto"/>
              <w:rPr>
                <w:szCs w:val="21"/>
              </w:rPr>
            </w:pPr>
            <w:r w:rsidRPr="00B24367">
              <w:rPr>
                <w:rFonts w:cstheme="minorHAnsi"/>
                <w:szCs w:val="21"/>
                <w:highlight w:val="yellow"/>
              </w:rPr>
              <w:t>Eingabe hier</w:t>
            </w:r>
          </w:p>
          <w:p w:rsidR="002538BD" w:rsidRPr="009C4D8F" w:rsidRDefault="002538BD" w:rsidP="004C3947">
            <w:pPr>
              <w:spacing w:line="240" w:lineRule="auto"/>
              <w:rPr>
                <w:szCs w:val="21"/>
              </w:rPr>
            </w:pPr>
          </w:p>
        </w:tc>
        <w:tc>
          <w:tcPr>
            <w:tcW w:w="2693" w:type="dxa"/>
          </w:tcPr>
          <w:p w:rsidR="002538BD" w:rsidRPr="009C4D8F" w:rsidRDefault="002538BD" w:rsidP="004C3947">
            <w:pPr>
              <w:spacing w:line="240" w:lineRule="auto"/>
              <w:rPr>
                <w:szCs w:val="21"/>
              </w:rPr>
            </w:pPr>
          </w:p>
        </w:tc>
        <w:tc>
          <w:tcPr>
            <w:tcW w:w="1276" w:type="dxa"/>
          </w:tcPr>
          <w:p w:rsidR="002538BD" w:rsidRPr="009C4D8F" w:rsidRDefault="00A757FE" w:rsidP="004C3947">
            <w:pPr>
              <w:spacing w:line="240" w:lineRule="auto"/>
              <w:rPr>
                <w:rFonts w:cstheme="minorHAnsi"/>
                <w:szCs w:val="21"/>
              </w:rPr>
            </w:pPr>
            <w:sdt>
              <w:sdtPr>
                <w:rPr>
                  <w:rFonts w:cstheme="minorHAnsi"/>
                  <w:szCs w:val="21"/>
                </w:rPr>
                <w:id w:val="910811122"/>
                <w14:checkbox>
                  <w14:checked w14:val="0"/>
                  <w14:checkedState w14:val="2612" w14:font="MS Gothic"/>
                  <w14:uncheckedState w14:val="2610" w14:font="MS Gothic"/>
                </w14:checkbox>
              </w:sdtPr>
              <w:sdtEndPr/>
              <w:sdtContent>
                <w:r w:rsidR="002538BD" w:rsidRPr="009C4D8F">
                  <w:rPr>
                    <w:rFonts w:ascii="MS Gothic" w:eastAsia="MS Gothic" w:hAnsi="MS Gothic" w:cstheme="minorHAnsi" w:hint="eastAsia"/>
                    <w:szCs w:val="21"/>
                  </w:rPr>
                  <w:t>☐</w:t>
                </w:r>
              </w:sdtContent>
            </w:sdt>
          </w:p>
          <w:p w:rsidR="002538BD" w:rsidRPr="009C4D8F" w:rsidRDefault="00A757FE" w:rsidP="004C3947">
            <w:pPr>
              <w:spacing w:line="240" w:lineRule="auto"/>
              <w:rPr>
                <w:rFonts w:cstheme="minorHAnsi"/>
                <w:szCs w:val="21"/>
              </w:rPr>
            </w:pPr>
            <w:sdt>
              <w:sdtPr>
                <w:rPr>
                  <w:rFonts w:cstheme="minorHAnsi"/>
                  <w:szCs w:val="21"/>
                </w:rPr>
                <w:id w:val="1343593611"/>
                <w14:checkbox>
                  <w14:checked w14:val="0"/>
                  <w14:checkedState w14:val="2612" w14:font="MS Gothic"/>
                  <w14:uncheckedState w14:val="2610" w14:font="MS Gothic"/>
                </w14:checkbox>
              </w:sdtPr>
              <w:sdtEndPr/>
              <w:sdtContent>
                <w:r w:rsidR="002538BD" w:rsidRPr="009C4D8F">
                  <w:rPr>
                    <w:rFonts w:ascii="MS Gothic" w:eastAsia="MS Gothic" w:hAnsi="MS Gothic" w:cstheme="minorHAnsi" w:hint="eastAsia"/>
                    <w:szCs w:val="21"/>
                  </w:rPr>
                  <w:t>☐</w:t>
                </w:r>
              </w:sdtContent>
            </w:sdt>
          </w:p>
          <w:p w:rsidR="002538BD" w:rsidRPr="009C4D8F" w:rsidRDefault="00A757FE" w:rsidP="004C3947">
            <w:pPr>
              <w:spacing w:line="240" w:lineRule="auto"/>
              <w:rPr>
                <w:rFonts w:cstheme="minorHAnsi"/>
                <w:szCs w:val="21"/>
              </w:rPr>
            </w:pPr>
            <w:sdt>
              <w:sdtPr>
                <w:rPr>
                  <w:rFonts w:cstheme="minorHAnsi"/>
                  <w:szCs w:val="21"/>
                </w:rPr>
                <w:id w:val="-258064173"/>
                <w14:checkbox>
                  <w14:checked w14:val="0"/>
                  <w14:checkedState w14:val="2612" w14:font="MS Gothic"/>
                  <w14:uncheckedState w14:val="2610" w14:font="MS Gothic"/>
                </w14:checkbox>
              </w:sdtPr>
              <w:sdtEndPr/>
              <w:sdtContent>
                <w:r w:rsidR="002538BD" w:rsidRPr="009C4D8F">
                  <w:rPr>
                    <w:rFonts w:ascii="MS Gothic" w:eastAsia="MS Gothic" w:hAnsi="MS Gothic" w:cstheme="minorHAnsi" w:hint="eastAsia"/>
                    <w:szCs w:val="21"/>
                  </w:rPr>
                  <w:t>☐</w:t>
                </w:r>
              </w:sdtContent>
            </w:sdt>
            <w:r w:rsidR="002538BD" w:rsidRPr="009C4D8F">
              <w:rPr>
                <w:rFonts w:cstheme="minorHAnsi"/>
                <w:noProof/>
                <w:szCs w:val="21"/>
                <w:lang w:eastAsia="de-CH"/>
              </w:rPr>
              <mc:AlternateContent>
                <mc:Choice Requires="wps">
                  <w:drawing>
                    <wp:anchor distT="0" distB="0" distL="114300" distR="114300" simplePos="0" relativeHeight="251698176" behindDoc="0" locked="0" layoutInCell="1" allowOverlap="1" wp14:anchorId="499CB2A8" wp14:editId="1B7EC52E">
                      <wp:simplePos x="0" y="0"/>
                      <wp:positionH relativeFrom="margin">
                        <wp:posOffset>183515</wp:posOffset>
                      </wp:positionH>
                      <wp:positionV relativeFrom="margin">
                        <wp:posOffset>18415</wp:posOffset>
                      </wp:positionV>
                      <wp:extent cx="123825" cy="123825"/>
                      <wp:effectExtent l="0" t="0" r="28575" b="28575"/>
                      <wp:wrapNone/>
                      <wp:docPr id="34" name="Ellipse 34"/>
                      <wp:cNvGraphicFramePr/>
                      <a:graphic xmlns:a="http://schemas.openxmlformats.org/drawingml/2006/main">
                        <a:graphicData uri="http://schemas.microsoft.com/office/word/2010/wordprocessingShape">
                          <wps:wsp>
                            <wps:cNvSpPr/>
                            <wps:spPr>
                              <a:xfrm>
                                <a:off x="0" y="0"/>
                                <a:ext cx="123825" cy="123825"/>
                              </a:xfrm>
                              <a:prstGeom prst="ellipse">
                                <a:avLst/>
                              </a:prstGeom>
                              <a:solidFill>
                                <a:srgbClr val="00B05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7DBC04" id="Ellipse 34" o:spid="_x0000_s1026" style="position:absolute;margin-left:14.45pt;margin-top:1.45pt;width:9.75pt;height:9.7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" fillcolor="#00b050" strokecolor="#3f3f3f" strokeweight="1pt">
                      <w10:wrap anchorx="margin" anchory="margin"/>
                    </v:oval>
                  </w:pict>
                </mc:Fallback>
              </mc:AlternateContent>
            </w:r>
            <w:r w:rsidR="002538BD" w:rsidRPr="009C4D8F">
              <w:rPr>
                <w:rFonts w:cstheme="minorHAnsi"/>
                <w:noProof/>
                <w:szCs w:val="21"/>
                <w:lang w:eastAsia="de-CH"/>
              </w:rPr>
              <mc:AlternateContent>
                <mc:Choice Requires="wps">
                  <w:drawing>
                    <wp:anchor distT="0" distB="0" distL="114300" distR="114300" simplePos="0" relativeHeight="251699200" behindDoc="0" locked="0" layoutInCell="1" allowOverlap="1" wp14:anchorId="695F29A2" wp14:editId="02CD2756">
                      <wp:simplePos x="0" y="0"/>
                      <wp:positionH relativeFrom="margin">
                        <wp:posOffset>183515</wp:posOffset>
                      </wp:positionH>
                      <wp:positionV relativeFrom="margin">
                        <wp:posOffset>182245</wp:posOffset>
                      </wp:positionV>
                      <wp:extent cx="124358" cy="124358"/>
                      <wp:effectExtent l="0" t="0" r="28575" b="28575"/>
                      <wp:wrapNone/>
                      <wp:docPr id="35" name="Ellipse 35"/>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C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171108" id="Ellipse 35" o:spid="_x0000_s1026" style="position:absolute;margin-left:14.45pt;margin-top:14.35pt;width:9.8pt;height:9.8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" fillcolor="#ffc000" strokecolor="#3f3f3f" strokeweight="1pt">
                      <w10:wrap anchorx="margin" anchory="margin"/>
                    </v:oval>
                  </w:pict>
                </mc:Fallback>
              </mc:AlternateContent>
            </w:r>
            <w:r w:rsidR="002538BD" w:rsidRPr="009C4D8F">
              <w:rPr>
                <w:rFonts w:cstheme="minorHAnsi"/>
                <w:noProof/>
                <w:szCs w:val="21"/>
                <w:lang w:eastAsia="de-CH"/>
              </w:rPr>
              <mc:AlternateContent>
                <mc:Choice Requires="wps">
                  <w:drawing>
                    <wp:anchor distT="0" distB="0" distL="114300" distR="114300" simplePos="0" relativeHeight="251700224" behindDoc="0" locked="0" layoutInCell="1" allowOverlap="1" wp14:anchorId="136ACEE9" wp14:editId="03906AC3">
                      <wp:simplePos x="0" y="0"/>
                      <wp:positionH relativeFrom="margin">
                        <wp:posOffset>183515</wp:posOffset>
                      </wp:positionH>
                      <wp:positionV relativeFrom="margin">
                        <wp:posOffset>346710</wp:posOffset>
                      </wp:positionV>
                      <wp:extent cx="124358" cy="124358"/>
                      <wp:effectExtent l="0" t="0" r="28575" b="28575"/>
                      <wp:wrapNone/>
                      <wp:docPr id="36" name="Ellipse 36"/>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0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0F9CB6" id="Ellipse 36" o:spid="_x0000_s1026" style="position:absolute;margin-left:14.45pt;margin-top:27.3pt;width:9.8pt;height:9.8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" fillcolor="red" strokecolor="#3f3f3f" strokeweight="1pt">
                      <w10:wrap anchorx="margin" anchory="margin"/>
                    </v:oval>
                  </w:pict>
                </mc:Fallback>
              </mc:AlternateContent>
            </w:r>
          </w:p>
          <w:p w:rsidR="002538BD" w:rsidRPr="009C4D8F" w:rsidRDefault="002538BD" w:rsidP="004C3947">
            <w:pPr>
              <w:spacing w:line="240" w:lineRule="auto"/>
              <w:rPr>
                <w:szCs w:val="21"/>
              </w:rPr>
            </w:pPr>
          </w:p>
        </w:tc>
      </w:tr>
      <w:tr w:rsidR="002538BD" w:rsidRPr="009C4D8F" w:rsidTr="004C3947">
        <w:tc>
          <w:tcPr>
            <w:tcW w:w="539" w:type="dxa"/>
          </w:tcPr>
          <w:p w:rsidR="002538BD" w:rsidRPr="009C4D8F" w:rsidRDefault="002538BD" w:rsidP="004C3947">
            <w:pPr>
              <w:spacing w:line="240" w:lineRule="auto"/>
              <w:rPr>
                <w:szCs w:val="21"/>
              </w:rPr>
            </w:pPr>
            <w:r w:rsidRPr="009C4D8F">
              <w:rPr>
                <w:szCs w:val="21"/>
              </w:rPr>
              <w:t>10</w:t>
            </w:r>
          </w:p>
        </w:tc>
        <w:tc>
          <w:tcPr>
            <w:tcW w:w="10314" w:type="dxa"/>
          </w:tcPr>
          <w:p w:rsidR="002538BD" w:rsidRPr="009C4D8F" w:rsidRDefault="002538BD" w:rsidP="004C3947">
            <w:pPr>
              <w:spacing w:line="240" w:lineRule="auto"/>
              <w:rPr>
                <w:szCs w:val="21"/>
              </w:rPr>
            </w:pPr>
            <w:r w:rsidRPr="009C4D8F">
              <w:rPr>
                <w:szCs w:val="21"/>
              </w:rPr>
              <w:t>Wie erfolgt die Abklärung / Einstufung von Kursteilnehmenden? (Test, Gespräch, anderes)</w:t>
            </w:r>
          </w:p>
          <w:p w:rsidR="002538BD" w:rsidRPr="009C4D8F" w:rsidRDefault="002538BD" w:rsidP="004C3947">
            <w:pPr>
              <w:spacing w:line="240" w:lineRule="auto"/>
              <w:rPr>
                <w:szCs w:val="21"/>
              </w:rPr>
            </w:pPr>
            <w:r w:rsidRPr="009C4D8F">
              <w:rPr>
                <w:szCs w:val="21"/>
              </w:rPr>
              <w:t xml:space="preserve">Verwenden Sie dazu ein spezifisches Instrument zur Einstufung? </w:t>
            </w:r>
          </w:p>
          <w:p w:rsidR="002538BD" w:rsidRPr="009C4D8F" w:rsidRDefault="002538BD" w:rsidP="004C3947">
            <w:pPr>
              <w:spacing w:line="240" w:lineRule="auto"/>
              <w:rPr>
                <w:szCs w:val="21"/>
              </w:rPr>
            </w:pPr>
            <w:r w:rsidRPr="009C4D8F">
              <w:rPr>
                <w:szCs w:val="21"/>
              </w:rPr>
              <w:t xml:space="preserve">Was wird abgeklärt? </w:t>
            </w:r>
          </w:p>
          <w:p w:rsidR="002538BD" w:rsidRPr="009C4D8F" w:rsidRDefault="002538BD" w:rsidP="004C3947">
            <w:pPr>
              <w:spacing w:line="240" w:lineRule="auto"/>
              <w:rPr>
                <w:szCs w:val="21"/>
              </w:rPr>
            </w:pPr>
            <w:r w:rsidRPr="009C4D8F">
              <w:rPr>
                <w:szCs w:val="21"/>
              </w:rPr>
              <w:t xml:space="preserve">Zu welchem Zeitpunkt erfolgt die Abklärung und Einstufung? </w:t>
            </w:r>
          </w:p>
          <w:p w:rsidR="002538BD" w:rsidRPr="009C4D8F" w:rsidRDefault="002538BD" w:rsidP="004C3947">
            <w:pPr>
              <w:spacing w:line="240" w:lineRule="auto"/>
              <w:rPr>
                <w:szCs w:val="21"/>
              </w:rPr>
            </w:pPr>
            <w:r w:rsidRPr="009C4D8F">
              <w:rPr>
                <w:szCs w:val="21"/>
              </w:rPr>
              <w:t xml:space="preserve">In welchen Fällen führen Sie keine eigene Abklärung / Einstufung durch? </w:t>
            </w:r>
          </w:p>
          <w:p w:rsidR="002538BD" w:rsidRPr="009C4D8F" w:rsidRDefault="00CA46AC" w:rsidP="00CA46AC">
            <w:pPr>
              <w:spacing w:line="240" w:lineRule="auto"/>
              <w:rPr>
                <w:szCs w:val="21"/>
              </w:rPr>
            </w:pPr>
            <w:r w:rsidRPr="00B24367">
              <w:rPr>
                <w:rFonts w:cstheme="minorHAnsi"/>
                <w:szCs w:val="21"/>
                <w:highlight w:val="yellow"/>
              </w:rPr>
              <w:t>Eingabe hier</w:t>
            </w:r>
          </w:p>
          <w:p w:rsidR="002538BD" w:rsidRPr="009C4D8F" w:rsidRDefault="002538BD" w:rsidP="004C3947">
            <w:pPr>
              <w:spacing w:line="240" w:lineRule="auto"/>
              <w:rPr>
                <w:szCs w:val="21"/>
              </w:rPr>
            </w:pPr>
          </w:p>
        </w:tc>
        <w:tc>
          <w:tcPr>
            <w:tcW w:w="2693" w:type="dxa"/>
          </w:tcPr>
          <w:p w:rsidR="002538BD" w:rsidRPr="009C4D8F" w:rsidRDefault="002538BD" w:rsidP="004C3947">
            <w:pPr>
              <w:spacing w:line="240" w:lineRule="auto"/>
              <w:rPr>
                <w:szCs w:val="21"/>
              </w:rPr>
            </w:pPr>
            <w:r w:rsidRPr="009C4D8F">
              <w:rPr>
                <w:szCs w:val="21"/>
              </w:rPr>
              <w:t xml:space="preserve">Belegexemplar Einstufungsinstrument, Gesprächsleitfaden o.a. </w:t>
            </w:r>
          </w:p>
          <w:p w:rsidR="002538BD" w:rsidRPr="009C4D8F" w:rsidRDefault="002538BD" w:rsidP="004C3947">
            <w:pPr>
              <w:spacing w:line="240" w:lineRule="auto"/>
              <w:rPr>
                <w:szCs w:val="21"/>
              </w:rPr>
            </w:pPr>
            <w:proofErr w:type="spellStart"/>
            <w:r w:rsidRPr="009C4D8F">
              <w:rPr>
                <w:color w:val="0070C0"/>
                <w:szCs w:val="21"/>
              </w:rPr>
              <w:t>Gesuchseingabe</w:t>
            </w:r>
            <w:proofErr w:type="spellEnd"/>
          </w:p>
        </w:tc>
        <w:tc>
          <w:tcPr>
            <w:tcW w:w="1276" w:type="dxa"/>
          </w:tcPr>
          <w:p w:rsidR="002538BD" w:rsidRPr="009C4D8F" w:rsidRDefault="00A757FE" w:rsidP="004C3947">
            <w:pPr>
              <w:spacing w:line="240" w:lineRule="auto"/>
              <w:rPr>
                <w:rFonts w:cstheme="minorHAnsi"/>
                <w:szCs w:val="21"/>
              </w:rPr>
            </w:pPr>
            <w:sdt>
              <w:sdtPr>
                <w:rPr>
                  <w:rFonts w:cstheme="minorHAnsi"/>
                  <w:szCs w:val="21"/>
                </w:rPr>
                <w:id w:val="178475122"/>
                <w14:checkbox>
                  <w14:checked w14:val="0"/>
                  <w14:checkedState w14:val="2612" w14:font="MS Gothic"/>
                  <w14:uncheckedState w14:val="2610" w14:font="MS Gothic"/>
                </w14:checkbox>
              </w:sdtPr>
              <w:sdtEndPr/>
              <w:sdtContent>
                <w:r w:rsidR="002538BD" w:rsidRPr="009C4D8F">
                  <w:rPr>
                    <w:rFonts w:ascii="MS Gothic" w:eastAsia="MS Gothic" w:hAnsi="MS Gothic" w:cstheme="minorHAnsi" w:hint="eastAsia"/>
                    <w:szCs w:val="21"/>
                  </w:rPr>
                  <w:t>☐</w:t>
                </w:r>
              </w:sdtContent>
            </w:sdt>
          </w:p>
          <w:p w:rsidR="002538BD" w:rsidRPr="009C4D8F" w:rsidRDefault="00A757FE" w:rsidP="004C3947">
            <w:pPr>
              <w:spacing w:line="240" w:lineRule="auto"/>
              <w:rPr>
                <w:rFonts w:cstheme="minorHAnsi"/>
                <w:szCs w:val="21"/>
              </w:rPr>
            </w:pPr>
            <w:sdt>
              <w:sdtPr>
                <w:rPr>
                  <w:rFonts w:cstheme="minorHAnsi"/>
                  <w:szCs w:val="21"/>
                </w:rPr>
                <w:id w:val="535157591"/>
                <w14:checkbox>
                  <w14:checked w14:val="0"/>
                  <w14:checkedState w14:val="2612" w14:font="MS Gothic"/>
                  <w14:uncheckedState w14:val="2610" w14:font="MS Gothic"/>
                </w14:checkbox>
              </w:sdtPr>
              <w:sdtEndPr/>
              <w:sdtContent>
                <w:r w:rsidR="002538BD" w:rsidRPr="009C4D8F">
                  <w:rPr>
                    <w:rFonts w:ascii="MS Gothic" w:eastAsia="MS Gothic" w:hAnsi="MS Gothic" w:cstheme="minorHAnsi" w:hint="eastAsia"/>
                    <w:szCs w:val="21"/>
                  </w:rPr>
                  <w:t>☐</w:t>
                </w:r>
              </w:sdtContent>
            </w:sdt>
          </w:p>
          <w:p w:rsidR="002538BD" w:rsidRPr="009C4D8F" w:rsidRDefault="00A757FE" w:rsidP="004C3947">
            <w:pPr>
              <w:spacing w:line="240" w:lineRule="auto"/>
              <w:rPr>
                <w:rFonts w:cstheme="minorHAnsi"/>
                <w:szCs w:val="21"/>
              </w:rPr>
            </w:pPr>
            <w:sdt>
              <w:sdtPr>
                <w:rPr>
                  <w:rFonts w:cstheme="minorHAnsi"/>
                  <w:szCs w:val="21"/>
                </w:rPr>
                <w:id w:val="1260491091"/>
                <w14:checkbox>
                  <w14:checked w14:val="0"/>
                  <w14:checkedState w14:val="2612" w14:font="MS Gothic"/>
                  <w14:uncheckedState w14:val="2610" w14:font="MS Gothic"/>
                </w14:checkbox>
              </w:sdtPr>
              <w:sdtEndPr/>
              <w:sdtContent>
                <w:r w:rsidR="002538BD" w:rsidRPr="009C4D8F">
                  <w:rPr>
                    <w:rFonts w:ascii="MS Gothic" w:eastAsia="MS Gothic" w:hAnsi="MS Gothic" w:cstheme="minorHAnsi" w:hint="eastAsia"/>
                    <w:szCs w:val="21"/>
                  </w:rPr>
                  <w:t>☐</w:t>
                </w:r>
              </w:sdtContent>
            </w:sdt>
            <w:r w:rsidR="002538BD" w:rsidRPr="009C4D8F">
              <w:rPr>
                <w:rFonts w:cstheme="minorHAnsi"/>
                <w:noProof/>
                <w:szCs w:val="21"/>
                <w:lang w:eastAsia="de-CH"/>
              </w:rPr>
              <mc:AlternateContent>
                <mc:Choice Requires="wps">
                  <w:drawing>
                    <wp:anchor distT="0" distB="0" distL="114300" distR="114300" simplePos="0" relativeHeight="251701248" behindDoc="0" locked="0" layoutInCell="1" allowOverlap="1" wp14:anchorId="565C621A" wp14:editId="312C602E">
                      <wp:simplePos x="0" y="0"/>
                      <wp:positionH relativeFrom="margin">
                        <wp:posOffset>187325</wp:posOffset>
                      </wp:positionH>
                      <wp:positionV relativeFrom="margin">
                        <wp:posOffset>19050</wp:posOffset>
                      </wp:positionV>
                      <wp:extent cx="123825" cy="123825"/>
                      <wp:effectExtent l="0" t="0" r="28575" b="28575"/>
                      <wp:wrapNone/>
                      <wp:docPr id="65" name="Ellipse 65"/>
                      <wp:cNvGraphicFramePr/>
                      <a:graphic xmlns:a="http://schemas.openxmlformats.org/drawingml/2006/main">
                        <a:graphicData uri="http://schemas.microsoft.com/office/word/2010/wordprocessingShape">
                          <wps:wsp>
                            <wps:cNvSpPr/>
                            <wps:spPr>
                              <a:xfrm>
                                <a:off x="0" y="0"/>
                                <a:ext cx="123825" cy="123825"/>
                              </a:xfrm>
                              <a:prstGeom prst="ellipse">
                                <a:avLst/>
                              </a:prstGeom>
                              <a:solidFill>
                                <a:srgbClr val="00B05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4D6D99" id="Ellipse 65" o:spid="_x0000_s1026" style="position:absolute;margin-left:14.75pt;margin-top:1.5pt;width:9.75pt;height:9.7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" fillcolor="#00b050" strokecolor="#3f3f3f" strokeweight="1pt">
                      <w10:wrap anchorx="margin" anchory="margin"/>
                    </v:oval>
                  </w:pict>
                </mc:Fallback>
              </mc:AlternateContent>
            </w:r>
            <w:r w:rsidR="002538BD" w:rsidRPr="009C4D8F">
              <w:rPr>
                <w:rFonts w:cstheme="minorHAnsi"/>
                <w:noProof/>
                <w:szCs w:val="21"/>
                <w:lang w:eastAsia="de-CH"/>
              </w:rPr>
              <mc:AlternateContent>
                <mc:Choice Requires="wps">
                  <w:drawing>
                    <wp:anchor distT="0" distB="0" distL="114300" distR="114300" simplePos="0" relativeHeight="251702272" behindDoc="0" locked="0" layoutInCell="1" allowOverlap="1" wp14:anchorId="0E728B4C" wp14:editId="5B569A21">
                      <wp:simplePos x="0" y="0"/>
                      <wp:positionH relativeFrom="margin">
                        <wp:posOffset>187325</wp:posOffset>
                      </wp:positionH>
                      <wp:positionV relativeFrom="margin">
                        <wp:posOffset>182880</wp:posOffset>
                      </wp:positionV>
                      <wp:extent cx="124358" cy="124358"/>
                      <wp:effectExtent l="0" t="0" r="28575" b="28575"/>
                      <wp:wrapNone/>
                      <wp:docPr id="66" name="Ellipse 66"/>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C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29FB2C" id="Ellipse 66" o:spid="_x0000_s1026" style="position:absolute;margin-left:14.75pt;margin-top:14.4pt;width:9.8pt;height:9.8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" fillcolor="#ffc000" strokecolor="#3f3f3f" strokeweight="1pt">
                      <w10:wrap anchorx="margin" anchory="margin"/>
                    </v:oval>
                  </w:pict>
                </mc:Fallback>
              </mc:AlternateContent>
            </w:r>
            <w:r w:rsidR="002538BD" w:rsidRPr="009C4D8F">
              <w:rPr>
                <w:rFonts w:cstheme="minorHAnsi"/>
                <w:noProof/>
                <w:szCs w:val="21"/>
                <w:lang w:eastAsia="de-CH"/>
              </w:rPr>
              <mc:AlternateContent>
                <mc:Choice Requires="wps">
                  <w:drawing>
                    <wp:anchor distT="0" distB="0" distL="114300" distR="114300" simplePos="0" relativeHeight="251703296" behindDoc="0" locked="0" layoutInCell="1" allowOverlap="1" wp14:anchorId="2463D4AF" wp14:editId="24E2F83F">
                      <wp:simplePos x="0" y="0"/>
                      <wp:positionH relativeFrom="margin">
                        <wp:posOffset>187325</wp:posOffset>
                      </wp:positionH>
                      <wp:positionV relativeFrom="margin">
                        <wp:posOffset>347345</wp:posOffset>
                      </wp:positionV>
                      <wp:extent cx="124358" cy="124358"/>
                      <wp:effectExtent l="0" t="0" r="28575" b="28575"/>
                      <wp:wrapNone/>
                      <wp:docPr id="69" name="Ellipse 69"/>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0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C8D502" id="Ellipse 69" o:spid="_x0000_s1026" style="position:absolute;margin-left:14.75pt;margin-top:27.35pt;width:9.8pt;height:9.8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" fillcolor="red" strokecolor="#3f3f3f" strokeweight="1pt">
                      <w10:wrap anchorx="margin" anchory="margin"/>
                    </v:oval>
                  </w:pict>
                </mc:Fallback>
              </mc:AlternateContent>
            </w:r>
          </w:p>
          <w:p w:rsidR="002538BD" w:rsidRPr="009C4D8F" w:rsidRDefault="002538BD" w:rsidP="004C3947">
            <w:pPr>
              <w:spacing w:line="240" w:lineRule="auto"/>
              <w:rPr>
                <w:szCs w:val="21"/>
              </w:rPr>
            </w:pPr>
          </w:p>
        </w:tc>
      </w:tr>
      <w:tr w:rsidR="002538BD" w:rsidRPr="009C4D8F" w:rsidTr="004C3947">
        <w:trPr>
          <w:trHeight w:val="745"/>
        </w:trPr>
        <w:tc>
          <w:tcPr>
            <w:tcW w:w="539" w:type="dxa"/>
          </w:tcPr>
          <w:p w:rsidR="002538BD" w:rsidRPr="009C4D8F" w:rsidRDefault="002538BD" w:rsidP="004C3947">
            <w:pPr>
              <w:spacing w:line="240" w:lineRule="auto"/>
              <w:rPr>
                <w:szCs w:val="21"/>
              </w:rPr>
            </w:pPr>
            <w:r w:rsidRPr="009C4D8F">
              <w:rPr>
                <w:szCs w:val="21"/>
              </w:rPr>
              <w:t>11.1</w:t>
            </w:r>
          </w:p>
        </w:tc>
        <w:tc>
          <w:tcPr>
            <w:tcW w:w="10314" w:type="dxa"/>
          </w:tcPr>
          <w:p w:rsidR="002538BD" w:rsidRPr="009C4D8F" w:rsidRDefault="002538BD" w:rsidP="004C3947">
            <w:pPr>
              <w:spacing w:line="240" w:lineRule="auto"/>
              <w:rPr>
                <w:szCs w:val="21"/>
              </w:rPr>
            </w:pPr>
            <w:r w:rsidRPr="009C4D8F">
              <w:rPr>
                <w:szCs w:val="21"/>
              </w:rPr>
              <w:t xml:space="preserve">Wie setzen Sie eine ressourcenorientierte, lernförderliche Feedback- und Beurteilungskultur um? Worauf achten Sie besonders? </w:t>
            </w:r>
          </w:p>
          <w:p w:rsidR="002538BD" w:rsidRPr="009C4D8F" w:rsidRDefault="00CA46AC" w:rsidP="00CA46AC">
            <w:pPr>
              <w:spacing w:line="240" w:lineRule="auto"/>
              <w:rPr>
                <w:szCs w:val="21"/>
              </w:rPr>
            </w:pPr>
            <w:r w:rsidRPr="00B24367">
              <w:rPr>
                <w:rFonts w:cstheme="minorHAnsi"/>
                <w:szCs w:val="21"/>
                <w:highlight w:val="yellow"/>
              </w:rPr>
              <w:t>Eingabe hier</w:t>
            </w:r>
          </w:p>
          <w:p w:rsidR="002538BD" w:rsidRPr="009C4D8F" w:rsidRDefault="002538BD" w:rsidP="004C3947">
            <w:pPr>
              <w:spacing w:line="240" w:lineRule="auto"/>
              <w:rPr>
                <w:szCs w:val="21"/>
              </w:rPr>
            </w:pPr>
          </w:p>
        </w:tc>
        <w:tc>
          <w:tcPr>
            <w:tcW w:w="2693" w:type="dxa"/>
          </w:tcPr>
          <w:p w:rsidR="002538BD" w:rsidRPr="009C4D8F" w:rsidRDefault="002538BD" w:rsidP="004C3947">
            <w:pPr>
              <w:spacing w:line="240" w:lineRule="auto"/>
              <w:rPr>
                <w:szCs w:val="21"/>
              </w:rPr>
            </w:pPr>
          </w:p>
        </w:tc>
        <w:tc>
          <w:tcPr>
            <w:tcW w:w="1276" w:type="dxa"/>
          </w:tcPr>
          <w:p w:rsidR="002538BD" w:rsidRPr="009C4D8F" w:rsidRDefault="00A757FE" w:rsidP="004C3947">
            <w:pPr>
              <w:tabs>
                <w:tab w:val="left" w:pos="705"/>
              </w:tabs>
              <w:spacing w:line="240" w:lineRule="auto"/>
              <w:rPr>
                <w:rFonts w:cstheme="minorHAnsi"/>
                <w:szCs w:val="21"/>
              </w:rPr>
            </w:pPr>
            <w:sdt>
              <w:sdtPr>
                <w:rPr>
                  <w:rFonts w:cstheme="minorHAnsi"/>
                  <w:szCs w:val="21"/>
                </w:rPr>
                <w:id w:val="-424647638"/>
                <w14:checkbox>
                  <w14:checked w14:val="0"/>
                  <w14:checkedState w14:val="2612" w14:font="MS Gothic"/>
                  <w14:uncheckedState w14:val="2610" w14:font="MS Gothic"/>
                </w14:checkbox>
              </w:sdtPr>
              <w:sdtEndPr/>
              <w:sdtContent>
                <w:r w:rsidR="002538BD" w:rsidRPr="009C4D8F">
                  <w:rPr>
                    <w:rFonts w:ascii="MS Gothic" w:eastAsia="MS Gothic" w:hAnsi="MS Gothic" w:cstheme="minorHAnsi" w:hint="eastAsia"/>
                    <w:szCs w:val="21"/>
                  </w:rPr>
                  <w:t>☐</w:t>
                </w:r>
              </w:sdtContent>
            </w:sdt>
            <w:r w:rsidR="002538BD" w:rsidRPr="009C4D8F">
              <w:rPr>
                <w:rFonts w:cstheme="minorHAnsi"/>
                <w:noProof/>
                <w:szCs w:val="21"/>
                <w:lang w:eastAsia="de-CH"/>
              </w:rPr>
              <mc:AlternateContent>
                <mc:Choice Requires="wps">
                  <w:drawing>
                    <wp:anchor distT="0" distB="0" distL="114300" distR="114300" simplePos="0" relativeHeight="251704320" behindDoc="0" locked="0" layoutInCell="1" allowOverlap="1" wp14:anchorId="325A44FB" wp14:editId="4C151E96">
                      <wp:simplePos x="0" y="0"/>
                      <wp:positionH relativeFrom="margin">
                        <wp:posOffset>175895</wp:posOffset>
                      </wp:positionH>
                      <wp:positionV relativeFrom="margin">
                        <wp:posOffset>18415</wp:posOffset>
                      </wp:positionV>
                      <wp:extent cx="123825" cy="123825"/>
                      <wp:effectExtent l="0" t="0" r="28575" b="28575"/>
                      <wp:wrapNone/>
                      <wp:docPr id="70" name="Ellipse 70"/>
                      <wp:cNvGraphicFramePr/>
                      <a:graphic xmlns:a="http://schemas.openxmlformats.org/drawingml/2006/main">
                        <a:graphicData uri="http://schemas.microsoft.com/office/word/2010/wordprocessingShape">
                          <wps:wsp>
                            <wps:cNvSpPr/>
                            <wps:spPr>
                              <a:xfrm>
                                <a:off x="0" y="0"/>
                                <a:ext cx="123825" cy="123825"/>
                              </a:xfrm>
                              <a:prstGeom prst="ellipse">
                                <a:avLst/>
                              </a:prstGeom>
                              <a:solidFill>
                                <a:srgbClr val="00B05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C02732" id="Ellipse 70" o:spid="_x0000_s1026" style="position:absolute;margin-left:13.85pt;margin-top:1.45pt;width:9.75pt;height:9.7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" fillcolor="#00b050" strokecolor="#3f3f3f" strokeweight="1pt">
                      <w10:wrap anchorx="margin" anchory="margin"/>
                    </v:oval>
                  </w:pict>
                </mc:Fallback>
              </mc:AlternateContent>
            </w:r>
            <w:r w:rsidR="002538BD" w:rsidRPr="009C4D8F">
              <w:rPr>
                <w:rFonts w:cstheme="minorHAnsi"/>
                <w:noProof/>
                <w:szCs w:val="21"/>
                <w:lang w:eastAsia="de-CH"/>
              </w:rPr>
              <mc:AlternateContent>
                <mc:Choice Requires="wps">
                  <w:drawing>
                    <wp:anchor distT="0" distB="0" distL="114300" distR="114300" simplePos="0" relativeHeight="251705344" behindDoc="0" locked="0" layoutInCell="1" allowOverlap="1" wp14:anchorId="61432C51" wp14:editId="690818BC">
                      <wp:simplePos x="0" y="0"/>
                      <wp:positionH relativeFrom="margin">
                        <wp:posOffset>175895</wp:posOffset>
                      </wp:positionH>
                      <wp:positionV relativeFrom="margin">
                        <wp:posOffset>182245</wp:posOffset>
                      </wp:positionV>
                      <wp:extent cx="124358" cy="124358"/>
                      <wp:effectExtent l="0" t="0" r="28575" b="28575"/>
                      <wp:wrapNone/>
                      <wp:docPr id="71" name="Ellipse 71"/>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C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F13AE9" id="Ellipse 71" o:spid="_x0000_s1026" style="position:absolute;margin-left:13.85pt;margin-top:14.35pt;width:9.8pt;height:9.8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" fillcolor="#ffc000" strokecolor="#3f3f3f" strokeweight="1pt">
                      <w10:wrap anchorx="margin" anchory="margin"/>
                    </v:oval>
                  </w:pict>
                </mc:Fallback>
              </mc:AlternateContent>
            </w:r>
            <w:r w:rsidR="002538BD" w:rsidRPr="009C4D8F">
              <w:rPr>
                <w:rFonts w:cstheme="minorHAnsi"/>
                <w:noProof/>
                <w:szCs w:val="21"/>
                <w:lang w:eastAsia="de-CH"/>
              </w:rPr>
              <mc:AlternateContent>
                <mc:Choice Requires="wps">
                  <w:drawing>
                    <wp:anchor distT="0" distB="0" distL="114300" distR="114300" simplePos="0" relativeHeight="251706368" behindDoc="0" locked="0" layoutInCell="1" allowOverlap="1" wp14:anchorId="76A9C10E" wp14:editId="69603157">
                      <wp:simplePos x="0" y="0"/>
                      <wp:positionH relativeFrom="margin">
                        <wp:posOffset>175895</wp:posOffset>
                      </wp:positionH>
                      <wp:positionV relativeFrom="margin">
                        <wp:posOffset>346710</wp:posOffset>
                      </wp:positionV>
                      <wp:extent cx="124358" cy="124358"/>
                      <wp:effectExtent l="0" t="0" r="28575" b="28575"/>
                      <wp:wrapNone/>
                      <wp:docPr id="72" name="Ellipse 72"/>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0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C6DEC9" id="Ellipse 72" o:spid="_x0000_s1026" style="position:absolute;margin-left:13.85pt;margin-top:27.3pt;width:9.8pt;height:9.8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" fillcolor="red" strokecolor="#3f3f3f" strokeweight="1pt">
                      <w10:wrap anchorx="margin" anchory="margin"/>
                    </v:oval>
                  </w:pict>
                </mc:Fallback>
              </mc:AlternateContent>
            </w:r>
          </w:p>
          <w:p w:rsidR="002538BD" w:rsidRPr="009C4D8F" w:rsidRDefault="00A757FE" w:rsidP="004C3947">
            <w:pPr>
              <w:tabs>
                <w:tab w:val="left" w:pos="705"/>
              </w:tabs>
              <w:spacing w:line="240" w:lineRule="auto"/>
              <w:rPr>
                <w:rFonts w:cstheme="minorHAnsi"/>
                <w:szCs w:val="21"/>
              </w:rPr>
            </w:pPr>
            <w:sdt>
              <w:sdtPr>
                <w:rPr>
                  <w:rFonts w:cstheme="minorHAnsi"/>
                  <w:szCs w:val="21"/>
                </w:rPr>
                <w:id w:val="-737555686"/>
                <w14:checkbox>
                  <w14:checked w14:val="0"/>
                  <w14:checkedState w14:val="2612" w14:font="MS Gothic"/>
                  <w14:uncheckedState w14:val="2610" w14:font="MS Gothic"/>
                </w14:checkbox>
              </w:sdtPr>
              <w:sdtEndPr/>
              <w:sdtContent>
                <w:r w:rsidR="002538BD" w:rsidRPr="009C4D8F">
                  <w:rPr>
                    <w:rFonts w:ascii="MS Gothic" w:eastAsia="MS Gothic" w:hAnsi="MS Gothic" w:cstheme="minorHAnsi" w:hint="eastAsia"/>
                    <w:szCs w:val="21"/>
                  </w:rPr>
                  <w:t>☐</w:t>
                </w:r>
              </w:sdtContent>
            </w:sdt>
          </w:p>
          <w:sdt>
            <w:sdtPr>
              <w:rPr>
                <w:rFonts w:cstheme="minorHAnsi"/>
                <w:szCs w:val="21"/>
              </w:rPr>
              <w:id w:val="-1648201091"/>
              <w14:checkbox>
                <w14:checked w14:val="0"/>
                <w14:checkedState w14:val="2612" w14:font="MS Gothic"/>
                <w14:uncheckedState w14:val="2610" w14:font="MS Gothic"/>
              </w14:checkbox>
            </w:sdtPr>
            <w:sdtEndPr/>
            <w:sdtContent>
              <w:p w:rsidR="002538BD" w:rsidRPr="009C4D8F" w:rsidRDefault="002538BD" w:rsidP="004C3947">
                <w:pPr>
                  <w:tabs>
                    <w:tab w:val="left" w:pos="705"/>
                  </w:tabs>
                  <w:spacing w:line="240" w:lineRule="auto"/>
                  <w:rPr>
                    <w:rFonts w:cstheme="minorHAnsi"/>
                    <w:szCs w:val="21"/>
                  </w:rPr>
                </w:pPr>
                <w:r w:rsidRPr="009C4D8F">
                  <w:rPr>
                    <w:rFonts w:ascii="MS Gothic" w:eastAsia="MS Gothic" w:hAnsi="MS Gothic" w:cstheme="minorHAnsi" w:hint="eastAsia"/>
                    <w:szCs w:val="21"/>
                  </w:rPr>
                  <w:t>☐</w:t>
                </w:r>
              </w:p>
            </w:sdtContent>
          </w:sdt>
          <w:p w:rsidR="002538BD" w:rsidRPr="009C4D8F" w:rsidRDefault="002538BD" w:rsidP="004C3947">
            <w:pPr>
              <w:spacing w:line="240" w:lineRule="auto"/>
              <w:jc w:val="center"/>
              <w:rPr>
                <w:rFonts w:cstheme="minorHAnsi"/>
                <w:szCs w:val="21"/>
              </w:rPr>
            </w:pPr>
          </w:p>
        </w:tc>
      </w:tr>
      <w:tr w:rsidR="002538BD" w:rsidRPr="009C4D8F" w:rsidTr="004C3947">
        <w:trPr>
          <w:trHeight w:val="1403"/>
        </w:trPr>
        <w:tc>
          <w:tcPr>
            <w:tcW w:w="539" w:type="dxa"/>
          </w:tcPr>
          <w:p w:rsidR="002538BD" w:rsidRPr="009C4D8F" w:rsidRDefault="002538BD" w:rsidP="004C3947">
            <w:pPr>
              <w:spacing w:line="240" w:lineRule="auto"/>
              <w:rPr>
                <w:szCs w:val="21"/>
              </w:rPr>
            </w:pPr>
            <w:r w:rsidRPr="009C4D8F">
              <w:rPr>
                <w:szCs w:val="21"/>
              </w:rPr>
              <w:t>11.2</w:t>
            </w:r>
          </w:p>
        </w:tc>
        <w:tc>
          <w:tcPr>
            <w:tcW w:w="10314" w:type="dxa"/>
          </w:tcPr>
          <w:p w:rsidR="002538BD" w:rsidRPr="009C4D8F" w:rsidRDefault="002538BD" w:rsidP="004C3947">
            <w:pPr>
              <w:spacing w:line="240" w:lineRule="auto"/>
              <w:rPr>
                <w:szCs w:val="21"/>
              </w:rPr>
            </w:pPr>
            <w:r w:rsidRPr="009C4D8F">
              <w:rPr>
                <w:szCs w:val="21"/>
              </w:rPr>
              <w:t xml:space="preserve">Wie setzen Sie eine systematische, regelmässige Auswertung des Lernerfolgs um? Wie integrieren Sie das in den Unterricht? </w:t>
            </w:r>
          </w:p>
          <w:p w:rsidR="002538BD" w:rsidRPr="009C4D8F" w:rsidRDefault="002538BD" w:rsidP="004C3947">
            <w:pPr>
              <w:spacing w:line="240" w:lineRule="auto"/>
              <w:rPr>
                <w:szCs w:val="21"/>
              </w:rPr>
            </w:pPr>
            <w:r w:rsidRPr="009C4D8F">
              <w:rPr>
                <w:szCs w:val="21"/>
              </w:rPr>
              <w:t xml:space="preserve">Wie setzen Sie Fremdeinschätzung, Selbsteinschätzung oder Peer-Beurteilung um? </w:t>
            </w:r>
          </w:p>
          <w:p w:rsidR="002538BD" w:rsidRPr="009C4D8F" w:rsidRDefault="002538BD" w:rsidP="004C3947">
            <w:pPr>
              <w:spacing w:line="240" w:lineRule="auto"/>
              <w:rPr>
                <w:szCs w:val="21"/>
              </w:rPr>
            </w:pPr>
            <w:r w:rsidRPr="009C4D8F">
              <w:rPr>
                <w:szCs w:val="21"/>
              </w:rPr>
              <w:t xml:space="preserve">Zu welchem Zeitpunkt machen Sie was? (vor/bei Kursbeginn, während Kurs, bei Kursabschluss) </w:t>
            </w:r>
          </w:p>
          <w:p w:rsidR="002538BD" w:rsidRPr="009C4D8F" w:rsidRDefault="002538BD" w:rsidP="004C3947">
            <w:pPr>
              <w:spacing w:line="240" w:lineRule="auto"/>
              <w:rPr>
                <w:szCs w:val="21"/>
              </w:rPr>
            </w:pPr>
            <w:r w:rsidRPr="009C4D8F">
              <w:rPr>
                <w:szCs w:val="21"/>
              </w:rPr>
              <w:t xml:space="preserve">Verwenden Sie dazu spezifische Instrumente? (Tests im Lehrmittel, eigene Tests, </w:t>
            </w:r>
          </w:p>
          <w:p w:rsidR="002538BD" w:rsidRPr="009C4D8F" w:rsidRDefault="002538BD" w:rsidP="004C3947">
            <w:pPr>
              <w:spacing w:line="240" w:lineRule="auto"/>
              <w:rPr>
                <w:szCs w:val="21"/>
              </w:rPr>
            </w:pPr>
            <w:r w:rsidRPr="009C4D8F">
              <w:rPr>
                <w:szCs w:val="21"/>
              </w:rPr>
              <w:t xml:space="preserve">Wann und wie erfolgt ein Lernfeedback durch die Kursleitung? </w:t>
            </w:r>
          </w:p>
          <w:p w:rsidR="002538BD" w:rsidRPr="009C4D8F" w:rsidRDefault="002538BD" w:rsidP="004C3947">
            <w:pPr>
              <w:spacing w:line="240" w:lineRule="auto"/>
              <w:rPr>
                <w:szCs w:val="21"/>
              </w:rPr>
            </w:pPr>
            <w:r w:rsidRPr="009C4D8F">
              <w:rPr>
                <w:szCs w:val="21"/>
              </w:rPr>
              <w:t xml:space="preserve">Beschreiben Sie anhand konkreter Beispiele. </w:t>
            </w:r>
          </w:p>
          <w:p w:rsidR="002538BD" w:rsidRPr="009C4D8F" w:rsidRDefault="00CA46AC" w:rsidP="00CA46AC">
            <w:pPr>
              <w:spacing w:line="240" w:lineRule="auto"/>
              <w:rPr>
                <w:szCs w:val="21"/>
              </w:rPr>
            </w:pPr>
            <w:r w:rsidRPr="00B24367">
              <w:rPr>
                <w:rFonts w:cstheme="minorHAnsi"/>
                <w:szCs w:val="21"/>
                <w:highlight w:val="yellow"/>
              </w:rPr>
              <w:t>Eingabe hier</w:t>
            </w:r>
          </w:p>
          <w:p w:rsidR="002538BD" w:rsidRPr="009C4D8F" w:rsidRDefault="002538BD" w:rsidP="004C3947">
            <w:pPr>
              <w:spacing w:line="240" w:lineRule="auto"/>
              <w:rPr>
                <w:szCs w:val="21"/>
              </w:rPr>
            </w:pPr>
          </w:p>
        </w:tc>
        <w:tc>
          <w:tcPr>
            <w:tcW w:w="2693" w:type="dxa"/>
          </w:tcPr>
          <w:p w:rsidR="002538BD" w:rsidRPr="009C4D8F" w:rsidRDefault="002538BD" w:rsidP="004C3947">
            <w:pPr>
              <w:spacing w:line="240" w:lineRule="auto"/>
              <w:rPr>
                <w:szCs w:val="21"/>
              </w:rPr>
            </w:pPr>
            <w:r w:rsidRPr="009C4D8F">
              <w:rPr>
                <w:szCs w:val="21"/>
              </w:rPr>
              <w:t xml:space="preserve">Belegexemplare eigene Tests, Lernfeedback-Leitfaden o.a. </w:t>
            </w:r>
          </w:p>
          <w:p w:rsidR="002538BD" w:rsidRPr="009C4D8F" w:rsidRDefault="002538BD" w:rsidP="004C3947">
            <w:pPr>
              <w:spacing w:line="240" w:lineRule="auto"/>
              <w:rPr>
                <w:szCs w:val="21"/>
              </w:rPr>
            </w:pPr>
            <w:proofErr w:type="spellStart"/>
            <w:r w:rsidRPr="009C4D8F">
              <w:rPr>
                <w:color w:val="0070C0"/>
                <w:szCs w:val="21"/>
              </w:rPr>
              <w:t>Gesuchseingabe</w:t>
            </w:r>
            <w:proofErr w:type="spellEnd"/>
          </w:p>
        </w:tc>
        <w:tc>
          <w:tcPr>
            <w:tcW w:w="1276" w:type="dxa"/>
          </w:tcPr>
          <w:p w:rsidR="002538BD" w:rsidRPr="009C4D8F" w:rsidRDefault="00A757FE" w:rsidP="004C3947">
            <w:pPr>
              <w:tabs>
                <w:tab w:val="left" w:pos="765"/>
              </w:tabs>
              <w:spacing w:line="240" w:lineRule="auto"/>
              <w:rPr>
                <w:rFonts w:cstheme="minorHAnsi"/>
                <w:szCs w:val="21"/>
              </w:rPr>
            </w:pPr>
            <w:sdt>
              <w:sdtPr>
                <w:rPr>
                  <w:rFonts w:cstheme="minorHAnsi"/>
                  <w:szCs w:val="21"/>
                </w:rPr>
                <w:id w:val="-1600552425"/>
                <w14:checkbox>
                  <w14:checked w14:val="0"/>
                  <w14:checkedState w14:val="2612" w14:font="MS Gothic"/>
                  <w14:uncheckedState w14:val="2610" w14:font="MS Gothic"/>
                </w14:checkbox>
              </w:sdtPr>
              <w:sdtEndPr/>
              <w:sdtContent>
                <w:r w:rsidR="002538BD" w:rsidRPr="009C4D8F">
                  <w:rPr>
                    <w:rFonts w:ascii="MS Gothic" w:eastAsia="MS Gothic" w:hAnsi="MS Gothic" w:cstheme="minorHAnsi" w:hint="eastAsia"/>
                    <w:szCs w:val="21"/>
                  </w:rPr>
                  <w:t>☐</w:t>
                </w:r>
              </w:sdtContent>
            </w:sdt>
          </w:p>
          <w:p w:rsidR="002538BD" w:rsidRPr="009C4D8F" w:rsidRDefault="00A757FE" w:rsidP="004C3947">
            <w:pPr>
              <w:tabs>
                <w:tab w:val="left" w:pos="765"/>
              </w:tabs>
              <w:spacing w:line="240" w:lineRule="auto"/>
              <w:rPr>
                <w:rFonts w:cstheme="minorHAnsi"/>
                <w:szCs w:val="21"/>
              </w:rPr>
            </w:pPr>
            <w:sdt>
              <w:sdtPr>
                <w:rPr>
                  <w:rFonts w:cstheme="minorHAnsi"/>
                  <w:szCs w:val="21"/>
                </w:rPr>
                <w:id w:val="-1416168781"/>
                <w14:checkbox>
                  <w14:checked w14:val="0"/>
                  <w14:checkedState w14:val="2612" w14:font="MS Gothic"/>
                  <w14:uncheckedState w14:val="2610" w14:font="MS Gothic"/>
                </w14:checkbox>
              </w:sdtPr>
              <w:sdtEndPr/>
              <w:sdtContent>
                <w:r w:rsidR="002538BD" w:rsidRPr="009C4D8F">
                  <w:rPr>
                    <w:rFonts w:ascii="MS Gothic" w:eastAsia="MS Gothic" w:hAnsi="MS Gothic" w:cstheme="minorHAnsi" w:hint="eastAsia"/>
                    <w:szCs w:val="21"/>
                  </w:rPr>
                  <w:t>☐</w:t>
                </w:r>
              </w:sdtContent>
            </w:sdt>
          </w:p>
          <w:sdt>
            <w:sdtPr>
              <w:rPr>
                <w:rFonts w:cstheme="minorHAnsi"/>
                <w:szCs w:val="21"/>
              </w:rPr>
              <w:id w:val="1504320613"/>
              <w14:checkbox>
                <w14:checked w14:val="0"/>
                <w14:checkedState w14:val="2612" w14:font="MS Gothic"/>
                <w14:uncheckedState w14:val="2610" w14:font="MS Gothic"/>
              </w14:checkbox>
            </w:sdtPr>
            <w:sdtEndPr/>
            <w:sdtContent>
              <w:p w:rsidR="002538BD" w:rsidRPr="009C4D8F" w:rsidRDefault="002538BD" w:rsidP="004C3947">
                <w:pPr>
                  <w:tabs>
                    <w:tab w:val="left" w:pos="765"/>
                  </w:tabs>
                  <w:spacing w:line="240" w:lineRule="auto"/>
                  <w:rPr>
                    <w:rFonts w:cstheme="minorHAnsi"/>
                    <w:szCs w:val="21"/>
                  </w:rPr>
                </w:pPr>
                <w:r w:rsidRPr="009C4D8F">
                  <w:rPr>
                    <w:rFonts w:ascii="MS Gothic" w:eastAsia="MS Gothic" w:hAnsi="MS Gothic" w:cstheme="minorHAnsi" w:hint="eastAsia"/>
                    <w:szCs w:val="21"/>
                  </w:rPr>
                  <w:t>☐</w:t>
                </w:r>
              </w:p>
            </w:sdtContent>
          </w:sdt>
          <w:p w:rsidR="002538BD" w:rsidRPr="00374B5F" w:rsidRDefault="002538BD" w:rsidP="004C3947">
            <w:pPr>
              <w:spacing w:line="240" w:lineRule="auto"/>
              <w:jc w:val="center"/>
              <w:rPr>
                <w:rFonts w:cstheme="minorHAnsi"/>
                <w:szCs w:val="21"/>
              </w:rPr>
            </w:pPr>
            <w:r w:rsidRPr="009C4D8F">
              <w:rPr>
                <w:rFonts w:cstheme="minorHAnsi"/>
                <w:noProof/>
                <w:szCs w:val="21"/>
                <w:lang w:eastAsia="de-CH"/>
              </w:rPr>
              <mc:AlternateContent>
                <mc:Choice Requires="wps">
                  <w:drawing>
                    <wp:anchor distT="0" distB="0" distL="114300" distR="114300" simplePos="0" relativeHeight="251707392" behindDoc="0" locked="0" layoutInCell="1" allowOverlap="1" wp14:anchorId="2A51CF2B" wp14:editId="1F856211">
                      <wp:simplePos x="0" y="0"/>
                      <wp:positionH relativeFrom="margin">
                        <wp:posOffset>177800</wp:posOffset>
                      </wp:positionH>
                      <wp:positionV relativeFrom="margin">
                        <wp:posOffset>22225</wp:posOffset>
                      </wp:positionV>
                      <wp:extent cx="123825" cy="123825"/>
                      <wp:effectExtent l="0" t="0" r="28575" b="28575"/>
                      <wp:wrapNone/>
                      <wp:docPr id="73" name="Ellipse 73"/>
                      <wp:cNvGraphicFramePr/>
                      <a:graphic xmlns:a="http://schemas.openxmlformats.org/drawingml/2006/main">
                        <a:graphicData uri="http://schemas.microsoft.com/office/word/2010/wordprocessingShape">
                          <wps:wsp>
                            <wps:cNvSpPr/>
                            <wps:spPr>
                              <a:xfrm>
                                <a:off x="0" y="0"/>
                                <a:ext cx="123825" cy="123825"/>
                              </a:xfrm>
                              <a:prstGeom prst="ellipse">
                                <a:avLst/>
                              </a:prstGeom>
                              <a:solidFill>
                                <a:srgbClr val="00B05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D2FF6A" id="Ellipse 73" o:spid="_x0000_s1026" style="position:absolute;margin-left:14pt;margin-top:1.75pt;width:9.75pt;height:9.7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" fillcolor="#00b050" strokecolor="#3f3f3f" strokeweight="1pt">
                      <w10:wrap anchorx="margin" anchory="margin"/>
                    </v:oval>
                  </w:pict>
                </mc:Fallback>
              </mc:AlternateContent>
            </w:r>
            <w:r w:rsidRPr="009C4D8F">
              <w:rPr>
                <w:rFonts w:cstheme="minorHAnsi"/>
                <w:noProof/>
                <w:szCs w:val="21"/>
                <w:lang w:eastAsia="de-CH"/>
              </w:rPr>
              <mc:AlternateContent>
                <mc:Choice Requires="wps">
                  <w:drawing>
                    <wp:anchor distT="0" distB="0" distL="114300" distR="114300" simplePos="0" relativeHeight="251708416" behindDoc="0" locked="0" layoutInCell="1" allowOverlap="1" wp14:anchorId="5B0FD78D" wp14:editId="09CD30F7">
                      <wp:simplePos x="0" y="0"/>
                      <wp:positionH relativeFrom="margin">
                        <wp:posOffset>177800</wp:posOffset>
                      </wp:positionH>
                      <wp:positionV relativeFrom="margin">
                        <wp:posOffset>186055</wp:posOffset>
                      </wp:positionV>
                      <wp:extent cx="124358" cy="124358"/>
                      <wp:effectExtent l="0" t="0" r="28575" b="28575"/>
                      <wp:wrapNone/>
                      <wp:docPr id="74" name="Ellipse 74"/>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C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717BB4" id="Ellipse 74" o:spid="_x0000_s1026" style="position:absolute;margin-left:14pt;margin-top:14.65pt;width:9.8pt;height:9.8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" fillcolor="#ffc000" strokecolor="#3f3f3f" strokeweight="1pt">
                      <w10:wrap anchorx="margin" anchory="margin"/>
                    </v:oval>
                  </w:pict>
                </mc:Fallback>
              </mc:AlternateContent>
            </w:r>
            <w:r w:rsidRPr="009C4D8F">
              <w:rPr>
                <w:rFonts w:cstheme="minorHAnsi"/>
                <w:noProof/>
                <w:szCs w:val="21"/>
                <w:lang w:eastAsia="de-CH"/>
              </w:rPr>
              <mc:AlternateContent>
                <mc:Choice Requires="wps">
                  <w:drawing>
                    <wp:anchor distT="0" distB="0" distL="114300" distR="114300" simplePos="0" relativeHeight="251709440" behindDoc="0" locked="0" layoutInCell="1" allowOverlap="1" wp14:anchorId="1FDC270F" wp14:editId="5BD32E2F">
                      <wp:simplePos x="0" y="0"/>
                      <wp:positionH relativeFrom="margin">
                        <wp:posOffset>177800</wp:posOffset>
                      </wp:positionH>
                      <wp:positionV relativeFrom="margin">
                        <wp:posOffset>350520</wp:posOffset>
                      </wp:positionV>
                      <wp:extent cx="124358" cy="124358"/>
                      <wp:effectExtent l="0" t="0" r="28575" b="28575"/>
                      <wp:wrapNone/>
                      <wp:docPr id="75" name="Ellipse 75"/>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0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5097D5" id="Ellipse 75" o:spid="_x0000_s1026" style="position:absolute;margin-left:14pt;margin-top:27.6pt;width:9.8pt;height:9.8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" fillcolor="red" strokecolor="#3f3f3f" strokeweight="1pt">
                      <w10:wrap anchorx="margin" anchory="margin"/>
                    </v:oval>
                  </w:pict>
                </mc:Fallback>
              </mc:AlternateContent>
            </w:r>
          </w:p>
        </w:tc>
      </w:tr>
      <w:tr w:rsidR="002538BD" w:rsidRPr="009C4D8F" w:rsidTr="004C3947">
        <w:trPr>
          <w:trHeight w:val="689"/>
        </w:trPr>
        <w:tc>
          <w:tcPr>
            <w:tcW w:w="539" w:type="dxa"/>
          </w:tcPr>
          <w:p w:rsidR="002538BD" w:rsidRPr="009C4D8F" w:rsidRDefault="002538BD" w:rsidP="004C3947">
            <w:pPr>
              <w:spacing w:line="240" w:lineRule="auto"/>
              <w:rPr>
                <w:szCs w:val="21"/>
              </w:rPr>
            </w:pPr>
            <w:r w:rsidRPr="009C4D8F">
              <w:rPr>
                <w:szCs w:val="21"/>
              </w:rPr>
              <w:t>12</w:t>
            </w:r>
          </w:p>
        </w:tc>
        <w:tc>
          <w:tcPr>
            <w:tcW w:w="10314" w:type="dxa"/>
          </w:tcPr>
          <w:p w:rsidR="002538BD" w:rsidRPr="009C4D8F" w:rsidRDefault="002538BD" w:rsidP="004C3947">
            <w:pPr>
              <w:spacing w:line="240" w:lineRule="auto"/>
              <w:rPr>
                <w:szCs w:val="21"/>
              </w:rPr>
            </w:pPr>
            <w:r w:rsidRPr="009C4D8F">
              <w:rPr>
                <w:szCs w:val="21"/>
              </w:rPr>
              <w:t xml:space="preserve">Mit der </w:t>
            </w:r>
            <w:proofErr w:type="spellStart"/>
            <w:r w:rsidRPr="009C4D8F">
              <w:rPr>
                <w:szCs w:val="21"/>
              </w:rPr>
              <w:t>Gesuchseingabe</w:t>
            </w:r>
            <w:proofErr w:type="spellEnd"/>
            <w:r w:rsidRPr="009C4D8F">
              <w:rPr>
                <w:szCs w:val="21"/>
              </w:rPr>
              <w:t xml:space="preserve"> bestätigt der Anbieter, dass die Anforderung erfüllt ist. </w:t>
            </w:r>
          </w:p>
        </w:tc>
        <w:tc>
          <w:tcPr>
            <w:tcW w:w="2693" w:type="dxa"/>
          </w:tcPr>
          <w:p w:rsidR="002538BD" w:rsidRPr="009C4D8F" w:rsidRDefault="002538BD" w:rsidP="004C3947">
            <w:pPr>
              <w:spacing w:line="240" w:lineRule="auto"/>
              <w:rPr>
                <w:szCs w:val="21"/>
              </w:rPr>
            </w:pPr>
            <w:r w:rsidRPr="009C4D8F">
              <w:rPr>
                <w:szCs w:val="21"/>
              </w:rPr>
              <w:t>Belegexemplar Kursbestätigung (anonymisiert)</w:t>
            </w:r>
          </w:p>
          <w:p w:rsidR="002538BD" w:rsidRPr="009C4D8F" w:rsidRDefault="002538BD" w:rsidP="004C3947">
            <w:pPr>
              <w:spacing w:line="240" w:lineRule="auto"/>
              <w:rPr>
                <w:szCs w:val="21"/>
              </w:rPr>
            </w:pPr>
          </w:p>
        </w:tc>
        <w:tc>
          <w:tcPr>
            <w:tcW w:w="1276" w:type="dxa"/>
          </w:tcPr>
          <w:p w:rsidR="002538BD" w:rsidRPr="009C4D8F" w:rsidRDefault="002538BD" w:rsidP="004C3947">
            <w:pPr>
              <w:spacing w:line="240" w:lineRule="auto"/>
              <w:rPr>
                <w:szCs w:val="21"/>
              </w:rPr>
            </w:pPr>
          </w:p>
        </w:tc>
      </w:tr>
      <w:tr w:rsidR="002538BD" w:rsidRPr="009C4D8F" w:rsidTr="00CA46AC">
        <w:trPr>
          <w:trHeight w:val="495"/>
        </w:trPr>
        <w:tc>
          <w:tcPr>
            <w:tcW w:w="539" w:type="dxa"/>
          </w:tcPr>
          <w:p w:rsidR="002538BD" w:rsidRPr="009C4D8F" w:rsidRDefault="002538BD" w:rsidP="004C3947">
            <w:pPr>
              <w:spacing w:line="240" w:lineRule="auto"/>
              <w:rPr>
                <w:szCs w:val="21"/>
              </w:rPr>
            </w:pPr>
            <w:r w:rsidRPr="009C4D8F">
              <w:rPr>
                <w:szCs w:val="21"/>
              </w:rPr>
              <w:t>13.1</w:t>
            </w:r>
          </w:p>
        </w:tc>
        <w:tc>
          <w:tcPr>
            <w:tcW w:w="10314" w:type="dxa"/>
          </w:tcPr>
          <w:p w:rsidR="002538BD" w:rsidRPr="009C4D8F" w:rsidRDefault="002538BD" w:rsidP="004C3947">
            <w:pPr>
              <w:spacing w:line="240" w:lineRule="auto"/>
              <w:rPr>
                <w:szCs w:val="21"/>
              </w:rPr>
            </w:pPr>
            <w:r w:rsidRPr="009C4D8F">
              <w:rPr>
                <w:szCs w:val="21"/>
              </w:rPr>
              <w:t xml:space="preserve">Wie setzen Sie die abschliessende Kompetenzbeurteilung durch die Kursleitung um? </w:t>
            </w:r>
          </w:p>
          <w:p w:rsidR="002538BD" w:rsidRPr="009C4D8F" w:rsidRDefault="002538BD" w:rsidP="004C3947">
            <w:pPr>
              <w:spacing w:line="240" w:lineRule="auto"/>
              <w:rPr>
                <w:szCs w:val="21"/>
              </w:rPr>
            </w:pPr>
            <w:r w:rsidRPr="009C4D8F">
              <w:rPr>
                <w:szCs w:val="21"/>
              </w:rPr>
              <w:t xml:space="preserve">Worauf basiert die Beurteilung? (spezifischer Abschlusstest, bisherige Auswertungen des Lernerfolgs, anderes) </w:t>
            </w:r>
          </w:p>
          <w:p w:rsidR="002538BD" w:rsidRPr="009C4D8F" w:rsidRDefault="002538BD" w:rsidP="004C3947">
            <w:pPr>
              <w:spacing w:line="240" w:lineRule="auto"/>
              <w:rPr>
                <w:szCs w:val="21"/>
              </w:rPr>
            </w:pPr>
            <w:r w:rsidRPr="009C4D8F">
              <w:rPr>
                <w:szCs w:val="21"/>
              </w:rPr>
              <w:t xml:space="preserve">Welche Angaben enthält die Beurteilung? </w:t>
            </w:r>
          </w:p>
          <w:p w:rsidR="002538BD" w:rsidRPr="009C4D8F" w:rsidRDefault="00CA46AC" w:rsidP="00CA46AC">
            <w:pPr>
              <w:spacing w:line="240" w:lineRule="auto"/>
              <w:rPr>
                <w:szCs w:val="21"/>
              </w:rPr>
            </w:pPr>
            <w:r w:rsidRPr="00B24367">
              <w:rPr>
                <w:rFonts w:cstheme="minorHAnsi"/>
                <w:szCs w:val="21"/>
                <w:highlight w:val="yellow"/>
              </w:rPr>
              <w:lastRenderedPageBreak/>
              <w:t>Eingabe hier</w:t>
            </w:r>
          </w:p>
        </w:tc>
        <w:tc>
          <w:tcPr>
            <w:tcW w:w="2693" w:type="dxa"/>
          </w:tcPr>
          <w:p w:rsidR="002538BD" w:rsidRPr="009C4D8F" w:rsidRDefault="002538BD" w:rsidP="004C3947">
            <w:pPr>
              <w:spacing w:line="240" w:lineRule="auto"/>
              <w:rPr>
                <w:szCs w:val="21"/>
              </w:rPr>
            </w:pPr>
            <w:r w:rsidRPr="009C4D8F">
              <w:rPr>
                <w:szCs w:val="21"/>
              </w:rPr>
              <w:lastRenderedPageBreak/>
              <w:t>Belegexemplar Kompetenzbeurteilung (anonymisiert)</w:t>
            </w:r>
          </w:p>
          <w:p w:rsidR="002538BD" w:rsidRPr="009C4D8F" w:rsidRDefault="002538BD" w:rsidP="004C3947">
            <w:pPr>
              <w:spacing w:line="240" w:lineRule="auto"/>
              <w:rPr>
                <w:szCs w:val="21"/>
              </w:rPr>
            </w:pPr>
          </w:p>
        </w:tc>
        <w:tc>
          <w:tcPr>
            <w:tcW w:w="1276" w:type="dxa"/>
          </w:tcPr>
          <w:p w:rsidR="002538BD" w:rsidRPr="009C4D8F" w:rsidRDefault="00A757FE" w:rsidP="004C3947">
            <w:pPr>
              <w:spacing w:line="240" w:lineRule="auto"/>
              <w:rPr>
                <w:rFonts w:cstheme="minorHAnsi"/>
                <w:szCs w:val="21"/>
              </w:rPr>
            </w:pPr>
            <w:sdt>
              <w:sdtPr>
                <w:rPr>
                  <w:rFonts w:cstheme="minorHAnsi"/>
                  <w:szCs w:val="21"/>
                </w:rPr>
                <w:id w:val="-1816482269"/>
                <w14:checkbox>
                  <w14:checked w14:val="0"/>
                  <w14:checkedState w14:val="2612" w14:font="MS Gothic"/>
                  <w14:uncheckedState w14:val="2610" w14:font="MS Gothic"/>
                </w14:checkbox>
              </w:sdtPr>
              <w:sdtEndPr/>
              <w:sdtContent>
                <w:r w:rsidR="002538BD" w:rsidRPr="009C4D8F">
                  <w:rPr>
                    <w:rFonts w:ascii="MS Gothic" w:eastAsia="MS Gothic" w:hAnsi="MS Gothic" w:cstheme="minorHAnsi" w:hint="eastAsia"/>
                    <w:szCs w:val="21"/>
                  </w:rPr>
                  <w:t>☐</w:t>
                </w:r>
              </w:sdtContent>
            </w:sdt>
          </w:p>
          <w:p w:rsidR="002538BD" w:rsidRPr="009C4D8F" w:rsidRDefault="00A757FE" w:rsidP="004C3947">
            <w:pPr>
              <w:spacing w:line="240" w:lineRule="auto"/>
              <w:rPr>
                <w:rFonts w:cstheme="minorHAnsi"/>
                <w:szCs w:val="21"/>
              </w:rPr>
            </w:pPr>
            <w:sdt>
              <w:sdtPr>
                <w:rPr>
                  <w:rFonts w:cstheme="minorHAnsi"/>
                  <w:szCs w:val="21"/>
                </w:rPr>
                <w:id w:val="1738290229"/>
                <w14:checkbox>
                  <w14:checked w14:val="0"/>
                  <w14:checkedState w14:val="2612" w14:font="MS Gothic"/>
                  <w14:uncheckedState w14:val="2610" w14:font="MS Gothic"/>
                </w14:checkbox>
              </w:sdtPr>
              <w:sdtEndPr/>
              <w:sdtContent>
                <w:r w:rsidR="002538BD" w:rsidRPr="009C4D8F">
                  <w:rPr>
                    <w:rFonts w:ascii="MS Gothic" w:eastAsia="MS Gothic" w:hAnsi="MS Gothic" w:cstheme="minorHAnsi" w:hint="eastAsia"/>
                    <w:szCs w:val="21"/>
                  </w:rPr>
                  <w:t>☐</w:t>
                </w:r>
              </w:sdtContent>
            </w:sdt>
          </w:p>
          <w:p w:rsidR="002538BD" w:rsidRPr="009C4D8F" w:rsidRDefault="00A757FE" w:rsidP="004C3947">
            <w:pPr>
              <w:spacing w:line="240" w:lineRule="auto"/>
              <w:rPr>
                <w:rFonts w:cstheme="minorHAnsi"/>
                <w:szCs w:val="21"/>
              </w:rPr>
            </w:pPr>
            <w:sdt>
              <w:sdtPr>
                <w:rPr>
                  <w:rFonts w:cstheme="minorHAnsi"/>
                  <w:szCs w:val="21"/>
                </w:rPr>
                <w:id w:val="1288160341"/>
                <w14:checkbox>
                  <w14:checked w14:val="0"/>
                  <w14:checkedState w14:val="2612" w14:font="MS Gothic"/>
                  <w14:uncheckedState w14:val="2610" w14:font="MS Gothic"/>
                </w14:checkbox>
              </w:sdtPr>
              <w:sdtEndPr/>
              <w:sdtContent>
                <w:r w:rsidR="002538BD" w:rsidRPr="009C4D8F">
                  <w:rPr>
                    <w:rFonts w:ascii="MS Gothic" w:eastAsia="MS Gothic" w:hAnsi="MS Gothic" w:cstheme="minorHAnsi" w:hint="eastAsia"/>
                    <w:szCs w:val="21"/>
                  </w:rPr>
                  <w:t>☐</w:t>
                </w:r>
              </w:sdtContent>
            </w:sdt>
            <w:r w:rsidR="002538BD" w:rsidRPr="009C4D8F">
              <w:rPr>
                <w:rFonts w:cstheme="minorHAnsi"/>
                <w:noProof/>
                <w:szCs w:val="21"/>
                <w:lang w:eastAsia="de-CH"/>
              </w:rPr>
              <mc:AlternateContent>
                <mc:Choice Requires="wps">
                  <w:drawing>
                    <wp:anchor distT="0" distB="0" distL="114300" distR="114300" simplePos="0" relativeHeight="251710464" behindDoc="0" locked="0" layoutInCell="1" allowOverlap="1" wp14:anchorId="4F9FA2B5" wp14:editId="3A31C73B">
                      <wp:simplePos x="0" y="0"/>
                      <wp:positionH relativeFrom="margin">
                        <wp:posOffset>173990</wp:posOffset>
                      </wp:positionH>
                      <wp:positionV relativeFrom="margin">
                        <wp:posOffset>21590</wp:posOffset>
                      </wp:positionV>
                      <wp:extent cx="123825" cy="123825"/>
                      <wp:effectExtent l="0" t="0" r="28575" b="28575"/>
                      <wp:wrapNone/>
                      <wp:docPr id="76" name="Ellipse 76"/>
                      <wp:cNvGraphicFramePr/>
                      <a:graphic xmlns:a="http://schemas.openxmlformats.org/drawingml/2006/main">
                        <a:graphicData uri="http://schemas.microsoft.com/office/word/2010/wordprocessingShape">
                          <wps:wsp>
                            <wps:cNvSpPr/>
                            <wps:spPr>
                              <a:xfrm>
                                <a:off x="0" y="0"/>
                                <a:ext cx="123825" cy="123825"/>
                              </a:xfrm>
                              <a:prstGeom prst="ellipse">
                                <a:avLst/>
                              </a:prstGeom>
                              <a:solidFill>
                                <a:srgbClr val="00B05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0C5EAC" id="Ellipse 76" o:spid="_x0000_s1026" style="position:absolute;margin-left:13.7pt;margin-top:1.7pt;width:9.75pt;height:9.7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" fillcolor="#00b050" strokecolor="#3f3f3f" strokeweight="1pt">
                      <w10:wrap anchorx="margin" anchory="margin"/>
                    </v:oval>
                  </w:pict>
                </mc:Fallback>
              </mc:AlternateContent>
            </w:r>
            <w:r w:rsidR="002538BD" w:rsidRPr="009C4D8F">
              <w:rPr>
                <w:rFonts w:cstheme="minorHAnsi"/>
                <w:noProof/>
                <w:szCs w:val="21"/>
                <w:lang w:eastAsia="de-CH"/>
              </w:rPr>
              <mc:AlternateContent>
                <mc:Choice Requires="wps">
                  <w:drawing>
                    <wp:anchor distT="0" distB="0" distL="114300" distR="114300" simplePos="0" relativeHeight="251711488" behindDoc="0" locked="0" layoutInCell="1" allowOverlap="1" wp14:anchorId="22B4F53B" wp14:editId="1330A743">
                      <wp:simplePos x="0" y="0"/>
                      <wp:positionH relativeFrom="margin">
                        <wp:posOffset>173990</wp:posOffset>
                      </wp:positionH>
                      <wp:positionV relativeFrom="margin">
                        <wp:posOffset>185420</wp:posOffset>
                      </wp:positionV>
                      <wp:extent cx="124358" cy="124358"/>
                      <wp:effectExtent l="0" t="0" r="28575" b="28575"/>
                      <wp:wrapNone/>
                      <wp:docPr id="77" name="Ellipse 77"/>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C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7BB2CC" id="Ellipse 77" o:spid="_x0000_s1026" style="position:absolute;margin-left:13.7pt;margin-top:14.6pt;width:9.8pt;height:9.8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" fillcolor="#ffc000" strokecolor="#3f3f3f" strokeweight="1pt">
                      <w10:wrap anchorx="margin" anchory="margin"/>
                    </v:oval>
                  </w:pict>
                </mc:Fallback>
              </mc:AlternateContent>
            </w:r>
            <w:r w:rsidR="002538BD" w:rsidRPr="009C4D8F">
              <w:rPr>
                <w:rFonts w:cstheme="minorHAnsi"/>
                <w:noProof/>
                <w:szCs w:val="21"/>
                <w:lang w:eastAsia="de-CH"/>
              </w:rPr>
              <mc:AlternateContent>
                <mc:Choice Requires="wps">
                  <w:drawing>
                    <wp:anchor distT="0" distB="0" distL="114300" distR="114300" simplePos="0" relativeHeight="251712512" behindDoc="0" locked="0" layoutInCell="1" allowOverlap="1" wp14:anchorId="4C8D6C1D" wp14:editId="687965E8">
                      <wp:simplePos x="0" y="0"/>
                      <wp:positionH relativeFrom="margin">
                        <wp:posOffset>173990</wp:posOffset>
                      </wp:positionH>
                      <wp:positionV relativeFrom="margin">
                        <wp:posOffset>349885</wp:posOffset>
                      </wp:positionV>
                      <wp:extent cx="124358" cy="124358"/>
                      <wp:effectExtent l="0" t="0" r="28575" b="28575"/>
                      <wp:wrapNone/>
                      <wp:docPr id="78" name="Ellipse 78"/>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0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7EA7E1" id="Ellipse 78" o:spid="_x0000_s1026" style="position:absolute;margin-left:13.7pt;margin-top:27.55pt;width:9.8pt;height:9.8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" fillcolor="red" strokecolor="#3f3f3f" strokeweight="1pt">
                      <w10:wrap anchorx="margin" anchory="margin"/>
                    </v:oval>
                  </w:pict>
                </mc:Fallback>
              </mc:AlternateContent>
            </w:r>
          </w:p>
          <w:p w:rsidR="002538BD" w:rsidRPr="009C4D8F" w:rsidRDefault="002538BD" w:rsidP="004C3947">
            <w:pPr>
              <w:spacing w:line="240" w:lineRule="auto"/>
              <w:rPr>
                <w:szCs w:val="21"/>
              </w:rPr>
            </w:pPr>
          </w:p>
        </w:tc>
      </w:tr>
      <w:tr w:rsidR="002538BD" w:rsidRPr="009C4D8F" w:rsidTr="004C3947">
        <w:trPr>
          <w:trHeight w:val="553"/>
        </w:trPr>
        <w:tc>
          <w:tcPr>
            <w:tcW w:w="539" w:type="dxa"/>
          </w:tcPr>
          <w:p w:rsidR="002538BD" w:rsidRPr="009C4D8F" w:rsidRDefault="002538BD" w:rsidP="004C3947">
            <w:pPr>
              <w:spacing w:line="240" w:lineRule="auto"/>
              <w:rPr>
                <w:szCs w:val="21"/>
              </w:rPr>
            </w:pPr>
            <w:r w:rsidRPr="009C4D8F">
              <w:rPr>
                <w:szCs w:val="21"/>
              </w:rPr>
              <w:t>13.2</w:t>
            </w:r>
          </w:p>
        </w:tc>
        <w:tc>
          <w:tcPr>
            <w:tcW w:w="10314" w:type="dxa"/>
          </w:tcPr>
          <w:p w:rsidR="002538BD" w:rsidRPr="009C4D8F" w:rsidRDefault="002538BD" w:rsidP="004C3947">
            <w:pPr>
              <w:spacing w:line="240" w:lineRule="auto"/>
              <w:rPr>
                <w:szCs w:val="21"/>
              </w:rPr>
            </w:pPr>
            <w:r w:rsidRPr="009C4D8F">
              <w:rPr>
                <w:szCs w:val="21"/>
              </w:rPr>
              <w:t xml:space="preserve">Mit der </w:t>
            </w:r>
            <w:proofErr w:type="spellStart"/>
            <w:r w:rsidRPr="009C4D8F">
              <w:rPr>
                <w:szCs w:val="21"/>
              </w:rPr>
              <w:t>Gesuchseingabe</w:t>
            </w:r>
            <w:proofErr w:type="spellEnd"/>
            <w:r w:rsidRPr="009C4D8F">
              <w:rPr>
                <w:szCs w:val="21"/>
              </w:rPr>
              <w:t xml:space="preserve"> bestätigt der Anbieter, das</w:t>
            </w:r>
            <w:r w:rsidR="00CA46AC">
              <w:rPr>
                <w:szCs w:val="21"/>
              </w:rPr>
              <w:t xml:space="preserve">s die Anforderung erfüllt ist. </w:t>
            </w:r>
          </w:p>
        </w:tc>
        <w:tc>
          <w:tcPr>
            <w:tcW w:w="2693" w:type="dxa"/>
          </w:tcPr>
          <w:p w:rsidR="002538BD" w:rsidRPr="009C4D8F" w:rsidRDefault="002538BD" w:rsidP="004C3947">
            <w:pPr>
              <w:spacing w:line="240" w:lineRule="auto"/>
              <w:rPr>
                <w:szCs w:val="21"/>
              </w:rPr>
            </w:pPr>
          </w:p>
        </w:tc>
        <w:tc>
          <w:tcPr>
            <w:tcW w:w="1276" w:type="dxa"/>
          </w:tcPr>
          <w:p w:rsidR="002538BD" w:rsidRPr="009C4D8F" w:rsidRDefault="002538BD" w:rsidP="004C3947">
            <w:pPr>
              <w:spacing w:line="240" w:lineRule="auto"/>
              <w:rPr>
                <w:szCs w:val="21"/>
              </w:rPr>
            </w:pPr>
            <w:r w:rsidRPr="009C4D8F">
              <w:rPr>
                <w:szCs w:val="21"/>
              </w:rPr>
              <w:t>---</w:t>
            </w:r>
          </w:p>
        </w:tc>
      </w:tr>
      <w:tr w:rsidR="002538BD" w:rsidRPr="009C4D8F" w:rsidTr="004C3947">
        <w:trPr>
          <w:trHeight w:val="930"/>
        </w:trPr>
        <w:tc>
          <w:tcPr>
            <w:tcW w:w="539" w:type="dxa"/>
          </w:tcPr>
          <w:p w:rsidR="002538BD" w:rsidRPr="009C4D8F" w:rsidRDefault="002538BD" w:rsidP="004C3947">
            <w:pPr>
              <w:spacing w:line="240" w:lineRule="auto"/>
              <w:rPr>
                <w:szCs w:val="21"/>
              </w:rPr>
            </w:pPr>
            <w:r w:rsidRPr="009C4D8F">
              <w:rPr>
                <w:szCs w:val="21"/>
              </w:rPr>
              <w:t>14.1</w:t>
            </w:r>
          </w:p>
        </w:tc>
        <w:tc>
          <w:tcPr>
            <w:tcW w:w="10314" w:type="dxa"/>
          </w:tcPr>
          <w:p w:rsidR="00CA46AC" w:rsidRDefault="002538BD" w:rsidP="004C3947">
            <w:pPr>
              <w:spacing w:line="240" w:lineRule="auto"/>
              <w:rPr>
                <w:szCs w:val="21"/>
              </w:rPr>
            </w:pPr>
            <w:r w:rsidRPr="009C4D8F">
              <w:rPr>
                <w:szCs w:val="21"/>
              </w:rPr>
              <w:t xml:space="preserve">Auf welche anerkannten Sprachzertifikate richten Sie Ihre Angebote (Ziele, Inhalte, Kompetenzen) grundsätzlich aus? </w:t>
            </w:r>
          </w:p>
          <w:p w:rsidR="002538BD" w:rsidRPr="009C4D8F" w:rsidRDefault="00CA46AC" w:rsidP="004C3947">
            <w:pPr>
              <w:spacing w:line="240" w:lineRule="auto"/>
              <w:rPr>
                <w:szCs w:val="21"/>
              </w:rPr>
            </w:pPr>
            <w:r w:rsidRPr="00B24367">
              <w:rPr>
                <w:rFonts w:cstheme="minorHAnsi"/>
                <w:szCs w:val="21"/>
                <w:highlight w:val="yellow"/>
              </w:rPr>
              <w:t>Eingabe hier</w:t>
            </w:r>
          </w:p>
          <w:p w:rsidR="002538BD" w:rsidRPr="009C4D8F" w:rsidRDefault="002538BD" w:rsidP="004C3947">
            <w:pPr>
              <w:spacing w:line="240" w:lineRule="auto"/>
              <w:rPr>
                <w:szCs w:val="21"/>
              </w:rPr>
            </w:pPr>
          </w:p>
        </w:tc>
        <w:tc>
          <w:tcPr>
            <w:tcW w:w="2693" w:type="dxa"/>
          </w:tcPr>
          <w:p w:rsidR="002538BD" w:rsidRPr="009C4D8F" w:rsidRDefault="002538BD" w:rsidP="004C3947">
            <w:pPr>
              <w:spacing w:line="240" w:lineRule="auto"/>
              <w:rPr>
                <w:szCs w:val="21"/>
              </w:rPr>
            </w:pPr>
          </w:p>
        </w:tc>
        <w:tc>
          <w:tcPr>
            <w:tcW w:w="1276" w:type="dxa"/>
          </w:tcPr>
          <w:p w:rsidR="002538BD" w:rsidRPr="009C4D8F" w:rsidRDefault="00A757FE" w:rsidP="004C3947">
            <w:pPr>
              <w:tabs>
                <w:tab w:val="left" w:pos="690"/>
              </w:tabs>
              <w:spacing w:line="240" w:lineRule="auto"/>
              <w:rPr>
                <w:rFonts w:cstheme="minorHAnsi"/>
                <w:szCs w:val="21"/>
              </w:rPr>
            </w:pPr>
            <w:sdt>
              <w:sdtPr>
                <w:rPr>
                  <w:rFonts w:cstheme="minorHAnsi"/>
                  <w:szCs w:val="21"/>
                </w:rPr>
                <w:id w:val="-1048606751"/>
                <w14:checkbox>
                  <w14:checked w14:val="0"/>
                  <w14:checkedState w14:val="2612" w14:font="MS Gothic"/>
                  <w14:uncheckedState w14:val="2610" w14:font="MS Gothic"/>
                </w14:checkbox>
              </w:sdtPr>
              <w:sdtEndPr/>
              <w:sdtContent>
                <w:r w:rsidR="002538BD">
                  <w:rPr>
                    <w:rFonts w:ascii="MS Gothic" w:eastAsia="MS Gothic" w:hAnsi="MS Gothic" w:cstheme="minorHAnsi" w:hint="eastAsia"/>
                    <w:szCs w:val="21"/>
                  </w:rPr>
                  <w:t>☐</w:t>
                </w:r>
              </w:sdtContent>
            </w:sdt>
            <w:r w:rsidR="002538BD" w:rsidRPr="009C4D8F">
              <w:rPr>
                <w:rFonts w:cstheme="minorHAnsi"/>
                <w:szCs w:val="21"/>
              </w:rPr>
              <w:tab/>
            </w:r>
          </w:p>
          <w:p w:rsidR="002538BD" w:rsidRPr="009C4D8F" w:rsidRDefault="00A757FE" w:rsidP="004C3947">
            <w:pPr>
              <w:tabs>
                <w:tab w:val="left" w:pos="690"/>
              </w:tabs>
              <w:spacing w:line="240" w:lineRule="auto"/>
              <w:rPr>
                <w:rFonts w:cstheme="minorHAnsi"/>
                <w:szCs w:val="21"/>
              </w:rPr>
            </w:pPr>
            <w:sdt>
              <w:sdtPr>
                <w:rPr>
                  <w:rFonts w:cstheme="minorHAnsi"/>
                  <w:szCs w:val="21"/>
                </w:rPr>
                <w:id w:val="-639504405"/>
                <w14:checkbox>
                  <w14:checked w14:val="0"/>
                  <w14:checkedState w14:val="2612" w14:font="MS Gothic"/>
                  <w14:uncheckedState w14:val="2610" w14:font="MS Gothic"/>
                </w14:checkbox>
              </w:sdtPr>
              <w:sdtEndPr/>
              <w:sdtContent>
                <w:r w:rsidR="002538BD">
                  <w:rPr>
                    <w:rFonts w:ascii="MS Gothic" w:eastAsia="MS Gothic" w:hAnsi="MS Gothic" w:cstheme="minorHAnsi" w:hint="eastAsia"/>
                    <w:szCs w:val="21"/>
                  </w:rPr>
                  <w:t>☐</w:t>
                </w:r>
              </w:sdtContent>
            </w:sdt>
            <w:r w:rsidR="002538BD" w:rsidRPr="009C4D8F">
              <w:rPr>
                <w:rFonts w:cstheme="minorHAnsi"/>
                <w:szCs w:val="21"/>
              </w:rPr>
              <w:tab/>
            </w:r>
          </w:p>
          <w:p w:rsidR="002538BD" w:rsidRPr="009C4D8F" w:rsidRDefault="00A757FE" w:rsidP="004C3947">
            <w:pPr>
              <w:tabs>
                <w:tab w:val="left" w:pos="690"/>
              </w:tabs>
              <w:spacing w:line="240" w:lineRule="auto"/>
              <w:rPr>
                <w:rFonts w:cstheme="minorHAnsi"/>
                <w:szCs w:val="21"/>
              </w:rPr>
            </w:pPr>
            <w:sdt>
              <w:sdtPr>
                <w:rPr>
                  <w:rFonts w:cstheme="minorHAnsi"/>
                  <w:szCs w:val="21"/>
                </w:rPr>
                <w:id w:val="585965260"/>
                <w14:checkbox>
                  <w14:checked w14:val="0"/>
                  <w14:checkedState w14:val="2612" w14:font="MS Gothic"/>
                  <w14:uncheckedState w14:val="2610" w14:font="MS Gothic"/>
                </w14:checkbox>
              </w:sdtPr>
              <w:sdtEndPr/>
              <w:sdtContent>
                <w:r w:rsidR="002538BD">
                  <w:rPr>
                    <w:rFonts w:ascii="MS Gothic" w:eastAsia="MS Gothic" w:hAnsi="MS Gothic" w:cstheme="minorHAnsi" w:hint="eastAsia"/>
                    <w:szCs w:val="21"/>
                  </w:rPr>
                  <w:t>☐</w:t>
                </w:r>
              </w:sdtContent>
            </w:sdt>
            <w:r w:rsidR="002538BD" w:rsidRPr="009C4D8F">
              <w:rPr>
                <w:rFonts w:cstheme="minorHAnsi"/>
                <w:noProof/>
                <w:szCs w:val="21"/>
                <w:lang w:eastAsia="de-CH"/>
              </w:rPr>
              <mc:AlternateContent>
                <mc:Choice Requires="wps">
                  <w:drawing>
                    <wp:anchor distT="0" distB="0" distL="114300" distR="114300" simplePos="0" relativeHeight="251713536" behindDoc="0" locked="0" layoutInCell="1" allowOverlap="1" wp14:anchorId="1447592A" wp14:editId="1034589B">
                      <wp:simplePos x="0" y="0"/>
                      <wp:positionH relativeFrom="margin">
                        <wp:posOffset>173990</wp:posOffset>
                      </wp:positionH>
                      <wp:positionV relativeFrom="margin">
                        <wp:posOffset>20955</wp:posOffset>
                      </wp:positionV>
                      <wp:extent cx="123825" cy="123825"/>
                      <wp:effectExtent l="0" t="0" r="28575" b="28575"/>
                      <wp:wrapNone/>
                      <wp:docPr id="79" name="Ellipse 79"/>
                      <wp:cNvGraphicFramePr/>
                      <a:graphic xmlns:a="http://schemas.openxmlformats.org/drawingml/2006/main">
                        <a:graphicData uri="http://schemas.microsoft.com/office/word/2010/wordprocessingShape">
                          <wps:wsp>
                            <wps:cNvSpPr/>
                            <wps:spPr>
                              <a:xfrm>
                                <a:off x="0" y="0"/>
                                <a:ext cx="123825" cy="123825"/>
                              </a:xfrm>
                              <a:prstGeom prst="ellipse">
                                <a:avLst/>
                              </a:prstGeom>
                              <a:solidFill>
                                <a:srgbClr val="00B05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09E3EC" id="Ellipse 79" o:spid="_x0000_s1026" style="position:absolute;margin-left:13.7pt;margin-top:1.65pt;width:9.75pt;height:9.7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" fillcolor="#00b050" strokecolor="#3f3f3f" strokeweight="1pt">
                      <w10:wrap anchorx="margin" anchory="margin"/>
                    </v:oval>
                  </w:pict>
                </mc:Fallback>
              </mc:AlternateContent>
            </w:r>
            <w:r w:rsidR="002538BD" w:rsidRPr="009C4D8F">
              <w:rPr>
                <w:rFonts w:cstheme="minorHAnsi"/>
                <w:noProof/>
                <w:szCs w:val="21"/>
                <w:lang w:eastAsia="de-CH"/>
              </w:rPr>
              <mc:AlternateContent>
                <mc:Choice Requires="wps">
                  <w:drawing>
                    <wp:anchor distT="0" distB="0" distL="114300" distR="114300" simplePos="0" relativeHeight="251714560" behindDoc="0" locked="0" layoutInCell="1" allowOverlap="1" wp14:anchorId="4337FC90" wp14:editId="55E0FA60">
                      <wp:simplePos x="0" y="0"/>
                      <wp:positionH relativeFrom="margin">
                        <wp:posOffset>173990</wp:posOffset>
                      </wp:positionH>
                      <wp:positionV relativeFrom="margin">
                        <wp:posOffset>184785</wp:posOffset>
                      </wp:positionV>
                      <wp:extent cx="124358" cy="124358"/>
                      <wp:effectExtent l="0" t="0" r="28575" b="28575"/>
                      <wp:wrapNone/>
                      <wp:docPr id="80" name="Ellipse 80"/>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C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77928E" id="Ellipse 80" o:spid="_x0000_s1026" style="position:absolute;margin-left:13.7pt;margin-top:14.55pt;width:9.8pt;height:9.8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" fillcolor="#ffc000" strokecolor="#3f3f3f" strokeweight="1pt">
                      <w10:wrap anchorx="margin" anchory="margin"/>
                    </v:oval>
                  </w:pict>
                </mc:Fallback>
              </mc:AlternateContent>
            </w:r>
            <w:r w:rsidR="002538BD" w:rsidRPr="009C4D8F">
              <w:rPr>
                <w:rFonts w:cstheme="minorHAnsi"/>
                <w:noProof/>
                <w:szCs w:val="21"/>
                <w:lang w:eastAsia="de-CH"/>
              </w:rPr>
              <mc:AlternateContent>
                <mc:Choice Requires="wps">
                  <w:drawing>
                    <wp:anchor distT="0" distB="0" distL="114300" distR="114300" simplePos="0" relativeHeight="251715584" behindDoc="0" locked="0" layoutInCell="1" allowOverlap="1" wp14:anchorId="32F21B74" wp14:editId="0D13FE2C">
                      <wp:simplePos x="0" y="0"/>
                      <wp:positionH relativeFrom="margin">
                        <wp:posOffset>173990</wp:posOffset>
                      </wp:positionH>
                      <wp:positionV relativeFrom="margin">
                        <wp:posOffset>349250</wp:posOffset>
                      </wp:positionV>
                      <wp:extent cx="124358" cy="124358"/>
                      <wp:effectExtent l="0" t="0" r="28575" b="28575"/>
                      <wp:wrapNone/>
                      <wp:docPr id="81" name="Ellipse 81"/>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0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49865E" id="Ellipse 81" o:spid="_x0000_s1026" style="position:absolute;margin-left:13.7pt;margin-top:27.5pt;width:9.8pt;height:9.8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" fillcolor="red" strokecolor="#3f3f3f" strokeweight="1pt">
                      <w10:wrap anchorx="margin" anchory="margin"/>
                    </v:oval>
                  </w:pict>
                </mc:Fallback>
              </mc:AlternateContent>
            </w:r>
          </w:p>
        </w:tc>
      </w:tr>
      <w:tr w:rsidR="002538BD" w:rsidRPr="009C4D8F" w:rsidTr="004C3947">
        <w:trPr>
          <w:trHeight w:val="1334"/>
        </w:trPr>
        <w:tc>
          <w:tcPr>
            <w:tcW w:w="539" w:type="dxa"/>
          </w:tcPr>
          <w:p w:rsidR="002538BD" w:rsidRPr="009C4D8F" w:rsidRDefault="002538BD" w:rsidP="004C3947">
            <w:pPr>
              <w:spacing w:line="240" w:lineRule="auto"/>
              <w:rPr>
                <w:szCs w:val="21"/>
              </w:rPr>
            </w:pPr>
            <w:r w:rsidRPr="009C4D8F">
              <w:rPr>
                <w:szCs w:val="21"/>
              </w:rPr>
              <w:t>14.2</w:t>
            </w:r>
          </w:p>
        </w:tc>
        <w:tc>
          <w:tcPr>
            <w:tcW w:w="10314" w:type="dxa"/>
          </w:tcPr>
          <w:p w:rsidR="002538BD" w:rsidRPr="009C4D8F" w:rsidRDefault="002538BD" w:rsidP="004C3947">
            <w:pPr>
              <w:spacing w:line="240" w:lineRule="auto"/>
              <w:rPr>
                <w:szCs w:val="21"/>
              </w:rPr>
            </w:pPr>
            <w:r w:rsidRPr="009C4D8F">
              <w:rPr>
                <w:szCs w:val="21"/>
              </w:rPr>
              <w:t xml:space="preserve">In welcher Form informieren, beraten resp. unterstützen Sie die Teilnehmenden hinsichtlich Abschluss mit geeignetem Sprachzertifikat? </w:t>
            </w:r>
          </w:p>
          <w:p w:rsidR="002538BD" w:rsidRPr="009C4D8F" w:rsidRDefault="00CA46AC" w:rsidP="00CA46AC">
            <w:pPr>
              <w:spacing w:line="240" w:lineRule="auto"/>
              <w:rPr>
                <w:szCs w:val="21"/>
              </w:rPr>
            </w:pPr>
            <w:r w:rsidRPr="00B24367">
              <w:rPr>
                <w:rFonts w:cstheme="minorHAnsi"/>
                <w:szCs w:val="21"/>
                <w:highlight w:val="yellow"/>
              </w:rPr>
              <w:t>Eingabe hier</w:t>
            </w:r>
          </w:p>
          <w:p w:rsidR="002538BD" w:rsidRPr="009C4D8F" w:rsidRDefault="002538BD" w:rsidP="004C3947">
            <w:pPr>
              <w:spacing w:line="240" w:lineRule="auto"/>
              <w:rPr>
                <w:szCs w:val="21"/>
              </w:rPr>
            </w:pPr>
          </w:p>
        </w:tc>
        <w:tc>
          <w:tcPr>
            <w:tcW w:w="2693" w:type="dxa"/>
          </w:tcPr>
          <w:p w:rsidR="002538BD" w:rsidRPr="009C4D8F" w:rsidRDefault="002538BD" w:rsidP="004C3947">
            <w:pPr>
              <w:spacing w:line="240" w:lineRule="auto"/>
              <w:rPr>
                <w:szCs w:val="21"/>
              </w:rPr>
            </w:pPr>
          </w:p>
        </w:tc>
        <w:tc>
          <w:tcPr>
            <w:tcW w:w="1276" w:type="dxa"/>
          </w:tcPr>
          <w:p w:rsidR="002538BD" w:rsidRPr="009C4D8F" w:rsidRDefault="00A757FE" w:rsidP="004C3947">
            <w:pPr>
              <w:spacing w:line="240" w:lineRule="auto"/>
              <w:rPr>
                <w:rFonts w:cstheme="minorHAnsi"/>
                <w:szCs w:val="21"/>
              </w:rPr>
            </w:pPr>
            <w:sdt>
              <w:sdtPr>
                <w:rPr>
                  <w:rFonts w:cstheme="minorHAnsi"/>
                  <w:szCs w:val="21"/>
                </w:rPr>
                <w:id w:val="-459804288"/>
                <w14:checkbox>
                  <w14:checked w14:val="0"/>
                  <w14:checkedState w14:val="2612" w14:font="MS Gothic"/>
                  <w14:uncheckedState w14:val="2610" w14:font="MS Gothic"/>
                </w14:checkbox>
              </w:sdtPr>
              <w:sdtEndPr/>
              <w:sdtContent>
                <w:r w:rsidR="002538BD">
                  <w:rPr>
                    <w:rFonts w:ascii="MS Gothic" w:eastAsia="MS Gothic" w:hAnsi="MS Gothic" w:cstheme="minorHAnsi" w:hint="eastAsia"/>
                    <w:szCs w:val="21"/>
                  </w:rPr>
                  <w:t>☐</w:t>
                </w:r>
              </w:sdtContent>
            </w:sdt>
          </w:p>
          <w:p w:rsidR="002538BD" w:rsidRPr="009C4D8F" w:rsidRDefault="00A757FE" w:rsidP="004C3947">
            <w:pPr>
              <w:spacing w:line="240" w:lineRule="auto"/>
              <w:rPr>
                <w:rFonts w:cstheme="minorHAnsi"/>
                <w:szCs w:val="21"/>
              </w:rPr>
            </w:pPr>
            <w:sdt>
              <w:sdtPr>
                <w:rPr>
                  <w:rFonts w:cstheme="minorHAnsi"/>
                  <w:szCs w:val="21"/>
                </w:rPr>
                <w:id w:val="1557511495"/>
                <w14:checkbox>
                  <w14:checked w14:val="0"/>
                  <w14:checkedState w14:val="2612" w14:font="MS Gothic"/>
                  <w14:uncheckedState w14:val="2610" w14:font="MS Gothic"/>
                </w14:checkbox>
              </w:sdtPr>
              <w:sdtEndPr/>
              <w:sdtContent>
                <w:r w:rsidR="002538BD">
                  <w:rPr>
                    <w:rFonts w:ascii="MS Gothic" w:eastAsia="MS Gothic" w:hAnsi="MS Gothic" w:cstheme="minorHAnsi" w:hint="eastAsia"/>
                    <w:szCs w:val="21"/>
                  </w:rPr>
                  <w:t>☐</w:t>
                </w:r>
              </w:sdtContent>
            </w:sdt>
          </w:p>
          <w:p w:rsidR="002538BD" w:rsidRPr="009C4D8F" w:rsidRDefault="00A757FE" w:rsidP="004C3947">
            <w:pPr>
              <w:spacing w:line="240" w:lineRule="auto"/>
              <w:rPr>
                <w:rFonts w:cstheme="minorHAnsi"/>
                <w:szCs w:val="21"/>
              </w:rPr>
            </w:pPr>
            <w:sdt>
              <w:sdtPr>
                <w:rPr>
                  <w:rFonts w:cstheme="minorHAnsi"/>
                  <w:szCs w:val="21"/>
                </w:rPr>
                <w:id w:val="2137064756"/>
                <w14:checkbox>
                  <w14:checked w14:val="0"/>
                  <w14:checkedState w14:val="2612" w14:font="MS Gothic"/>
                  <w14:uncheckedState w14:val="2610" w14:font="MS Gothic"/>
                </w14:checkbox>
              </w:sdtPr>
              <w:sdtEndPr/>
              <w:sdtContent>
                <w:r w:rsidR="002538BD">
                  <w:rPr>
                    <w:rFonts w:ascii="MS Gothic" w:eastAsia="MS Gothic" w:hAnsi="MS Gothic" w:cstheme="minorHAnsi" w:hint="eastAsia"/>
                    <w:szCs w:val="21"/>
                  </w:rPr>
                  <w:t>☐</w:t>
                </w:r>
              </w:sdtContent>
            </w:sdt>
            <w:r w:rsidR="002538BD" w:rsidRPr="009C4D8F">
              <w:rPr>
                <w:rFonts w:cstheme="minorHAnsi"/>
                <w:noProof/>
                <w:szCs w:val="21"/>
                <w:lang w:eastAsia="de-CH"/>
              </w:rPr>
              <mc:AlternateContent>
                <mc:Choice Requires="wps">
                  <w:drawing>
                    <wp:anchor distT="0" distB="0" distL="114300" distR="114300" simplePos="0" relativeHeight="251716608" behindDoc="0" locked="0" layoutInCell="1" allowOverlap="1" wp14:anchorId="530A86F8" wp14:editId="55E8BFA5">
                      <wp:simplePos x="0" y="0"/>
                      <wp:positionH relativeFrom="margin">
                        <wp:posOffset>172085</wp:posOffset>
                      </wp:positionH>
                      <wp:positionV relativeFrom="margin">
                        <wp:posOffset>15240</wp:posOffset>
                      </wp:positionV>
                      <wp:extent cx="123825" cy="123825"/>
                      <wp:effectExtent l="0" t="0" r="28575" b="28575"/>
                      <wp:wrapNone/>
                      <wp:docPr id="82" name="Ellipse 82"/>
                      <wp:cNvGraphicFramePr/>
                      <a:graphic xmlns:a="http://schemas.openxmlformats.org/drawingml/2006/main">
                        <a:graphicData uri="http://schemas.microsoft.com/office/word/2010/wordprocessingShape">
                          <wps:wsp>
                            <wps:cNvSpPr/>
                            <wps:spPr>
                              <a:xfrm>
                                <a:off x="0" y="0"/>
                                <a:ext cx="123825" cy="123825"/>
                              </a:xfrm>
                              <a:prstGeom prst="ellipse">
                                <a:avLst/>
                              </a:prstGeom>
                              <a:solidFill>
                                <a:srgbClr val="00B05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E0154F" id="Ellipse 82" o:spid="_x0000_s1026" style="position:absolute;margin-left:13.55pt;margin-top:1.2pt;width:9.75pt;height:9.7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" fillcolor="#00b050" strokecolor="#3f3f3f" strokeweight="1pt">
                      <w10:wrap anchorx="margin" anchory="margin"/>
                    </v:oval>
                  </w:pict>
                </mc:Fallback>
              </mc:AlternateContent>
            </w:r>
            <w:r w:rsidR="002538BD" w:rsidRPr="009C4D8F">
              <w:rPr>
                <w:rFonts w:cstheme="minorHAnsi"/>
                <w:noProof/>
                <w:szCs w:val="21"/>
                <w:lang w:eastAsia="de-CH"/>
              </w:rPr>
              <mc:AlternateContent>
                <mc:Choice Requires="wps">
                  <w:drawing>
                    <wp:anchor distT="0" distB="0" distL="114300" distR="114300" simplePos="0" relativeHeight="251717632" behindDoc="0" locked="0" layoutInCell="1" allowOverlap="1" wp14:anchorId="5D0CF7D4" wp14:editId="558C6684">
                      <wp:simplePos x="0" y="0"/>
                      <wp:positionH relativeFrom="margin">
                        <wp:posOffset>172085</wp:posOffset>
                      </wp:positionH>
                      <wp:positionV relativeFrom="margin">
                        <wp:posOffset>179070</wp:posOffset>
                      </wp:positionV>
                      <wp:extent cx="124358" cy="124358"/>
                      <wp:effectExtent l="0" t="0" r="28575" b="28575"/>
                      <wp:wrapNone/>
                      <wp:docPr id="83" name="Ellipse 83"/>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C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E110DD" id="Ellipse 83" o:spid="_x0000_s1026" style="position:absolute;margin-left:13.55pt;margin-top:14.1pt;width:9.8pt;height:9.8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" fillcolor="#ffc000" strokecolor="#3f3f3f" strokeweight="1pt">
                      <w10:wrap anchorx="margin" anchory="margin"/>
                    </v:oval>
                  </w:pict>
                </mc:Fallback>
              </mc:AlternateContent>
            </w:r>
            <w:r w:rsidR="002538BD" w:rsidRPr="009C4D8F">
              <w:rPr>
                <w:rFonts w:cstheme="minorHAnsi"/>
                <w:noProof/>
                <w:szCs w:val="21"/>
                <w:lang w:eastAsia="de-CH"/>
              </w:rPr>
              <mc:AlternateContent>
                <mc:Choice Requires="wps">
                  <w:drawing>
                    <wp:anchor distT="0" distB="0" distL="114300" distR="114300" simplePos="0" relativeHeight="251718656" behindDoc="0" locked="0" layoutInCell="1" allowOverlap="1" wp14:anchorId="0645C261" wp14:editId="3D3EB058">
                      <wp:simplePos x="0" y="0"/>
                      <wp:positionH relativeFrom="margin">
                        <wp:posOffset>172085</wp:posOffset>
                      </wp:positionH>
                      <wp:positionV relativeFrom="margin">
                        <wp:posOffset>343535</wp:posOffset>
                      </wp:positionV>
                      <wp:extent cx="124358" cy="124358"/>
                      <wp:effectExtent l="0" t="0" r="28575" b="28575"/>
                      <wp:wrapNone/>
                      <wp:docPr id="84" name="Ellipse 84"/>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0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AA96DA" id="Ellipse 84" o:spid="_x0000_s1026" style="position:absolute;margin-left:13.55pt;margin-top:27.05pt;width:9.8pt;height:9.8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" fillcolor="red" strokecolor="#3f3f3f" strokeweight="1pt">
                      <w10:wrap anchorx="margin" anchory="margin"/>
                    </v:oval>
                  </w:pict>
                </mc:Fallback>
              </mc:AlternateContent>
            </w:r>
          </w:p>
          <w:p w:rsidR="002538BD" w:rsidRPr="009C4D8F" w:rsidRDefault="002538BD" w:rsidP="004C3947">
            <w:pPr>
              <w:spacing w:line="240" w:lineRule="auto"/>
              <w:rPr>
                <w:szCs w:val="21"/>
              </w:rPr>
            </w:pPr>
          </w:p>
        </w:tc>
      </w:tr>
      <w:tr w:rsidR="002538BD" w:rsidRPr="009C4D8F" w:rsidTr="004C3947">
        <w:trPr>
          <w:trHeight w:val="926"/>
        </w:trPr>
        <w:tc>
          <w:tcPr>
            <w:tcW w:w="539" w:type="dxa"/>
          </w:tcPr>
          <w:p w:rsidR="002538BD" w:rsidRPr="009C4D8F" w:rsidRDefault="002538BD" w:rsidP="004C3947">
            <w:pPr>
              <w:spacing w:line="240" w:lineRule="auto"/>
              <w:rPr>
                <w:szCs w:val="21"/>
              </w:rPr>
            </w:pPr>
            <w:r w:rsidRPr="009C4D8F">
              <w:rPr>
                <w:szCs w:val="21"/>
              </w:rPr>
              <w:t>14.3</w:t>
            </w:r>
          </w:p>
        </w:tc>
        <w:tc>
          <w:tcPr>
            <w:tcW w:w="10314" w:type="dxa"/>
          </w:tcPr>
          <w:p w:rsidR="002538BD" w:rsidRPr="009C4D8F" w:rsidRDefault="002538BD" w:rsidP="004C3947">
            <w:pPr>
              <w:spacing w:line="240" w:lineRule="auto"/>
              <w:rPr>
                <w:szCs w:val="21"/>
              </w:rPr>
            </w:pPr>
            <w:r w:rsidRPr="009C4D8F">
              <w:rPr>
                <w:szCs w:val="21"/>
              </w:rPr>
              <w:t>Bieten Sie anerkannte Sprachtest selber an? Wenn ja: welche und an welchen Standorten?</w:t>
            </w:r>
          </w:p>
          <w:p w:rsidR="002538BD" w:rsidRDefault="00CA46AC" w:rsidP="00CA46AC">
            <w:pPr>
              <w:spacing w:line="240" w:lineRule="auto"/>
              <w:rPr>
                <w:rFonts w:cstheme="minorHAnsi"/>
                <w:szCs w:val="21"/>
              </w:rPr>
            </w:pPr>
            <w:r w:rsidRPr="00B24367">
              <w:rPr>
                <w:rFonts w:cstheme="minorHAnsi"/>
                <w:szCs w:val="21"/>
                <w:highlight w:val="yellow"/>
              </w:rPr>
              <w:t>Eingabe hier</w:t>
            </w:r>
          </w:p>
          <w:p w:rsidR="00CA46AC" w:rsidRPr="009C4D8F" w:rsidRDefault="00CA46AC" w:rsidP="00CA46AC">
            <w:pPr>
              <w:spacing w:line="240" w:lineRule="auto"/>
              <w:rPr>
                <w:szCs w:val="21"/>
              </w:rPr>
            </w:pPr>
          </w:p>
          <w:p w:rsidR="002538BD" w:rsidRPr="009C4D8F" w:rsidRDefault="002538BD" w:rsidP="004C3947">
            <w:pPr>
              <w:spacing w:line="240" w:lineRule="auto"/>
              <w:rPr>
                <w:szCs w:val="21"/>
              </w:rPr>
            </w:pPr>
            <w:r w:rsidRPr="009C4D8F">
              <w:rPr>
                <w:szCs w:val="21"/>
              </w:rPr>
              <w:t>Haben Sie vor, anerkannte Sprachtest selber anzubieten? Wenn ja: welche, wo, voraussichtlich ab wann?</w:t>
            </w:r>
          </w:p>
          <w:p w:rsidR="002538BD" w:rsidRDefault="00CA46AC" w:rsidP="00CA46AC">
            <w:pPr>
              <w:spacing w:line="240" w:lineRule="auto"/>
              <w:rPr>
                <w:rFonts w:cstheme="minorHAnsi"/>
                <w:szCs w:val="21"/>
              </w:rPr>
            </w:pPr>
            <w:r w:rsidRPr="00B24367">
              <w:rPr>
                <w:rFonts w:cstheme="minorHAnsi"/>
                <w:szCs w:val="21"/>
                <w:highlight w:val="yellow"/>
              </w:rPr>
              <w:t>Eingabe hier</w:t>
            </w:r>
          </w:p>
          <w:p w:rsidR="00CA46AC" w:rsidRPr="009C4D8F" w:rsidRDefault="00CA46AC" w:rsidP="00CA46AC">
            <w:pPr>
              <w:spacing w:line="240" w:lineRule="auto"/>
              <w:rPr>
                <w:szCs w:val="21"/>
              </w:rPr>
            </w:pPr>
          </w:p>
          <w:p w:rsidR="00CA46AC" w:rsidRDefault="002538BD" w:rsidP="004C3947">
            <w:pPr>
              <w:spacing w:line="240" w:lineRule="auto"/>
              <w:rPr>
                <w:szCs w:val="21"/>
              </w:rPr>
            </w:pPr>
            <w:r w:rsidRPr="009C4D8F">
              <w:rPr>
                <w:szCs w:val="21"/>
              </w:rPr>
              <w:t xml:space="preserve">Verweisen Sie gezielt an andere Testanbieter? Wenn ja: welche, wo? </w:t>
            </w:r>
            <w:r w:rsidR="00CA46AC" w:rsidRPr="00B24367">
              <w:rPr>
                <w:rFonts w:cstheme="minorHAnsi"/>
                <w:szCs w:val="21"/>
                <w:highlight w:val="yellow"/>
              </w:rPr>
              <w:t>Eingabe hier</w:t>
            </w:r>
            <w:r w:rsidR="00CA46AC" w:rsidRPr="009C4D8F">
              <w:rPr>
                <w:szCs w:val="21"/>
              </w:rPr>
              <w:t xml:space="preserve"> </w:t>
            </w:r>
          </w:p>
          <w:p w:rsidR="00CA46AC" w:rsidRDefault="00CA46AC" w:rsidP="004C3947">
            <w:pPr>
              <w:spacing w:line="240" w:lineRule="auto"/>
              <w:rPr>
                <w:szCs w:val="21"/>
              </w:rPr>
            </w:pPr>
          </w:p>
          <w:p w:rsidR="002538BD" w:rsidRPr="009C4D8F" w:rsidRDefault="002538BD" w:rsidP="004C3947">
            <w:pPr>
              <w:spacing w:line="240" w:lineRule="auto"/>
              <w:rPr>
                <w:szCs w:val="21"/>
              </w:rPr>
            </w:pPr>
            <w:r w:rsidRPr="009C4D8F">
              <w:rPr>
                <w:szCs w:val="21"/>
              </w:rPr>
              <w:t xml:space="preserve">Kooperieren Sie mit Testanbietern, z. B. in dem Sie gegenseitig Teilnehmende zum geeigneten Test beraten oder ähnliches? Wenn ja: mit wem und wie? </w:t>
            </w:r>
          </w:p>
          <w:p w:rsidR="002538BD" w:rsidRPr="009C4D8F" w:rsidRDefault="00CA46AC" w:rsidP="00CA46AC">
            <w:pPr>
              <w:spacing w:line="240" w:lineRule="auto"/>
              <w:rPr>
                <w:szCs w:val="21"/>
              </w:rPr>
            </w:pPr>
            <w:r w:rsidRPr="00B24367">
              <w:rPr>
                <w:rFonts w:cstheme="minorHAnsi"/>
                <w:szCs w:val="21"/>
                <w:highlight w:val="yellow"/>
              </w:rPr>
              <w:t>Eingabe hier</w:t>
            </w:r>
          </w:p>
          <w:p w:rsidR="002538BD" w:rsidRPr="009C4D8F" w:rsidRDefault="002538BD" w:rsidP="004C3947">
            <w:pPr>
              <w:spacing w:line="240" w:lineRule="auto"/>
              <w:rPr>
                <w:szCs w:val="21"/>
              </w:rPr>
            </w:pPr>
          </w:p>
        </w:tc>
        <w:tc>
          <w:tcPr>
            <w:tcW w:w="2693" w:type="dxa"/>
          </w:tcPr>
          <w:p w:rsidR="002538BD" w:rsidRPr="009C4D8F" w:rsidRDefault="002538BD" w:rsidP="004C3947">
            <w:pPr>
              <w:spacing w:line="240" w:lineRule="auto"/>
              <w:rPr>
                <w:szCs w:val="21"/>
              </w:rPr>
            </w:pPr>
          </w:p>
        </w:tc>
        <w:tc>
          <w:tcPr>
            <w:tcW w:w="1276" w:type="dxa"/>
          </w:tcPr>
          <w:p w:rsidR="002538BD" w:rsidRPr="009C4D8F" w:rsidRDefault="00A757FE" w:rsidP="004C3947">
            <w:pPr>
              <w:tabs>
                <w:tab w:val="left" w:pos="711"/>
              </w:tabs>
              <w:spacing w:line="240" w:lineRule="auto"/>
              <w:rPr>
                <w:rFonts w:cstheme="minorHAnsi"/>
                <w:szCs w:val="21"/>
              </w:rPr>
            </w:pPr>
            <w:sdt>
              <w:sdtPr>
                <w:rPr>
                  <w:rFonts w:cstheme="minorHAnsi"/>
                  <w:szCs w:val="21"/>
                </w:rPr>
                <w:id w:val="-1111437659"/>
                <w14:checkbox>
                  <w14:checked w14:val="0"/>
                  <w14:checkedState w14:val="2612" w14:font="MS Gothic"/>
                  <w14:uncheckedState w14:val="2610" w14:font="MS Gothic"/>
                </w14:checkbox>
              </w:sdtPr>
              <w:sdtEndPr/>
              <w:sdtContent>
                <w:r w:rsidR="002538BD">
                  <w:rPr>
                    <w:rFonts w:ascii="MS Gothic" w:eastAsia="MS Gothic" w:hAnsi="MS Gothic" w:cstheme="minorHAnsi" w:hint="eastAsia"/>
                    <w:szCs w:val="21"/>
                  </w:rPr>
                  <w:t>☐</w:t>
                </w:r>
              </w:sdtContent>
            </w:sdt>
          </w:p>
          <w:p w:rsidR="002538BD" w:rsidRPr="009C4D8F" w:rsidRDefault="00A757FE" w:rsidP="004C3947">
            <w:pPr>
              <w:tabs>
                <w:tab w:val="left" w:pos="711"/>
              </w:tabs>
              <w:spacing w:line="240" w:lineRule="auto"/>
              <w:rPr>
                <w:rFonts w:cstheme="minorHAnsi"/>
                <w:szCs w:val="21"/>
              </w:rPr>
            </w:pPr>
            <w:sdt>
              <w:sdtPr>
                <w:rPr>
                  <w:rFonts w:cstheme="minorHAnsi"/>
                  <w:szCs w:val="21"/>
                </w:rPr>
                <w:id w:val="-514617711"/>
                <w14:checkbox>
                  <w14:checked w14:val="0"/>
                  <w14:checkedState w14:val="2612" w14:font="MS Gothic"/>
                  <w14:uncheckedState w14:val="2610" w14:font="MS Gothic"/>
                </w14:checkbox>
              </w:sdtPr>
              <w:sdtEndPr/>
              <w:sdtContent>
                <w:r w:rsidR="002538BD">
                  <w:rPr>
                    <w:rFonts w:ascii="MS Gothic" w:eastAsia="MS Gothic" w:hAnsi="MS Gothic" w:cstheme="minorHAnsi" w:hint="eastAsia"/>
                    <w:szCs w:val="21"/>
                  </w:rPr>
                  <w:t>☐</w:t>
                </w:r>
              </w:sdtContent>
            </w:sdt>
          </w:p>
          <w:sdt>
            <w:sdtPr>
              <w:rPr>
                <w:rFonts w:cstheme="minorHAnsi"/>
                <w:szCs w:val="21"/>
              </w:rPr>
              <w:id w:val="1222253425"/>
              <w14:checkbox>
                <w14:checked w14:val="0"/>
                <w14:checkedState w14:val="2612" w14:font="MS Gothic"/>
                <w14:uncheckedState w14:val="2610" w14:font="MS Gothic"/>
              </w14:checkbox>
            </w:sdtPr>
            <w:sdtEndPr/>
            <w:sdtContent>
              <w:p w:rsidR="002538BD" w:rsidRPr="009C4D8F" w:rsidRDefault="002538BD" w:rsidP="004C3947">
                <w:pPr>
                  <w:tabs>
                    <w:tab w:val="left" w:pos="711"/>
                  </w:tabs>
                  <w:spacing w:line="240" w:lineRule="auto"/>
                  <w:rPr>
                    <w:rFonts w:cstheme="minorHAnsi"/>
                    <w:szCs w:val="21"/>
                  </w:rPr>
                </w:pPr>
                <w:r>
                  <w:rPr>
                    <w:rFonts w:ascii="MS Gothic" w:eastAsia="MS Gothic" w:hAnsi="MS Gothic" w:cstheme="minorHAnsi" w:hint="eastAsia"/>
                    <w:szCs w:val="21"/>
                  </w:rPr>
                  <w:t>☐</w:t>
                </w:r>
              </w:p>
            </w:sdtContent>
          </w:sdt>
          <w:p w:rsidR="002538BD" w:rsidRPr="009C4D8F" w:rsidRDefault="002538BD" w:rsidP="004C3947">
            <w:pPr>
              <w:spacing w:line="240" w:lineRule="auto"/>
              <w:jc w:val="center"/>
              <w:rPr>
                <w:szCs w:val="21"/>
              </w:rPr>
            </w:pPr>
            <w:r w:rsidRPr="009C4D8F">
              <w:rPr>
                <w:rFonts w:cstheme="minorHAnsi"/>
                <w:noProof/>
                <w:szCs w:val="21"/>
                <w:lang w:eastAsia="de-CH"/>
              </w:rPr>
              <mc:AlternateContent>
                <mc:Choice Requires="wps">
                  <w:drawing>
                    <wp:anchor distT="0" distB="0" distL="114300" distR="114300" simplePos="0" relativeHeight="251719680" behindDoc="0" locked="0" layoutInCell="1" allowOverlap="1" wp14:anchorId="29000726" wp14:editId="011EF4DB">
                      <wp:simplePos x="0" y="0"/>
                      <wp:positionH relativeFrom="margin">
                        <wp:posOffset>175895</wp:posOffset>
                      </wp:positionH>
                      <wp:positionV relativeFrom="margin">
                        <wp:posOffset>14605</wp:posOffset>
                      </wp:positionV>
                      <wp:extent cx="123825" cy="123825"/>
                      <wp:effectExtent l="0" t="0" r="28575" b="28575"/>
                      <wp:wrapNone/>
                      <wp:docPr id="85" name="Ellipse 85"/>
                      <wp:cNvGraphicFramePr/>
                      <a:graphic xmlns:a="http://schemas.openxmlformats.org/drawingml/2006/main">
                        <a:graphicData uri="http://schemas.microsoft.com/office/word/2010/wordprocessingShape">
                          <wps:wsp>
                            <wps:cNvSpPr/>
                            <wps:spPr>
                              <a:xfrm>
                                <a:off x="0" y="0"/>
                                <a:ext cx="123825" cy="123825"/>
                              </a:xfrm>
                              <a:prstGeom prst="ellipse">
                                <a:avLst/>
                              </a:prstGeom>
                              <a:solidFill>
                                <a:srgbClr val="00B05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F95A79" id="Ellipse 85" o:spid="_x0000_s1026" style="position:absolute;margin-left:13.85pt;margin-top:1.15pt;width:9.75pt;height:9.7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" fillcolor="#00b050" strokecolor="#3f3f3f" strokeweight="1pt">
                      <w10:wrap anchorx="margin" anchory="margin"/>
                    </v:oval>
                  </w:pict>
                </mc:Fallback>
              </mc:AlternateContent>
            </w:r>
            <w:r w:rsidRPr="009C4D8F">
              <w:rPr>
                <w:rFonts w:cstheme="minorHAnsi"/>
                <w:noProof/>
                <w:szCs w:val="21"/>
                <w:lang w:eastAsia="de-CH"/>
              </w:rPr>
              <mc:AlternateContent>
                <mc:Choice Requires="wps">
                  <w:drawing>
                    <wp:anchor distT="0" distB="0" distL="114300" distR="114300" simplePos="0" relativeHeight="251720704" behindDoc="0" locked="0" layoutInCell="1" allowOverlap="1" wp14:anchorId="1BA423F1" wp14:editId="030398BE">
                      <wp:simplePos x="0" y="0"/>
                      <wp:positionH relativeFrom="margin">
                        <wp:posOffset>175895</wp:posOffset>
                      </wp:positionH>
                      <wp:positionV relativeFrom="margin">
                        <wp:posOffset>178435</wp:posOffset>
                      </wp:positionV>
                      <wp:extent cx="124358" cy="124358"/>
                      <wp:effectExtent l="0" t="0" r="28575" b="28575"/>
                      <wp:wrapNone/>
                      <wp:docPr id="86" name="Ellipse 86"/>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C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2D325C" id="Ellipse 86" o:spid="_x0000_s1026" style="position:absolute;margin-left:13.85pt;margin-top:14.05pt;width:9.8pt;height:9.8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" fillcolor="#ffc000" strokecolor="#3f3f3f" strokeweight="1pt">
                      <w10:wrap anchorx="margin" anchory="margin"/>
                    </v:oval>
                  </w:pict>
                </mc:Fallback>
              </mc:AlternateContent>
            </w:r>
            <w:r w:rsidRPr="009C4D8F">
              <w:rPr>
                <w:rFonts w:cstheme="minorHAnsi"/>
                <w:noProof/>
                <w:szCs w:val="21"/>
                <w:lang w:eastAsia="de-CH"/>
              </w:rPr>
              <mc:AlternateContent>
                <mc:Choice Requires="wps">
                  <w:drawing>
                    <wp:anchor distT="0" distB="0" distL="114300" distR="114300" simplePos="0" relativeHeight="251721728" behindDoc="0" locked="0" layoutInCell="1" allowOverlap="1" wp14:anchorId="3C0754E1" wp14:editId="004FFF25">
                      <wp:simplePos x="0" y="0"/>
                      <wp:positionH relativeFrom="margin">
                        <wp:posOffset>175895</wp:posOffset>
                      </wp:positionH>
                      <wp:positionV relativeFrom="margin">
                        <wp:posOffset>342900</wp:posOffset>
                      </wp:positionV>
                      <wp:extent cx="124358" cy="124358"/>
                      <wp:effectExtent l="0" t="0" r="28575" b="28575"/>
                      <wp:wrapNone/>
                      <wp:docPr id="87" name="Ellipse 87"/>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0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B24E80" id="Ellipse 87" o:spid="_x0000_s1026" style="position:absolute;margin-left:13.85pt;margin-top:27pt;width:9.8pt;height:9.8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" fillcolor="red" strokecolor="#3f3f3f" strokeweight="1pt">
                      <w10:wrap anchorx="margin" anchory="margin"/>
                    </v:oval>
                  </w:pict>
                </mc:Fallback>
              </mc:AlternateContent>
            </w:r>
          </w:p>
        </w:tc>
      </w:tr>
      <w:tr w:rsidR="002538BD" w:rsidRPr="009C4D8F" w:rsidTr="004C3947">
        <w:trPr>
          <w:trHeight w:val="575"/>
        </w:trPr>
        <w:tc>
          <w:tcPr>
            <w:tcW w:w="539" w:type="dxa"/>
          </w:tcPr>
          <w:p w:rsidR="002538BD" w:rsidRPr="009C4D8F" w:rsidRDefault="002538BD" w:rsidP="004C3947">
            <w:pPr>
              <w:spacing w:line="240" w:lineRule="auto"/>
              <w:rPr>
                <w:szCs w:val="21"/>
              </w:rPr>
            </w:pPr>
            <w:r w:rsidRPr="009C4D8F">
              <w:rPr>
                <w:szCs w:val="21"/>
              </w:rPr>
              <w:t>14.4</w:t>
            </w:r>
          </w:p>
        </w:tc>
        <w:tc>
          <w:tcPr>
            <w:tcW w:w="10314" w:type="dxa"/>
          </w:tcPr>
          <w:p w:rsidR="002538BD" w:rsidRPr="009C4D8F" w:rsidRDefault="002538BD" w:rsidP="004C3947">
            <w:pPr>
              <w:spacing w:line="240" w:lineRule="auto"/>
              <w:rPr>
                <w:szCs w:val="21"/>
              </w:rPr>
            </w:pPr>
            <w:r w:rsidRPr="009C4D8F">
              <w:rPr>
                <w:szCs w:val="21"/>
              </w:rPr>
              <w:t xml:space="preserve">Mit der </w:t>
            </w:r>
            <w:proofErr w:type="spellStart"/>
            <w:r w:rsidRPr="009C4D8F">
              <w:rPr>
                <w:szCs w:val="21"/>
              </w:rPr>
              <w:t>Gesuchseingabe</w:t>
            </w:r>
            <w:proofErr w:type="spellEnd"/>
            <w:r w:rsidRPr="009C4D8F">
              <w:rPr>
                <w:szCs w:val="21"/>
              </w:rPr>
              <w:t xml:space="preserve"> bestätigt der Anbieter, das</w:t>
            </w:r>
            <w:r>
              <w:rPr>
                <w:szCs w:val="21"/>
              </w:rPr>
              <w:t>s die Anforderung erfüllt ist.</w:t>
            </w:r>
          </w:p>
          <w:p w:rsidR="002538BD" w:rsidRPr="009C4D8F" w:rsidRDefault="002538BD" w:rsidP="004C3947">
            <w:pPr>
              <w:spacing w:line="240" w:lineRule="auto"/>
              <w:rPr>
                <w:szCs w:val="21"/>
              </w:rPr>
            </w:pPr>
          </w:p>
        </w:tc>
        <w:tc>
          <w:tcPr>
            <w:tcW w:w="2693" w:type="dxa"/>
          </w:tcPr>
          <w:p w:rsidR="002538BD" w:rsidRPr="009C4D8F" w:rsidRDefault="002538BD" w:rsidP="004C3947">
            <w:pPr>
              <w:spacing w:line="240" w:lineRule="auto"/>
              <w:rPr>
                <w:szCs w:val="21"/>
              </w:rPr>
            </w:pPr>
            <w:r w:rsidRPr="009C4D8F">
              <w:rPr>
                <w:szCs w:val="21"/>
              </w:rPr>
              <w:t>Abrechnung</w:t>
            </w:r>
          </w:p>
          <w:p w:rsidR="002538BD" w:rsidRPr="009C4D8F" w:rsidRDefault="002538BD" w:rsidP="004C3947">
            <w:pPr>
              <w:spacing w:line="240" w:lineRule="auto"/>
              <w:rPr>
                <w:szCs w:val="21"/>
              </w:rPr>
            </w:pPr>
            <w:r w:rsidRPr="009C4D8F">
              <w:rPr>
                <w:color w:val="0070C0"/>
                <w:szCs w:val="21"/>
              </w:rPr>
              <w:t>jährlich</w:t>
            </w:r>
          </w:p>
        </w:tc>
        <w:tc>
          <w:tcPr>
            <w:tcW w:w="1276" w:type="dxa"/>
          </w:tcPr>
          <w:p w:rsidR="002538BD" w:rsidRPr="009C4D8F" w:rsidRDefault="002538BD" w:rsidP="004C3947">
            <w:pPr>
              <w:spacing w:line="240" w:lineRule="auto"/>
              <w:rPr>
                <w:szCs w:val="21"/>
              </w:rPr>
            </w:pPr>
            <w:r w:rsidRPr="009C4D8F">
              <w:rPr>
                <w:szCs w:val="21"/>
              </w:rPr>
              <w:t>---</w:t>
            </w:r>
          </w:p>
        </w:tc>
      </w:tr>
      <w:tr w:rsidR="002538BD" w:rsidRPr="009C4D8F" w:rsidTr="004C3947">
        <w:tc>
          <w:tcPr>
            <w:tcW w:w="539" w:type="dxa"/>
          </w:tcPr>
          <w:p w:rsidR="002538BD" w:rsidRPr="009C4D8F" w:rsidRDefault="002538BD" w:rsidP="004C3947">
            <w:pPr>
              <w:pStyle w:val="Textkrper3"/>
              <w:contextualSpacing/>
              <w:rPr>
                <w:rFonts w:ascii="Arial" w:hAnsi="Arial" w:cs="Arial"/>
                <w:szCs w:val="21"/>
              </w:rPr>
            </w:pPr>
            <w:r w:rsidRPr="009C4D8F">
              <w:rPr>
                <w:rFonts w:ascii="Arial" w:hAnsi="Arial" w:cs="Arial"/>
                <w:szCs w:val="21"/>
              </w:rPr>
              <w:t>15</w:t>
            </w:r>
          </w:p>
        </w:tc>
        <w:tc>
          <w:tcPr>
            <w:tcW w:w="10314" w:type="dxa"/>
          </w:tcPr>
          <w:p w:rsidR="002538BD" w:rsidRPr="009C4D8F" w:rsidRDefault="002538BD" w:rsidP="004C3947">
            <w:pPr>
              <w:spacing w:line="240" w:lineRule="auto"/>
              <w:rPr>
                <w:szCs w:val="21"/>
              </w:rPr>
            </w:pPr>
            <w:r w:rsidRPr="009C4D8F">
              <w:rPr>
                <w:szCs w:val="21"/>
              </w:rPr>
              <w:t xml:space="preserve">Mit der </w:t>
            </w:r>
            <w:proofErr w:type="spellStart"/>
            <w:r w:rsidRPr="009C4D8F">
              <w:rPr>
                <w:szCs w:val="21"/>
              </w:rPr>
              <w:t>Gesuchseingabe</w:t>
            </w:r>
            <w:proofErr w:type="spellEnd"/>
            <w:r w:rsidRPr="009C4D8F">
              <w:rPr>
                <w:szCs w:val="21"/>
              </w:rPr>
              <w:t xml:space="preserve"> bestätigt der Anbieter, das</w:t>
            </w:r>
            <w:r>
              <w:rPr>
                <w:szCs w:val="21"/>
              </w:rPr>
              <w:t>s die Anforderung erfüllt ist.</w:t>
            </w:r>
          </w:p>
          <w:p w:rsidR="002538BD" w:rsidRPr="009C4D8F" w:rsidRDefault="002538BD" w:rsidP="004C3947">
            <w:pPr>
              <w:pStyle w:val="Textkrper3"/>
              <w:contextualSpacing/>
              <w:rPr>
                <w:rFonts w:ascii="Arial" w:hAnsi="Arial" w:cs="Arial"/>
                <w:szCs w:val="21"/>
              </w:rPr>
            </w:pPr>
          </w:p>
        </w:tc>
        <w:tc>
          <w:tcPr>
            <w:tcW w:w="2693" w:type="dxa"/>
          </w:tcPr>
          <w:p w:rsidR="002538BD" w:rsidRPr="009C4D8F" w:rsidRDefault="002538BD" w:rsidP="004C3947">
            <w:pPr>
              <w:spacing w:line="240" w:lineRule="auto"/>
              <w:rPr>
                <w:szCs w:val="21"/>
              </w:rPr>
            </w:pPr>
            <w:r w:rsidRPr="009C4D8F">
              <w:rPr>
                <w:szCs w:val="21"/>
              </w:rPr>
              <w:t>Publizierte Kurse im Webportal</w:t>
            </w:r>
          </w:p>
          <w:p w:rsidR="002538BD" w:rsidRPr="009C4D8F" w:rsidRDefault="002538BD" w:rsidP="004C3947">
            <w:pPr>
              <w:spacing w:line="240" w:lineRule="auto"/>
              <w:rPr>
                <w:color w:val="0070C0"/>
                <w:szCs w:val="21"/>
              </w:rPr>
            </w:pPr>
            <w:r w:rsidRPr="009C4D8F">
              <w:rPr>
                <w:color w:val="0070C0"/>
                <w:szCs w:val="21"/>
              </w:rPr>
              <w:t>Laufend im Jahr</w:t>
            </w:r>
          </w:p>
        </w:tc>
        <w:tc>
          <w:tcPr>
            <w:tcW w:w="1276" w:type="dxa"/>
          </w:tcPr>
          <w:p w:rsidR="002538BD" w:rsidRPr="009C4D8F" w:rsidRDefault="002538BD" w:rsidP="004C3947">
            <w:pPr>
              <w:pStyle w:val="Textkrper3"/>
              <w:contextualSpacing/>
              <w:rPr>
                <w:rFonts w:ascii="Arial" w:hAnsi="Arial" w:cs="Arial"/>
                <w:szCs w:val="21"/>
              </w:rPr>
            </w:pPr>
            <w:r w:rsidRPr="009C4D8F">
              <w:rPr>
                <w:szCs w:val="21"/>
              </w:rPr>
              <w:t>---</w:t>
            </w:r>
          </w:p>
        </w:tc>
      </w:tr>
      <w:tr w:rsidR="002538BD" w:rsidRPr="009C4D8F" w:rsidTr="004C3947">
        <w:tc>
          <w:tcPr>
            <w:tcW w:w="539" w:type="dxa"/>
          </w:tcPr>
          <w:p w:rsidR="002538BD" w:rsidRPr="009C4D8F" w:rsidRDefault="002538BD" w:rsidP="004C3947">
            <w:pPr>
              <w:spacing w:line="240" w:lineRule="auto"/>
              <w:rPr>
                <w:szCs w:val="21"/>
              </w:rPr>
            </w:pPr>
            <w:r w:rsidRPr="009C4D8F">
              <w:rPr>
                <w:szCs w:val="21"/>
              </w:rPr>
              <w:t>16</w:t>
            </w:r>
          </w:p>
        </w:tc>
        <w:tc>
          <w:tcPr>
            <w:tcW w:w="10314" w:type="dxa"/>
          </w:tcPr>
          <w:p w:rsidR="002538BD" w:rsidRPr="009C4D8F" w:rsidRDefault="002538BD" w:rsidP="004C3947">
            <w:pPr>
              <w:spacing w:line="240" w:lineRule="auto"/>
              <w:rPr>
                <w:szCs w:val="21"/>
              </w:rPr>
            </w:pPr>
            <w:r w:rsidRPr="009C4D8F">
              <w:rPr>
                <w:szCs w:val="21"/>
              </w:rPr>
              <w:t xml:space="preserve">Wie berücksichtigen Sie die spezifischen Zielgruppen und Sprachlernziele bei der Planung von Dauer und Intensität der Angebote? Welche Überlegungen machen Sie dabei? Welche Faktoren der Zielgruppe spielen eine wesentliche Rolle? </w:t>
            </w:r>
          </w:p>
          <w:p w:rsidR="002538BD" w:rsidRPr="009C4D8F" w:rsidRDefault="002538BD" w:rsidP="004C3947">
            <w:pPr>
              <w:spacing w:line="240" w:lineRule="auto"/>
              <w:rPr>
                <w:szCs w:val="21"/>
              </w:rPr>
            </w:pPr>
            <w:r w:rsidRPr="009C4D8F">
              <w:rPr>
                <w:szCs w:val="21"/>
              </w:rPr>
              <w:t xml:space="preserve">Welche externen Rahmenbedingungen berücksichtigen Sie dabei? </w:t>
            </w:r>
          </w:p>
          <w:p w:rsidR="002538BD" w:rsidRDefault="00CA46AC" w:rsidP="00CA46AC">
            <w:pPr>
              <w:spacing w:line="240" w:lineRule="auto"/>
              <w:rPr>
                <w:rFonts w:cstheme="minorHAnsi"/>
                <w:szCs w:val="21"/>
              </w:rPr>
            </w:pPr>
            <w:r w:rsidRPr="00B24367">
              <w:rPr>
                <w:rFonts w:cstheme="minorHAnsi"/>
                <w:szCs w:val="21"/>
                <w:highlight w:val="yellow"/>
              </w:rPr>
              <w:t>Eingabe hier</w:t>
            </w:r>
          </w:p>
          <w:p w:rsidR="00CA46AC" w:rsidRPr="009C4D8F" w:rsidRDefault="00CA46AC" w:rsidP="00CA46AC">
            <w:pPr>
              <w:spacing w:line="240" w:lineRule="auto"/>
              <w:rPr>
                <w:szCs w:val="21"/>
              </w:rPr>
            </w:pPr>
          </w:p>
          <w:p w:rsidR="002538BD" w:rsidRPr="009C4D8F" w:rsidRDefault="002538BD" w:rsidP="004C3947">
            <w:pPr>
              <w:spacing w:line="240" w:lineRule="auto"/>
              <w:rPr>
                <w:szCs w:val="21"/>
              </w:rPr>
            </w:pPr>
            <w:r w:rsidRPr="009C4D8F">
              <w:rPr>
                <w:szCs w:val="21"/>
              </w:rPr>
              <w:lastRenderedPageBreak/>
              <w:t xml:space="preserve">Haben Sie Angebote, die Präsenzunterricht mit angeleitetem individuellen Selbstlernen (ausserhalb </w:t>
            </w:r>
            <w:proofErr w:type="spellStart"/>
            <w:r w:rsidRPr="009C4D8F">
              <w:rPr>
                <w:szCs w:val="21"/>
              </w:rPr>
              <w:t>Kurszeit</w:t>
            </w:r>
            <w:proofErr w:type="spellEnd"/>
            <w:r w:rsidRPr="009C4D8F">
              <w:rPr>
                <w:szCs w:val="21"/>
              </w:rPr>
              <w:t xml:space="preserve">) kombinieren? Nutzen Sie digitale Lehr- und Lernformen dafür? </w:t>
            </w:r>
          </w:p>
          <w:p w:rsidR="002538BD" w:rsidRPr="009C4D8F" w:rsidRDefault="00CA46AC" w:rsidP="00CA46AC">
            <w:pPr>
              <w:spacing w:line="240" w:lineRule="auto"/>
              <w:rPr>
                <w:szCs w:val="21"/>
              </w:rPr>
            </w:pPr>
            <w:r w:rsidRPr="00B24367">
              <w:rPr>
                <w:rFonts w:cstheme="minorHAnsi"/>
                <w:szCs w:val="21"/>
                <w:highlight w:val="yellow"/>
              </w:rPr>
              <w:t>Eingabe hier</w:t>
            </w:r>
          </w:p>
        </w:tc>
        <w:tc>
          <w:tcPr>
            <w:tcW w:w="2693" w:type="dxa"/>
          </w:tcPr>
          <w:p w:rsidR="002538BD" w:rsidRPr="009C4D8F" w:rsidRDefault="002538BD" w:rsidP="004C3947">
            <w:pPr>
              <w:spacing w:line="240" w:lineRule="auto"/>
              <w:rPr>
                <w:szCs w:val="21"/>
              </w:rPr>
            </w:pPr>
            <w:r w:rsidRPr="009C4D8F">
              <w:rPr>
                <w:szCs w:val="21"/>
              </w:rPr>
              <w:lastRenderedPageBreak/>
              <w:t>Formular «geplantes Angebot»</w:t>
            </w:r>
          </w:p>
          <w:p w:rsidR="002538BD" w:rsidRPr="00374B5F" w:rsidRDefault="002538BD" w:rsidP="004C3947">
            <w:pPr>
              <w:spacing w:line="240" w:lineRule="auto"/>
              <w:rPr>
                <w:color w:val="0070C0"/>
                <w:szCs w:val="21"/>
              </w:rPr>
            </w:pPr>
            <w:r w:rsidRPr="009C4D8F">
              <w:rPr>
                <w:color w:val="0070C0"/>
                <w:szCs w:val="21"/>
              </w:rPr>
              <w:t xml:space="preserve">Jährliche </w:t>
            </w:r>
            <w:proofErr w:type="spellStart"/>
            <w:r w:rsidRPr="009C4D8F">
              <w:rPr>
                <w:color w:val="0070C0"/>
                <w:szCs w:val="21"/>
              </w:rPr>
              <w:t>Gesuchseingabe</w:t>
            </w:r>
            <w:proofErr w:type="spellEnd"/>
            <w:r w:rsidRPr="009C4D8F">
              <w:rPr>
                <w:color w:val="0070C0"/>
                <w:szCs w:val="21"/>
              </w:rPr>
              <w:t xml:space="preserve"> </w:t>
            </w:r>
            <w:r>
              <w:rPr>
                <w:color w:val="0070C0"/>
                <w:szCs w:val="21"/>
              </w:rPr>
              <w:t>per 30. September des Vorjahres</w:t>
            </w:r>
          </w:p>
          <w:p w:rsidR="002538BD" w:rsidRPr="009C4D8F" w:rsidRDefault="002538BD" w:rsidP="004C3947">
            <w:pPr>
              <w:spacing w:line="240" w:lineRule="auto"/>
              <w:rPr>
                <w:szCs w:val="21"/>
              </w:rPr>
            </w:pPr>
            <w:r w:rsidRPr="009C4D8F">
              <w:rPr>
                <w:szCs w:val="21"/>
              </w:rPr>
              <w:t xml:space="preserve">Reporting der Kurse im kantonalen Webportal </w:t>
            </w:r>
            <w:hyperlink r:id="rId21" w:history="1">
              <w:r w:rsidRPr="009C4D8F">
                <w:rPr>
                  <w:rStyle w:val="Hyperlink"/>
                  <w:szCs w:val="21"/>
                </w:rPr>
                <w:t>www.be.ch/sprachkurse-migration</w:t>
              </w:r>
            </w:hyperlink>
          </w:p>
          <w:p w:rsidR="002538BD" w:rsidRPr="00374B5F" w:rsidRDefault="002538BD" w:rsidP="004C3947">
            <w:pPr>
              <w:spacing w:line="240" w:lineRule="auto"/>
              <w:rPr>
                <w:color w:val="0070C0"/>
                <w:szCs w:val="21"/>
              </w:rPr>
            </w:pPr>
            <w:r w:rsidRPr="009C4D8F">
              <w:rPr>
                <w:color w:val="0070C0"/>
                <w:szCs w:val="21"/>
              </w:rPr>
              <w:t>Jährlich per 15. März des Folgejahres</w:t>
            </w:r>
          </w:p>
        </w:tc>
        <w:tc>
          <w:tcPr>
            <w:tcW w:w="1276" w:type="dxa"/>
          </w:tcPr>
          <w:p w:rsidR="002538BD" w:rsidRPr="009C4D8F" w:rsidRDefault="00A757FE" w:rsidP="004C3947">
            <w:pPr>
              <w:spacing w:line="240" w:lineRule="auto"/>
              <w:rPr>
                <w:rFonts w:cstheme="minorHAnsi"/>
                <w:szCs w:val="21"/>
              </w:rPr>
            </w:pPr>
            <w:sdt>
              <w:sdtPr>
                <w:rPr>
                  <w:rFonts w:cstheme="minorHAnsi"/>
                  <w:szCs w:val="21"/>
                </w:rPr>
                <w:id w:val="1898695594"/>
                <w14:checkbox>
                  <w14:checked w14:val="0"/>
                  <w14:checkedState w14:val="2612" w14:font="MS Gothic"/>
                  <w14:uncheckedState w14:val="2610" w14:font="MS Gothic"/>
                </w14:checkbox>
              </w:sdtPr>
              <w:sdtEndPr/>
              <w:sdtContent>
                <w:r w:rsidR="002538BD" w:rsidRPr="009C4D8F">
                  <w:rPr>
                    <w:rFonts w:ascii="MS Gothic" w:eastAsia="MS Gothic" w:hAnsi="MS Gothic" w:cstheme="minorHAnsi" w:hint="eastAsia"/>
                    <w:szCs w:val="21"/>
                  </w:rPr>
                  <w:t>☐</w:t>
                </w:r>
              </w:sdtContent>
            </w:sdt>
          </w:p>
          <w:p w:rsidR="002538BD" w:rsidRPr="009C4D8F" w:rsidRDefault="00A757FE" w:rsidP="004C3947">
            <w:pPr>
              <w:spacing w:line="240" w:lineRule="auto"/>
              <w:rPr>
                <w:rFonts w:cstheme="minorHAnsi"/>
                <w:szCs w:val="21"/>
              </w:rPr>
            </w:pPr>
            <w:sdt>
              <w:sdtPr>
                <w:rPr>
                  <w:rFonts w:cstheme="minorHAnsi"/>
                  <w:szCs w:val="21"/>
                </w:rPr>
                <w:id w:val="-1532330110"/>
                <w14:checkbox>
                  <w14:checked w14:val="0"/>
                  <w14:checkedState w14:val="2612" w14:font="MS Gothic"/>
                  <w14:uncheckedState w14:val="2610" w14:font="MS Gothic"/>
                </w14:checkbox>
              </w:sdtPr>
              <w:sdtEndPr/>
              <w:sdtContent>
                <w:r w:rsidR="002538BD" w:rsidRPr="009C4D8F">
                  <w:rPr>
                    <w:rFonts w:ascii="MS Gothic" w:eastAsia="MS Gothic" w:hAnsi="MS Gothic" w:cstheme="minorHAnsi" w:hint="eastAsia"/>
                    <w:szCs w:val="21"/>
                  </w:rPr>
                  <w:t>☐</w:t>
                </w:r>
              </w:sdtContent>
            </w:sdt>
          </w:p>
          <w:p w:rsidR="002538BD" w:rsidRPr="009C4D8F" w:rsidRDefault="00A757FE" w:rsidP="004C3947">
            <w:pPr>
              <w:spacing w:line="240" w:lineRule="auto"/>
              <w:rPr>
                <w:rFonts w:cstheme="minorHAnsi"/>
                <w:szCs w:val="21"/>
              </w:rPr>
            </w:pPr>
            <w:sdt>
              <w:sdtPr>
                <w:rPr>
                  <w:rFonts w:cstheme="minorHAnsi"/>
                  <w:szCs w:val="21"/>
                </w:rPr>
                <w:id w:val="882064037"/>
                <w14:checkbox>
                  <w14:checked w14:val="0"/>
                  <w14:checkedState w14:val="2612" w14:font="MS Gothic"/>
                  <w14:uncheckedState w14:val="2610" w14:font="MS Gothic"/>
                </w14:checkbox>
              </w:sdtPr>
              <w:sdtEndPr/>
              <w:sdtContent>
                <w:r w:rsidR="002538BD" w:rsidRPr="009C4D8F">
                  <w:rPr>
                    <w:rFonts w:ascii="MS Gothic" w:eastAsia="MS Gothic" w:hAnsi="MS Gothic" w:cstheme="minorHAnsi" w:hint="eastAsia"/>
                    <w:szCs w:val="21"/>
                  </w:rPr>
                  <w:t>☐</w:t>
                </w:r>
              </w:sdtContent>
            </w:sdt>
            <w:r w:rsidR="002538BD" w:rsidRPr="009C4D8F">
              <w:rPr>
                <w:rFonts w:cstheme="minorHAnsi"/>
                <w:noProof/>
                <w:szCs w:val="21"/>
                <w:lang w:eastAsia="de-CH"/>
              </w:rPr>
              <mc:AlternateContent>
                <mc:Choice Requires="wps">
                  <w:drawing>
                    <wp:anchor distT="0" distB="0" distL="114300" distR="114300" simplePos="0" relativeHeight="251722752" behindDoc="0" locked="0" layoutInCell="1" allowOverlap="1" wp14:anchorId="17FBCE24" wp14:editId="321FE830">
                      <wp:simplePos x="0" y="0"/>
                      <wp:positionH relativeFrom="margin">
                        <wp:posOffset>181610</wp:posOffset>
                      </wp:positionH>
                      <wp:positionV relativeFrom="margin">
                        <wp:posOffset>16510</wp:posOffset>
                      </wp:positionV>
                      <wp:extent cx="123825" cy="123825"/>
                      <wp:effectExtent l="0" t="0" r="28575" b="28575"/>
                      <wp:wrapNone/>
                      <wp:docPr id="88" name="Ellipse 88"/>
                      <wp:cNvGraphicFramePr/>
                      <a:graphic xmlns:a="http://schemas.openxmlformats.org/drawingml/2006/main">
                        <a:graphicData uri="http://schemas.microsoft.com/office/word/2010/wordprocessingShape">
                          <wps:wsp>
                            <wps:cNvSpPr/>
                            <wps:spPr>
                              <a:xfrm>
                                <a:off x="0" y="0"/>
                                <a:ext cx="123825" cy="123825"/>
                              </a:xfrm>
                              <a:prstGeom prst="ellipse">
                                <a:avLst/>
                              </a:prstGeom>
                              <a:solidFill>
                                <a:srgbClr val="00B05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807BDC" id="Ellipse 88" o:spid="_x0000_s1026" style="position:absolute;margin-left:14.3pt;margin-top:1.3pt;width:9.75pt;height:9.7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" fillcolor="#00b050" strokecolor="#3f3f3f" strokeweight="1pt">
                      <w10:wrap anchorx="margin" anchory="margin"/>
                    </v:oval>
                  </w:pict>
                </mc:Fallback>
              </mc:AlternateContent>
            </w:r>
            <w:r w:rsidR="002538BD" w:rsidRPr="009C4D8F">
              <w:rPr>
                <w:rFonts w:cstheme="minorHAnsi"/>
                <w:noProof/>
                <w:szCs w:val="21"/>
                <w:lang w:eastAsia="de-CH"/>
              </w:rPr>
              <mc:AlternateContent>
                <mc:Choice Requires="wps">
                  <w:drawing>
                    <wp:anchor distT="0" distB="0" distL="114300" distR="114300" simplePos="0" relativeHeight="251723776" behindDoc="0" locked="0" layoutInCell="1" allowOverlap="1" wp14:anchorId="0D1B489F" wp14:editId="6ABDB6E1">
                      <wp:simplePos x="0" y="0"/>
                      <wp:positionH relativeFrom="margin">
                        <wp:posOffset>181610</wp:posOffset>
                      </wp:positionH>
                      <wp:positionV relativeFrom="margin">
                        <wp:posOffset>180340</wp:posOffset>
                      </wp:positionV>
                      <wp:extent cx="124358" cy="124358"/>
                      <wp:effectExtent l="0" t="0" r="28575" b="28575"/>
                      <wp:wrapNone/>
                      <wp:docPr id="89" name="Ellipse 89"/>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C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4604E7" id="Ellipse 89" o:spid="_x0000_s1026" style="position:absolute;margin-left:14.3pt;margin-top:14.2pt;width:9.8pt;height:9.8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" fillcolor="#ffc000" strokecolor="#3f3f3f" strokeweight="1pt">
                      <w10:wrap anchorx="margin" anchory="margin"/>
                    </v:oval>
                  </w:pict>
                </mc:Fallback>
              </mc:AlternateContent>
            </w:r>
            <w:r w:rsidR="002538BD" w:rsidRPr="009C4D8F">
              <w:rPr>
                <w:rFonts w:cstheme="minorHAnsi"/>
                <w:noProof/>
                <w:szCs w:val="21"/>
                <w:lang w:eastAsia="de-CH"/>
              </w:rPr>
              <mc:AlternateContent>
                <mc:Choice Requires="wps">
                  <w:drawing>
                    <wp:anchor distT="0" distB="0" distL="114300" distR="114300" simplePos="0" relativeHeight="251724800" behindDoc="0" locked="0" layoutInCell="1" allowOverlap="1" wp14:anchorId="0B1DBBA5" wp14:editId="0EB45D9F">
                      <wp:simplePos x="0" y="0"/>
                      <wp:positionH relativeFrom="margin">
                        <wp:posOffset>181610</wp:posOffset>
                      </wp:positionH>
                      <wp:positionV relativeFrom="margin">
                        <wp:posOffset>344805</wp:posOffset>
                      </wp:positionV>
                      <wp:extent cx="124358" cy="124358"/>
                      <wp:effectExtent l="0" t="0" r="28575" b="28575"/>
                      <wp:wrapNone/>
                      <wp:docPr id="90" name="Ellipse 90"/>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0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1791CE" id="Ellipse 90" o:spid="_x0000_s1026" style="position:absolute;margin-left:14.3pt;margin-top:27.15pt;width:9.8pt;height:9.8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" fillcolor="red" strokecolor="#3f3f3f" strokeweight="1pt">
                      <w10:wrap anchorx="margin" anchory="margin"/>
                    </v:oval>
                  </w:pict>
                </mc:Fallback>
              </mc:AlternateContent>
            </w:r>
          </w:p>
          <w:p w:rsidR="002538BD" w:rsidRPr="009C4D8F" w:rsidRDefault="002538BD" w:rsidP="004C3947">
            <w:pPr>
              <w:spacing w:line="240" w:lineRule="auto"/>
              <w:rPr>
                <w:szCs w:val="21"/>
              </w:rPr>
            </w:pPr>
          </w:p>
        </w:tc>
      </w:tr>
      <w:tr w:rsidR="002538BD" w:rsidRPr="009C4D8F" w:rsidTr="004C3947">
        <w:trPr>
          <w:trHeight w:val="857"/>
        </w:trPr>
        <w:tc>
          <w:tcPr>
            <w:tcW w:w="539" w:type="dxa"/>
          </w:tcPr>
          <w:p w:rsidR="002538BD" w:rsidRPr="009C4D8F" w:rsidRDefault="002538BD" w:rsidP="004C3947">
            <w:pPr>
              <w:spacing w:line="240" w:lineRule="auto"/>
              <w:rPr>
                <w:szCs w:val="21"/>
              </w:rPr>
            </w:pPr>
            <w:r w:rsidRPr="009C4D8F">
              <w:rPr>
                <w:szCs w:val="21"/>
              </w:rPr>
              <w:t>17</w:t>
            </w:r>
          </w:p>
        </w:tc>
        <w:tc>
          <w:tcPr>
            <w:tcW w:w="10314" w:type="dxa"/>
          </w:tcPr>
          <w:p w:rsidR="002538BD" w:rsidRPr="009C4D8F" w:rsidRDefault="002538BD" w:rsidP="004C3947">
            <w:pPr>
              <w:spacing w:line="240" w:lineRule="auto"/>
              <w:rPr>
                <w:szCs w:val="21"/>
              </w:rPr>
            </w:pPr>
            <w:r w:rsidRPr="009C4D8F">
              <w:rPr>
                <w:szCs w:val="21"/>
              </w:rPr>
              <w:t xml:space="preserve">Mit der </w:t>
            </w:r>
            <w:proofErr w:type="spellStart"/>
            <w:r w:rsidRPr="009C4D8F">
              <w:rPr>
                <w:szCs w:val="21"/>
              </w:rPr>
              <w:t>Gesuchseingabe</w:t>
            </w:r>
            <w:proofErr w:type="spellEnd"/>
            <w:r w:rsidRPr="009C4D8F">
              <w:rPr>
                <w:szCs w:val="21"/>
              </w:rPr>
              <w:t xml:space="preserve"> bestätigt der Anbieter, dass die Anforderung erfüllt ist. </w:t>
            </w:r>
          </w:p>
        </w:tc>
        <w:tc>
          <w:tcPr>
            <w:tcW w:w="2693" w:type="dxa"/>
          </w:tcPr>
          <w:p w:rsidR="002538BD" w:rsidRPr="009C4D8F" w:rsidRDefault="002538BD" w:rsidP="004C3947">
            <w:pPr>
              <w:spacing w:line="240" w:lineRule="auto"/>
              <w:rPr>
                <w:szCs w:val="21"/>
              </w:rPr>
            </w:pPr>
            <w:r w:rsidRPr="009C4D8F">
              <w:rPr>
                <w:szCs w:val="21"/>
              </w:rPr>
              <w:t>Publizierte Kurse im Webportal</w:t>
            </w:r>
          </w:p>
          <w:p w:rsidR="002538BD" w:rsidRPr="009C4D8F" w:rsidRDefault="002538BD" w:rsidP="004C3947">
            <w:pPr>
              <w:spacing w:line="240" w:lineRule="auto"/>
              <w:rPr>
                <w:szCs w:val="21"/>
              </w:rPr>
            </w:pPr>
            <w:r w:rsidRPr="009C4D8F">
              <w:rPr>
                <w:color w:val="0070C0"/>
                <w:szCs w:val="21"/>
              </w:rPr>
              <w:t>Laufend im Jahr</w:t>
            </w:r>
          </w:p>
        </w:tc>
        <w:tc>
          <w:tcPr>
            <w:tcW w:w="1276" w:type="dxa"/>
          </w:tcPr>
          <w:p w:rsidR="002538BD" w:rsidRPr="009C4D8F" w:rsidRDefault="002538BD" w:rsidP="004C3947">
            <w:pPr>
              <w:spacing w:line="240" w:lineRule="auto"/>
              <w:rPr>
                <w:szCs w:val="21"/>
              </w:rPr>
            </w:pPr>
            <w:r w:rsidRPr="009C4D8F">
              <w:rPr>
                <w:szCs w:val="21"/>
              </w:rPr>
              <w:t>---</w:t>
            </w:r>
          </w:p>
        </w:tc>
      </w:tr>
      <w:tr w:rsidR="002538BD" w:rsidRPr="009C4D8F" w:rsidTr="004C3947">
        <w:trPr>
          <w:trHeight w:val="784"/>
        </w:trPr>
        <w:tc>
          <w:tcPr>
            <w:tcW w:w="539" w:type="dxa"/>
          </w:tcPr>
          <w:p w:rsidR="002538BD" w:rsidRPr="009C4D8F" w:rsidRDefault="002538BD" w:rsidP="004C3947">
            <w:pPr>
              <w:spacing w:line="240" w:lineRule="auto"/>
              <w:rPr>
                <w:szCs w:val="21"/>
              </w:rPr>
            </w:pPr>
            <w:r w:rsidRPr="009C4D8F">
              <w:rPr>
                <w:szCs w:val="21"/>
              </w:rPr>
              <w:t>18</w:t>
            </w:r>
          </w:p>
        </w:tc>
        <w:tc>
          <w:tcPr>
            <w:tcW w:w="10314" w:type="dxa"/>
          </w:tcPr>
          <w:p w:rsidR="002538BD" w:rsidRPr="009C4D8F" w:rsidRDefault="002538BD" w:rsidP="004C3947">
            <w:pPr>
              <w:spacing w:line="240" w:lineRule="auto"/>
              <w:rPr>
                <w:szCs w:val="21"/>
              </w:rPr>
            </w:pPr>
            <w:r w:rsidRPr="009C4D8F">
              <w:rPr>
                <w:szCs w:val="21"/>
              </w:rPr>
              <w:t xml:space="preserve">Mit der </w:t>
            </w:r>
            <w:proofErr w:type="spellStart"/>
            <w:r w:rsidRPr="009C4D8F">
              <w:rPr>
                <w:szCs w:val="21"/>
              </w:rPr>
              <w:t>Gesuchseingabe</w:t>
            </w:r>
            <w:proofErr w:type="spellEnd"/>
            <w:r w:rsidRPr="009C4D8F">
              <w:rPr>
                <w:szCs w:val="21"/>
              </w:rPr>
              <w:t xml:space="preserve"> bestätigt der Anbieter, dass die Anforderung erfüllt ist.</w:t>
            </w:r>
          </w:p>
          <w:p w:rsidR="002538BD" w:rsidRPr="009C4D8F" w:rsidRDefault="002538BD" w:rsidP="004C3947">
            <w:pPr>
              <w:spacing w:line="240" w:lineRule="auto"/>
              <w:rPr>
                <w:szCs w:val="21"/>
              </w:rPr>
            </w:pPr>
          </w:p>
        </w:tc>
        <w:tc>
          <w:tcPr>
            <w:tcW w:w="2693" w:type="dxa"/>
          </w:tcPr>
          <w:p w:rsidR="002538BD" w:rsidRPr="009C4D8F" w:rsidRDefault="002538BD" w:rsidP="004C3947">
            <w:pPr>
              <w:spacing w:line="240" w:lineRule="auto"/>
              <w:rPr>
                <w:szCs w:val="21"/>
              </w:rPr>
            </w:pPr>
            <w:r w:rsidRPr="009C4D8F">
              <w:rPr>
                <w:szCs w:val="21"/>
              </w:rPr>
              <w:t>Publizierte Kurse im Webportal</w:t>
            </w:r>
          </w:p>
          <w:p w:rsidR="002538BD" w:rsidRPr="009C4D8F" w:rsidRDefault="002538BD" w:rsidP="004C3947">
            <w:pPr>
              <w:spacing w:line="240" w:lineRule="auto"/>
              <w:rPr>
                <w:szCs w:val="21"/>
              </w:rPr>
            </w:pPr>
            <w:r w:rsidRPr="009C4D8F">
              <w:rPr>
                <w:color w:val="0070C0"/>
                <w:szCs w:val="21"/>
              </w:rPr>
              <w:t>Laufend im Jahr</w:t>
            </w:r>
          </w:p>
        </w:tc>
        <w:tc>
          <w:tcPr>
            <w:tcW w:w="1276" w:type="dxa"/>
          </w:tcPr>
          <w:p w:rsidR="002538BD" w:rsidRPr="009C4D8F" w:rsidRDefault="002538BD" w:rsidP="004C3947">
            <w:pPr>
              <w:spacing w:line="240" w:lineRule="auto"/>
              <w:rPr>
                <w:szCs w:val="21"/>
              </w:rPr>
            </w:pPr>
            <w:r w:rsidRPr="009C4D8F">
              <w:rPr>
                <w:szCs w:val="21"/>
              </w:rPr>
              <w:t>---</w:t>
            </w:r>
          </w:p>
        </w:tc>
      </w:tr>
      <w:tr w:rsidR="002538BD" w:rsidRPr="009C4D8F" w:rsidTr="004C3947">
        <w:trPr>
          <w:trHeight w:val="560"/>
        </w:trPr>
        <w:tc>
          <w:tcPr>
            <w:tcW w:w="539" w:type="dxa"/>
          </w:tcPr>
          <w:p w:rsidR="002538BD" w:rsidRPr="009C4D8F" w:rsidRDefault="002538BD" w:rsidP="004C3947">
            <w:pPr>
              <w:spacing w:line="240" w:lineRule="auto"/>
              <w:rPr>
                <w:szCs w:val="21"/>
              </w:rPr>
            </w:pPr>
            <w:r w:rsidRPr="009C4D8F">
              <w:rPr>
                <w:szCs w:val="21"/>
              </w:rPr>
              <w:t>19.1</w:t>
            </w:r>
          </w:p>
        </w:tc>
        <w:tc>
          <w:tcPr>
            <w:tcW w:w="10314" w:type="dxa"/>
          </w:tcPr>
          <w:p w:rsidR="002538BD" w:rsidRPr="009C4D8F" w:rsidRDefault="002538BD" w:rsidP="004C3947">
            <w:pPr>
              <w:spacing w:line="240" w:lineRule="auto"/>
              <w:rPr>
                <w:szCs w:val="21"/>
              </w:rPr>
            </w:pPr>
            <w:r w:rsidRPr="009C4D8F">
              <w:rPr>
                <w:szCs w:val="21"/>
              </w:rPr>
              <w:t>Wie sind die Kursräume mit Geräten ausgestattet? (ungefähre Anzahl, allg. Angabe zu Art der Geräte)</w:t>
            </w:r>
          </w:p>
          <w:p w:rsidR="002538BD" w:rsidRDefault="00CA46AC" w:rsidP="00CA46AC">
            <w:pPr>
              <w:spacing w:line="240" w:lineRule="auto"/>
              <w:rPr>
                <w:rFonts w:cstheme="minorHAnsi"/>
                <w:szCs w:val="21"/>
              </w:rPr>
            </w:pPr>
            <w:r w:rsidRPr="00B24367">
              <w:rPr>
                <w:rFonts w:cstheme="minorHAnsi"/>
                <w:szCs w:val="21"/>
                <w:highlight w:val="yellow"/>
              </w:rPr>
              <w:t>Eingabe hier</w:t>
            </w:r>
          </w:p>
          <w:p w:rsidR="00CA46AC" w:rsidRPr="009C4D8F" w:rsidRDefault="00CA46AC" w:rsidP="00CA46AC">
            <w:pPr>
              <w:spacing w:line="240" w:lineRule="auto"/>
              <w:rPr>
                <w:szCs w:val="21"/>
              </w:rPr>
            </w:pPr>
          </w:p>
          <w:p w:rsidR="002538BD" w:rsidRPr="009C4D8F" w:rsidRDefault="002538BD" w:rsidP="004C3947">
            <w:pPr>
              <w:spacing w:line="240" w:lineRule="auto"/>
              <w:rPr>
                <w:szCs w:val="21"/>
              </w:rPr>
            </w:pPr>
            <w:r w:rsidRPr="009C4D8F">
              <w:rPr>
                <w:szCs w:val="21"/>
              </w:rPr>
              <w:t xml:space="preserve">Wie nutzen Kursleitende und Teilnehmende die Geräte im Unterricht? </w:t>
            </w:r>
          </w:p>
          <w:p w:rsidR="002538BD" w:rsidRDefault="00CA46AC" w:rsidP="00CA46AC">
            <w:pPr>
              <w:spacing w:line="240" w:lineRule="auto"/>
              <w:rPr>
                <w:rFonts w:cstheme="minorHAnsi"/>
                <w:szCs w:val="21"/>
              </w:rPr>
            </w:pPr>
            <w:r w:rsidRPr="00B24367">
              <w:rPr>
                <w:rFonts w:cstheme="minorHAnsi"/>
                <w:szCs w:val="21"/>
                <w:highlight w:val="yellow"/>
              </w:rPr>
              <w:t>Eingabe hier</w:t>
            </w:r>
          </w:p>
          <w:p w:rsidR="00CA46AC" w:rsidRPr="009C4D8F" w:rsidRDefault="00CA46AC" w:rsidP="00CA46AC">
            <w:pPr>
              <w:spacing w:line="240" w:lineRule="auto"/>
              <w:rPr>
                <w:szCs w:val="21"/>
              </w:rPr>
            </w:pPr>
          </w:p>
        </w:tc>
        <w:tc>
          <w:tcPr>
            <w:tcW w:w="2693" w:type="dxa"/>
          </w:tcPr>
          <w:p w:rsidR="002538BD" w:rsidRPr="009C4D8F" w:rsidRDefault="002538BD" w:rsidP="004C3947">
            <w:pPr>
              <w:spacing w:line="240" w:lineRule="auto"/>
              <w:rPr>
                <w:szCs w:val="21"/>
              </w:rPr>
            </w:pPr>
          </w:p>
        </w:tc>
        <w:tc>
          <w:tcPr>
            <w:tcW w:w="1276" w:type="dxa"/>
          </w:tcPr>
          <w:p w:rsidR="002538BD" w:rsidRPr="009C4D8F" w:rsidRDefault="00A757FE" w:rsidP="004C3947">
            <w:pPr>
              <w:spacing w:line="240" w:lineRule="auto"/>
              <w:rPr>
                <w:rFonts w:cstheme="minorHAnsi"/>
                <w:szCs w:val="21"/>
              </w:rPr>
            </w:pPr>
            <w:sdt>
              <w:sdtPr>
                <w:rPr>
                  <w:rFonts w:cstheme="minorHAnsi"/>
                  <w:szCs w:val="21"/>
                </w:rPr>
                <w:id w:val="-2006811742"/>
                <w14:checkbox>
                  <w14:checked w14:val="0"/>
                  <w14:checkedState w14:val="2612" w14:font="MS Gothic"/>
                  <w14:uncheckedState w14:val="2610" w14:font="MS Gothic"/>
                </w14:checkbox>
              </w:sdtPr>
              <w:sdtEndPr/>
              <w:sdtContent>
                <w:r w:rsidR="002538BD" w:rsidRPr="009C4D8F">
                  <w:rPr>
                    <w:rFonts w:ascii="MS Gothic" w:eastAsia="MS Gothic" w:hAnsi="MS Gothic" w:cstheme="minorHAnsi" w:hint="eastAsia"/>
                    <w:szCs w:val="21"/>
                  </w:rPr>
                  <w:t>☐</w:t>
                </w:r>
              </w:sdtContent>
            </w:sdt>
          </w:p>
          <w:p w:rsidR="002538BD" w:rsidRPr="009C4D8F" w:rsidRDefault="00A757FE" w:rsidP="004C3947">
            <w:pPr>
              <w:spacing w:line="240" w:lineRule="auto"/>
              <w:rPr>
                <w:rFonts w:cstheme="minorHAnsi"/>
                <w:szCs w:val="21"/>
              </w:rPr>
            </w:pPr>
            <w:sdt>
              <w:sdtPr>
                <w:rPr>
                  <w:rFonts w:cstheme="minorHAnsi"/>
                  <w:szCs w:val="21"/>
                </w:rPr>
                <w:id w:val="992371465"/>
                <w14:checkbox>
                  <w14:checked w14:val="0"/>
                  <w14:checkedState w14:val="2612" w14:font="MS Gothic"/>
                  <w14:uncheckedState w14:val="2610" w14:font="MS Gothic"/>
                </w14:checkbox>
              </w:sdtPr>
              <w:sdtEndPr/>
              <w:sdtContent>
                <w:r w:rsidR="002538BD" w:rsidRPr="009C4D8F">
                  <w:rPr>
                    <w:rFonts w:ascii="MS Gothic" w:eastAsia="MS Gothic" w:hAnsi="MS Gothic" w:cstheme="minorHAnsi" w:hint="eastAsia"/>
                    <w:szCs w:val="21"/>
                  </w:rPr>
                  <w:t>☐</w:t>
                </w:r>
              </w:sdtContent>
            </w:sdt>
          </w:p>
          <w:p w:rsidR="002538BD" w:rsidRPr="00374B5F" w:rsidRDefault="00A757FE" w:rsidP="004C3947">
            <w:pPr>
              <w:spacing w:line="240" w:lineRule="auto"/>
              <w:rPr>
                <w:rFonts w:cstheme="minorHAnsi"/>
                <w:szCs w:val="21"/>
              </w:rPr>
            </w:pPr>
            <w:sdt>
              <w:sdtPr>
                <w:rPr>
                  <w:rFonts w:cstheme="minorHAnsi"/>
                  <w:szCs w:val="21"/>
                </w:rPr>
                <w:id w:val="-706014001"/>
                <w14:checkbox>
                  <w14:checked w14:val="0"/>
                  <w14:checkedState w14:val="2612" w14:font="MS Gothic"/>
                  <w14:uncheckedState w14:val="2610" w14:font="MS Gothic"/>
                </w14:checkbox>
              </w:sdtPr>
              <w:sdtEndPr/>
              <w:sdtContent>
                <w:r w:rsidR="002538BD" w:rsidRPr="009C4D8F">
                  <w:rPr>
                    <w:rFonts w:ascii="MS Gothic" w:eastAsia="MS Gothic" w:hAnsi="MS Gothic" w:cstheme="minorHAnsi" w:hint="eastAsia"/>
                    <w:szCs w:val="21"/>
                  </w:rPr>
                  <w:t>☐</w:t>
                </w:r>
              </w:sdtContent>
            </w:sdt>
            <w:r w:rsidR="002538BD" w:rsidRPr="009C4D8F">
              <w:rPr>
                <w:rFonts w:cstheme="minorHAnsi"/>
                <w:noProof/>
                <w:szCs w:val="21"/>
                <w:lang w:eastAsia="de-CH"/>
              </w:rPr>
              <mc:AlternateContent>
                <mc:Choice Requires="wps">
                  <w:drawing>
                    <wp:anchor distT="0" distB="0" distL="114300" distR="114300" simplePos="0" relativeHeight="251725824" behindDoc="0" locked="0" layoutInCell="1" allowOverlap="1" wp14:anchorId="38784479" wp14:editId="78E7BA22">
                      <wp:simplePos x="0" y="0"/>
                      <wp:positionH relativeFrom="margin">
                        <wp:posOffset>185420</wp:posOffset>
                      </wp:positionH>
                      <wp:positionV relativeFrom="margin">
                        <wp:posOffset>15240</wp:posOffset>
                      </wp:positionV>
                      <wp:extent cx="123825" cy="123825"/>
                      <wp:effectExtent l="0" t="0" r="28575" b="28575"/>
                      <wp:wrapNone/>
                      <wp:docPr id="91" name="Ellipse 91"/>
                      <wp:cNvGraphicFramePr/>
                      <a:graphic xmlns:a="http://schemas.openxmlformats.org/drawingml/2006/main">
                        <a:graphicData uri="http://schemas.microsoft.com/office/word/2010/wordprocessingShape">
                          <wps:wsp>
                            <wps:cNvSpPr/>
                            <wps:spPr>
                              <a:xfrm>
                                <a:off x="0" y="0"/>
                                <a:ext cx="123825" cy="123825"/>
                              </a:xfrm>
                              <a:prstGeom prst="ellipse">
                                <a:avLst/>
                              </a:prstGeom>
                              <a:solidFill>
                                <a:srgbClr val="00B05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391A98" id="Ellipse 91" o:spid="_x0000_s1026" style="position:absolute;margin-left:14.6pt;margin-top:1.2pt;width:9.75pt;height:9.7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" fillcolor="#00b050" strokecolor="#3f3f3f" strokeweight="1pt">
                      <w10:wrap anchorx="margin" anchory="margin"/>
                    </v:oval>
                  </w:pict>
                </mc:Fallback>
              </mc:AlternateContent>
            </w:r>
            <w:r w:rsidR="002538BD" w:rsidRPr="009C4D8F">
              <w:rPr>
                <w:rFonts w:cstheme="minorHAnsi"/>
                <w:noProof/>
                <w:szCs w:val="21"/>
                <w:lang w:eastAsia="de-CH"/>
              </w:rPr>
              <mc:AlternateContent>
                <mc:Choice Requires="wps">
                  <w:drawing>
                    <wp:anchor distT="0" distB="0" distL="114300" distR="114300" simplePos="0" relativeHeight="251726848" behindDoc="0" locked="0" layoutInCell="1" allowOverlap="1" wp14:anchorId="6CDCA4EF" wp14:editId="67B044F5">
                      <wp:simplePos x="0" y="0"/>
                      <wp:positionH relativeFrom="margin">
                        <wp:posOffset>185420</wp:posOffset>
                      </wp:positionH>
                      <wp:positionV relativeFrom="margin">
                        <wp:posOffset>179070</wp:posOffset>
                      </wp:positionV>
                      <wp:extent cx="124358" cy="124358"/>
                      <wp:effectExtent l="0" t="0" r="28575" b="28575"/>
                      <wp:wrapNone/>
                      <wp:docPr id="92" name="Ellipse 92"/>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C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3D3EE7" id="Ellipse 92" o:spid="_x0000_s1026" style="position:absolute;margin-left:14.6pt;margin-top:14.1pt;width:9.8pt;height:9.8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" fillcolor="#ffc000" strokecolor="#3f3f3f" strokeweight="1pt">
                      <w10:wrap anchorx="margin" anchory="margin"/>
                    </v:oval>
                  </w:pict>
                </mc:Fallback>
              </mc:AlternateContent>
            </w:r>
            <w:r w:rsidR="002538BD" w:rsidRPr="009C4D8F">
              <w:rPr>
                <w:rFonts w:cstheme="minorHAnsi"/>
                <w:noProof/>
                <w:szCs w:val="21"/>
                <w:lang w:eastAsia="de-CH"/>
              </w:rPr>
              <mc:AlternateContent>
                <mc:Choice Requires="wps">
                  <w:drawing>
                    <wp:anchor distT="0" distB="0" distL="114300" distR="114300" simplePos="0" relativeHeight="251727872" behindDoc="0" locked="0" layoutInCell="1" allowOverlap="1" wp14:anchorId="705246A3" wp14:editId="1F6CE10A">
                      <wp:simplePos x="0" y="0"/>
                      <wp:positionH relativeFrom="margin">
                        <wp:posOffset>185420</wp:posOffset>
                      </wp:positionH>
                      <wp:positionV relativeFrom="margin">
                        <wp:posOffset>343535</wp:posOffset>
                      </wp:positionV>
                      <wp:extent cx="124358" cy="124358"/>
                      <wp:effectExtent l="0" t="0" r="28575" b="28575"/>
                      <wp:wrapNone/>
                      <wp:docPr id="93" name="Ellipse 93"/>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0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192CD9" id="Ellipse 93" o:spid="_x0000_s1026" style="position:absolute;margin-left:14.6pt;margin-top:27.05pt;width:9.8pt;height:9.8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" fillcolor="red" strokecolor="#3f3f3f" strokeweight="1pt">
                      <w10:wrap anchorx="margin" anchory="margin"/>
                    </v:oval>
                  </w:pict>
                </mc:Fallback>
              </mc:AlternateContent>
            </w:r>
          </w:p>
          <w:p w:rsidR="002538BD" w:rsidRPr="009C4D8F" w:rsidRDefault="002538BD" w:rsidP="004C3947">
            <w:pPr>
              <w:spacing w:line="240" w:lineRule="auto"/>
              <w:rPr>
                <w:szCs w:val="21"/>
              </w:rPr>
            </w:pPr>
          </w:p>
        </w:tc>
      </w:tr>
      <w:tr w:rsidR="002538BD" w:rsidRPr="009C4D8F" w:rsidTr="004C3947">
        <w:trPr>
          <w:trHeight w:val="1068"/>
        </w:trPr>
        <w:tc>
          <w:tcPr>
            <w:tcW w:w="539" w:type="dxa"/>
          </w:tcPr>
          <w:p w:rsidR="002538BD" w:rsidRPr="009C4D8F" w:rsidRDefault="002538BD" w:rsidP="004C3947">
            <w:pPr>
              <w:spacing w:line="240" w:lineRule="auto"/>
              <w:rPr>
                <w:szCs w:val="21"/>
              </w:rPr>
            </w:pPr>
            <w:r w:rsidRPr="009C4D8F">
              <w:rPr>
                <w:szCs w:val="21"/>
              </w:rPr>
              <w:t>19.2</w:t>
            </w:r>
          </w:p>
        </w:tc>
        <w:tc>
          <w:tcPr>
            <w:tcW w:w="10314" w:type="dxa"/>
          </w:tcPr>
          <w:p w:rsidR="002538BD" w:rsidRPr="009C4D8F" w:rsidRDefault="002538BD" w:rsidP="004C3947">
            <w:pPr>
              <w:spacing w:line="240" w:lineRule="auto"/>
              <w:rPr>
                <w:szCs w:val="21"/>
              </w:rPr>
            </w:pPr>
            <w:r w:rsidRPr="009C4D8F">
              <w:rPr>
                <w:szCs w:val="21"/>
              </w:rPr>
              <w:t>Welche Hilfsmittel stehen grundsätzlich zur Verfügung?</w:t>
            </w:r>
          </w:p>
          <w:p w:rsidR="002538BD" w:rsidRPr="009C4D8F" w:rsidRDefault="00CA46AC" w:rsidP="00CA46AC">
            <w:pPr>
              <w:spacing w:line="240" w:lineRule="auto"/>
              <w:rPr>
                <w:szCs w:val="21"/>
              </w:rPr>
            </w:pPr>
            <w:r w:rsidRPr="00B24367">
              <w:rPr>
                <w:rFonts w:cstheme="minorHAnsi"/>
                <w:szCs w:val="21"/>
                <w:highlight w:val="yellow"/>
              </w:rPr>
              <w:t>Eingabe hier</w:t>
            </w:r>
          </w:p>
        </w:tc>
        <w:tc>
          <w:tcPr>
            <w:tcW w:w="2693" w:type="dxa"/>
          </w:tcPr>
          <w:p w:rsidR="002538BD" w:rsidRPr="009C4D8F" w:rsidRDefault="002538BD" w:rsidP="004C3947">
            <w:pPr>
              <w:spacing w:line="240" w:lineRule="auto"/>
              <w:rPr>
                <w:szCs w:val="21"/>
              </w:rPr>
            </w:pPr>
          </w:p>
        </w:tc>
        <w:tc>
          <w:tcPr>
            <w:tcW w:w="1276" w:type="dxa"/>
          </w:tcPr>
          <w:p w:rsidR="002538BD" w:rsidRPr="009C4D8F" w:rsidRDefault="00A757FE" w:rsidP="004C3947">
            <w:pPr>
              <w:spacing w:line="240" w:lineRule="auto"/>
              <w:rPr>
                <w:rFonts w:cstheme="minorHAnsi"/>
                <w:szCs w:val="21"/>
              </w:rPr>
            </w:pPr>
            <w:sdt>
              <w:sdtPr>
                <w:rPr>
                  <w:rFonts w:cstheme="minorHAnsi"/>
                  <w:szCs w:val="21"/>
                </w:rPr>
                <w:id w:val="1777829092"/>
                <w14:checkbox>
                  <w14:checked w14:val="0"/>
                  <w14:checkedState w14:val="2612" w14:font="MS Gothic"/>
                  <w14:uncheckedState w14:val="2610" w14:font="MS Gothic"/>
                </w14:checkbox>
              </w:sdtPr>
              <w:sdtEndPr/>
              <w:sdtContent>
                <w:r w:rsidR="002538BD" w:rsidRPr="009C4D8F">
                  <w:rPr>
                    <w:rFonts w:ascii="MS Gothic" w:eastAsia="MS Gothic" w:hAnsi="MS Gothic" w:cstheme="minorHAnsi" w:hint="eastAsia"/>
                    <w:szCs w:val="21"/>
                  </w:rPr>
                  <w:t>☐</w:t>
                </w:r>
              </w:sdtContent>
            </w:sdt>
          </w:p>
          <w:p w:rsidR="002538BD" w:rsidRPr="009C4D8F" w:rsidRDefault="00A757FE" w:rsidP="004C3947">
            <w:pPr>
              <w:spacing w:line="240" w:lineRule="auto"/>
              <w:rPr>
                <w:rFonts w:cstheme="minorHAnsi"/>
                <w:szCs w:val="21"/>
              </w:rPr>
            </w:pPr>
            <w:sdt>
              <w:sdtPr>
                <w:rPr>
                  <w:rFonts w:cstheme="minorHAnsi"/>
                  <w:szCs w:val="21"/>
                </w:rPr>
                <w:id w:val="-268238825"/>
                <w14:checkbox>
                  <w14:checked w14:val="0"/>
                  <w14:checkedState w14:val="2612" w14:font="MS Gothic"/>
                  <w14:uncheckedState w14:val="2610" w14:font="MS Gothic"/>
                </w14:checkbox>
              </w:sdtPr>
              <w:sdtEndPr/>
              <w:sdtContent>
                <w:r w:rsidR="002538BD" w:rsidRPr="009C4D8F">
                  <w:rPr>
                    <w:rFonts w:ascii="MS Gothic" w:eastAsia="MS Gothic" w:hAnsi="MS Gothic" w:cstheme="minorHAnsi" w:hint="eastAsia"/>
                    <w:szCs w:val="21"/>
                  </w:rPr>
                  <w:t>☐</w:t>
                </w:r>
              </w:sdtContent>
            </w:sdt>
          </w:p>
          <w:p w:rsidR="002538BD" w:rsidRPr="009C4D8F" w:rsidRDefault="00A757FE" w:rsidP="004C3947">
            <w:pPr>
              <w:spacing w:line="240" w:lineRule="auto"/>
              <w:rPr>
                <w:rFonts w:cstheme="minorHAnsi"/>
                <w:szCs w:val="21"/>
              </w:rPr>
            </w:pPr>
            <w:sdt>
              <w:sdtPr>
                <w:rPr>
                  <w:rFonts w:cstheme="minorHAnsi"/>
                  <w:szCs w:val="21"/>
                </w:rPr>
                <w:id w:val="1280761015"/>
                <w14:checkbox>
                  <w14:checked w14:val="0"/>
                  <w14:checkedState w14:val="2612" w14:font="MS Gothic"/>
                  <w14:uncheckedState w14:val="2610" w14:font="MS Gothic"/>
                </w14:checkbox>
              </w:sdtPr>
              <w:sdtEndPr/>
              <w:sdtContent>
                <w:r w:rsidR="002538BD" w:rsidRPr="009C4D8F">
                  <w:rPr>
                    <w:rFonts w:ascii="MS Gothic" w:eastAsia="MS Gothic" w:hAnsi="MS Gothic" w:cstheme="minorHAnsi" w:hint="eastAsia"/>
                    <w:szCs w:val="21"/>
                  </w:rPr>
                  <w:t>☐</w:t>
                </w:r>
              </w:sdtContent>
            </w:sdt>
            <w:r w:rsidR="002538BD" w:rsidRPr="009C4D8F">
              <w:rPr>
                <w:rFonts w:cstheme="minorHAnsi"/>
                <w:noProof/>
                <w:szCs w:val="21"/>
                <w:lang w:eastAsia="de-CH"/>
              </w:rPr>
              <mc:AlternateContent>
                <mc:Choice Requires="wps">
                  <w:drawing>
                    <wp:anchor distT="0" distB="0" distL="114300" distR="114300" simplePos="0" relativeHeight="251728896" behindDoc="0" locked="0" layoutInCell="1" allowOverlap="1" wp14:anchorId="2F01FFFF" wp14:editId="7AC6986C">
                      <wp:simplePos x="0" y="0"/>
                      <wp:positionH relativeFrom="margin">
                        <wp:posOffset>179705</wp:posOffset>
                      </wp:positionH>
                      <wp:positionV relativeFrom="margin">
                        <wp:posOffset>19050</wp:posOffset>
                      </wp:positionV>
                      <wp:extent cx="123825" cy="123825"/>
                      <wp:effectExtent l="0" t="0" r="28575" b="28575"/>
                      <wp:wrapNone/>
                      <wp:docPr id="94" name="Ellipse 94"/>
                      <wp:cNvGraphicFramePr/>
                      <a:graphic xmlns:a="http://schemas.openxmlformats.org/drawingml/2006/main">
                        <a:graphicData uri="http://schemas.microsoft.com/office/word/2010/wordprocessingShape">
                          <wps:wsp>
                            <wps:cNvSpPr/>
                            <wps:spPr>
                              <a:xfrm>
                                <a:off x="0" y="0"/>
                                <a:ext cx="123825" cy="123825"/>
                              </a:xfrm>
                              <a:prstGeom prst="ellipse">
                                <a:avLst/>
                              </a:prstGeom>
                              <a:solidFill>
                                <a:srgbClr val="00B05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B03003" id="Ellipse 94" o:spid="_x0000_s1026" style="position:absolute;margin-left:14.15pt;margin-top:1.5pt;width:9.75pt;height:9.7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" fillcolor="#00b050" strokecolor="#3f3f3f" strokeweight="1pt">
                      <w10:wrap anchorx="margin" anchory="margin"/>
                    </v:oval>
                  </w:pict>
                </mc:Fallback>
              </mc:AlternateContent>
            </w:r>
            <w:r w:rsidR="002538BD" w:rsidRPr="009C4D8F">
              <w:rPr>
                <w:rFonts w:cstheme="minorHAnsi"/>
                <w:noProof/>
                <w:szCs w:val="21"/>
                <w:lang w:eastAsia="de-CH"/>
              </w:rPr>
              <mc:AlternateContent>
                <mc:Choice Requires="wps">
                  <w:drawing>
                    <wp:anchor distT="0" distB="0" distL="114300" distR="114300" simplePos="0" relativeHeight="251729920" behindDoc="0" locked="0" layoutInCell="1" allowOverlap="1" wp14:anchorId="2FD26FAE" wp14:editId="37133736">
                      <wp:simplePos x="0" y="0"/>
                      <wp:positionH relativeFrom="margin">
                        <wp:posOffset>179705</wp:posOffset>
                      </wp:positionH>
                      <wp:positionV relativeFrom="margin">
                        <wp:posOffset>182880</wp:posOffset>
                      </wp:positionV>
                      <wp:extent cx="124358" cy="124358"/>
                      <wp:effectExtent l="0" t="0" r="28575" b="28575"/>
                      <wp:wrapNone/>
                      <wp:docPr id="95" name="Ellipse 95"/>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C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5F3BD0" id="Ellipse 95" o:spid="_x0000_s1026" style="position:absolute;margin-left:14.15pt;margin-top:14.4pt;width:9.8pt;height:9.8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" fillcolor="#ffc000" strokecolor="#3f3f3f" strokeweight="1pt">
                      <w10:wrap anchorx="margin" anchory="margin"/>
                    </v:oval>
                  </w:pict>
                </mc:Fallback>
              </mc:AlternateContent>
            </w:r>
            <w:r w:rsidR="002538BD" w:rsidRPr="009C4D8F">
              <w:rPr>
                <w:rFonts w:cstheme="minorHAnsi"/>
                <w:noProof/>
                <w:szCs w:val="21"/>
                <w:lang w:eastAsia="de-CH"/>
              </w:rPr>
              <mc:AlternateContent>
                <mc:Choice Requires="wps">
                  <w:drawing>
                    <wp:anchor distT="0" distB="0" distL="114300" distR="114300" simplePos="0" relativeHeight="251730944" behindDoc="0" locked="0" layoutInCell="1" allowOverlap="1" wp14:anchorId="7739D3A7" wp14:editId="0079A0FD">
                      <wp:simplePos x="0" y="0"/>
                      <wp:positionH relativeFrom="margin">
                        <wp:posOffset>179705</wp:posOffset>
                      </wp:positionH>
                      <wp:positionV relativeFrom="margin">
                        <wp:posOffset>347345</wp:posOffset>
                      </wp:positionV>
                      <wp:extent cx="124358" cy="124358"/>
                      <wp:effectExtent l="0" t="0" r="28575" b="28575"/>
                      <wp:wrapNone/>
                      <wp:docPr id="96" name="Ellipse 96"/>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0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464906" id="Ellipse 96" o:spid="_x0000_s1026" style="position:absolute;margin-left:14.15pt;margin-top:27.35pt;width:9.8pt;height:9.8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" fillcolor="red" strokecolor="#3f3f3f" strokeweight="1pt">
                      <w10:wrap anchorx="margin" anchory="margin"/>
                    </v:oval>
                  </w:pict>
                </mc:Fallback>
              </mc:AlternateContent>
            </w:r>
          </w:p>
          <w:p w:rsidR="002538BD" w:rsidRPr="009C4D8F" w:rsidRDefault="002538BD" w:rsidP="004C3947">
            <w:pPr>
              <w:spacing w:line="240" w:lineRule="auto"/>
              <w:jc w:val="center"/>
              <w:rPr>
                <w:rFonts w:cstheme="minorHAnsi"/>
                <w:szCs w:val="21"/>
              </w:rPr>
            </w:pPr>
          </w:p>
        </w:tc>
      </w:tr>
      <w:tr w:rsidR="002538BD" w:rsidRPr="009C4D8F" w:rsidTr="004C3947">
        <w:trPr>
          <w:trHeight w:val="560"/>
        </w:trPr>
        <w:tc>
          <w:tcPr>
            <w:tcW w:w="539" w:type="dxa"/>
          </w:tcPr>
          <w:p w:rsidR="002538BD" w:rsidRPr="009C4D8F" w:rsidRDefault="002538BD" w:rsidP="004C3947">
            <w:pPr>
              <w:spacing w:line="240" w:lineRule="auto"/>
              <w:rPr>
                <w:szCs w:val="21"/>
              </w:rPr>
            </w:pPr>
            <w:r w:rsidRPr="009C4D8F">
              <w:rPr>
                <w:szCs w:val="21"/>
              </w:rPr>
              <w:t>20.1</w:t>
            </w:r>
          </w:p>
        </w:tc>
        <w:tc>
          <w:tcPr>
            <w:tcW w:w="10314" w:type="dxa"/>
          </w:tcPr>
          <w:p w:rsidR="002538BD" w:rsidRDefault="002538BD" w:rsidP="004C3947">
            <w:pPr>
              <w:spacing w:line="240" w:lineRule="auto"/>
              <w:rPr>
                <w:szCs w:val="21"/>
              </w:rPr>
            </w:pPr>
            <w:r w:rsidRPr="009C4D8F">
              <w:rPr>
                <w:szCs w:val="21"/>
              </w:rPr>
              <w:t xml:space="preserve">Mit der </w:t>
            </w:r>
            <w:proofErr w:type="spellStart"/>
            <w:r w:rsidRPr="009C4D8F">
              <w:rPr>
                <w:szCs w:val="21"/>
              </w:rPr>
              <w:t>Gesuchseingabe</w:t>
            </w:r>
            <w:proofErr w:type="spellEnd"/>
            <w:r w:rsidRPr="009C4D8F">
              <w:rPr>
                <w:szCs w:val="21"/>
              </w:rPr>
              <w:t xml:space="preserve"> bestätigt der Anbieter, dass die Anforderungen erfüllt sind oder dass er den Unterricht orientiert an den didaktischen Prinzipien von </w:t>
            </w:r>
            <w:proofErr w:type="spellStart"/>
            <w:r w:rsidRPr="009C4D8F">
              <w:rPr>
                <w:szCs w:val="21"/>
              </w:rPr>
              <w:t>fide</w:t>
            </w:r>
            <w:proofErr w:type="spellEnd"/>
            <w:r w:rsidRPr="009C4D8F">
              <w:rPr>
                <w:szCs w:val="21"/>
              </w:rPr>
              <w:t xml:space="preserve"> und dem Rahmencurriculum des Bundes entsprechend weiterentwickelt (</w:t>
            </w:r>
            <w:proofErr w:type="spellStart"/>
            <w:r w:rsidRPr="009C4D8F">
              <w:rPr>
                <w:szCs w:val="21"/>
              </w:rPr>
              <w:t>Commitment</w:t>
            </w:r>
            <w:proofErr w:type="spellEnd"/>
            <w:r w:rsidRPr="009C4D8F">
              <w:rPr>
                <w:szCs w:val="21"/>
              </w:rPr>
              <w:t>)</w:t>
            </w:r>
            <w:r>
              <w:rPr>
                <w:szCs w:val="21"/>
              </w:rPr>
              <w:t>.</w:t>
            </w:r>
          </w:p>
          <w:p w:rsidR="00CA46AC" w:rsidRPr="009C4D8F" w:rsidRDefault="00CA46AC" w:rsidP="004C3947">
            <w:pPr>
              <w:spacing w:line="240" w:lineRule="auto"/>
              <w:rPr>
                <w:szCs w:val="21"/>
              </w:rPr>
            </w:pPr>
          </w:p>
          <w:p w:rsidR="002538BD" w:rsidRPr="009C4D8F" w:rsidRDefault="002538BD" w:rsidP="004C3947">
            <w:pPr>
              <w:spacing w:line="240" w:lineRule="auto"/>
              <w:rPr>
                <w:szCs w:val="21"/>
              </w:rPr>
            </w:pPr>
            <w:r w:rsidRPr="009C4D8F">
              <w:rPr>
                <w:szCs w:val="21"/>
              </w:rPr>
              <w:t xml:space="preserve">Beschreiben Sie zu den folgenden Prinzipien (20.2-20.6) anhand von konkreten Beispielen, wie Sie die Prinzipien im Unterricht umsetzen. Erläutern Sie, wie Sie die konkrete Zielgruppe (Lernvoraussetzungen, Bedürfnisse o.a.) und die konkreten Kursziele dabei berücksichtigen. </w:t>
            </w:r>
          </w:p>
          <w:p w:rsidR="002538BD" w:rsidRDefault="002538BD" w:rsidP="004C3947">
            <w:pPr>
              <w:spacing w:line="240" w:lineRule="auto"/>
              <w:rPr>
                <w:szCs w:val="21"/>
              </w:rPr>
            </w:pPr>
            <w:r w:rsidRPr="009C4D8F">
              <w:rPr>
                <w:szCs w:val="21"/>
              </w:rPr>
              <w:t>Machen Sie 1 bi</w:t>
            </w:r>
            <w:r>
              <w:rPr>
                <w:szCs w:val="21"/>
              </w:rPr>
              <w:t xml:space="preserve">s 3 Beispiele pro Anforderung. </w:t>
            </w:r>
          </w:p>
          <w:p w:rsidR="00CA46AC" w:rsidRPr="009C4D8F" w:rsidRDefault="00CA46AC" w:rsidP="004C3947">
            <w:pPr>
              <w:spacing w:line="240" w:lineRule="auto"/>
              <w:rPr>
                <w:szCs w:val="21"/>
              </w:rPr>
            </w:pPr>
          </w:p>
          <w:p w:rsidR="002538BD" w:rsidRDefault="002538BD" w:rsidP="004C3947">
            <w:pPr>
              <w:spacing w:line="240" w:lineRule="auto"/>
              <w:rPr>
                <w:szCs w:val="21"/>
              </w:rPr>
            </w:pPr>
            <w:r w:rsidRPr="009C4D8F">
              <w:rPr>
                <w:szCs w:val="21"/>
              </w:rPr>
              <w:t xml:space="preserve">Deklarieren Sie: handelt es sich bei den Beispielen um tatsächliche Umsetzungen? Oder um geplante oder angedachte Möglichkeiten zur Umsetzung? </w:t>
            </w:r>
          </w:p>
          <w:p w:rsidR="00CA46AC" w:rsidRPr="009C4D8F" w:rsidRDefault="00CA46AC" w:rsidP="004C3947">
            <w:pPr>
              <w:spacing w:line="240" w:lineRule="auto"/>
              <w:rPr>
                <w:szCs w:val="21"/>
              </w:rPr>
            </w:pPr>
          </w:p>
          <w:p w:rsidR="002538BD" w:rsidRPr="009C4D8F" w:rsidRDefault="002538BD" w:rsidP="004C3947">
            <w:pPr>
              <w:spacing w:line="240" w:lineRule="auto"/>
              <w:rPr>
                <w:szCs w:val="21"/>
              </w:rPr>
            </w:pPr>
            <w:r w:rsidRPr="009C4D8F">
              <w:rPr>
                <w:szCs w:val="21"/>
              </w:rPr>
              <w:t xml:space="preserve">Führen Sie Angebote, die aktuell das </w:t>
            </w:r>
            <w:proofErr w:type="spellStart"/>
            <w:r w:rsidRPr="009C4D8F">
              <w:rPr>
                <w:szCs w:val="21"/>
              </w:rPr>
              <w:t>fide</w:t>
            </w:r>
            <w:proofErr w:type="spellEnd"/>
            <w:r w:rsidRPr="009C4D8F">
              <w:rPr>
                <w:szCs w:val="21"/>
              </w:rPr>
              <w:t xml:space="preserve">-Label tragen? Wenn ja, welche? </w:t>
            </w:r>
          </w:p>
          <w:p w:rsidR="002538BD" w:rsidRPr="009C4D8F" w:rsidRDefault="002538BD" w:rsidP="004C3947">
            <w:pPr>
              <w:spacing w:line="240" w:lineRule="auto"/>
              <w:rPr>
                <w:szCs w:val="21"/>
              </w:rPr>
            </w:pPr>
            <w:r w:rsidRPr="009C4D8F">
              <w:rPr>
                <w:szCs w:val="21"/>
              </w:rPr>
              <w:t xml:space="preserve">Für diese Angebote braucht es keine zusätzlichen Selbstdeklarationen. </w:t>
            </w:r>
          </w:p>
          <w:p w:rsidR="002538BD" w:rsidRDefault="00CA46AC" w:rsidP="00CA46AC">
            <w:pPr>
              <w:spacing w:line="240" w:lineRule="auto"/>
              <w:rPr>
                <w:rFonts w:cstheme="minorHAnsi"/>
                <w:szCs w:val="21"/>
              </w:rPr>
            </w:pPr>
            <w:r w:rsidRPr="00B24367">
              <w:rPr>
                <w:rFonts w:cstheme="minorHAnsi"/>
                <w:szCs w:val="21"/>
                <w:highlight w:val="yellow"/>
              </w:rPr>
              <w:t>Eingabe hier</w:t>
            </w:r>
          </w:p>
          <w:p w:rsidR="002538BD" w:rsidRPr="009C4D8F" w:rsidRDefault="002538BD" w:rsidP="004C3947">
            <w:pPr>
              <w:spacing w:line="240" w:lineRule="auto"/>
              <w:rPr>
                <w:szCs w:val="21"/>
              </w:rPr>
            </w:pPr>
          </w:p>
        </w:tc>
        <w:tc>
          <w:tcPr>
            <w:tcW w:w="2693" w:type="dxa"/>
          </w:tcPr>
          <w:p w:rsidR="002538BD" w:rsidRPr="009C4D8F" w:rsidRDefault="002538BD" w:rsidP="004C3947">
            <w:pPr>
              <w:spacing w:line="240" w:lineRule="auto"/>
              <w:rPr>
                <w:szCs w:val="21"/>
              </w:rPr>
            </w:pPr>
          </w:p>
        </w:tc>
        <w:tc>
          <w:tcPr>
            <w:tcW w:w="1276" w:type="dxa"/>
          </w:tcPr>
          <w:p w:rsidR="002538BD" w:rsidRPr="009C4D8F" w:rsidRDefault="002538BD" w:rsidP="004C3947">
            <w:pPr>
              <w:spacing w:line="240" w:lineRule="auto"/>
              <w:rPr>
                <w:szCs w:val="21"/>
              </w:rPr>
            </w:pPr>
            <w:r w:rsidRPr="009C4D8F">
              <w:rPr>
                <w:szCs w:val="21"/>
              </w:rPr>
              <w:t>---</w:t>
            </w:r>
          </w:p>
        </w:tc>
      </w:tr>
      <w:tr w:rsidR="002538BD" w:rsidRPr="009C4D8F" w:rsidTr="004C3947">
        <w:trPr>
          <w:trHeight w:val="1057"/>
        </w:trPr>
        <w:tc>
          <w:tcPr>
            <w:tcW w:w="539" w:type="dxa"/>
          </w:tcPr>
          <w:p w:rsidR="002538BD" w:rsidRPr="009C4D8F" w:rsidRDefault="002538BD" w:rsidP="004C3947">
            <w:pPr>
              <w:spacing w:line="240" w:lineRule="auto"/>
              <w:rPr>
                <w:szCs w:val="21"/>
              </w:rPr>
            </w:pPr>
            <w:r w:rsidRPr="009C4D8F">
              <w:rPr>
                <w:szCs w:val="21"/>
              </w:rPr>
              <w:lastRenderedPageBreak/>
              <w:t>20.2</w:t>
            </w:r>
          </w:p>
        </w:tc>
        <w:tc>
          <w:tcPr>
            <w:tcW w:w="10314" w:type="dxa"/>
          </w:tcPr>
          <w:p w:rsidR="002538BD" w:rsidRPr="009C4D8F" w:rsidRDefault="002538BD" w:rsidP="004C3947">
            <w:pPr>
              <w:spacing w:line="240" w:lineRule="auto"/>
              <w:rPr>
                <w:szCs w:val="21"/>
              </w:rPr>
            </w:pPr>
            <w:r w:rsidRPr="009C4D8F">
              <w:rPr>
                <w:szCs w:val="21"/>
              </w:rPr>
              <w:t xml:space="preserve">Beschreiben Sie anhand von konkreten Beispielen, wie Sie den Unterricht bedürfnis- und handlungsorientiert gestalten. </w:t>
            </w:r>
          </w:p>
          <w:p w:rsidR="002538BD" w:rsidRPr="009C4D8F" w:rsidRDefault="00CA46AC" w:rsidP="00CA46AC">
            <w:pPr>
              <w:spacing w:line="240" w:lineRule="auto"/>
              <w:rPr>
                <w:szCs w:val="21"/>
              </w:rPr>
            </w:pPr>
            <w:r w:rsidRPr="00B24367">
              <w:rPr>
                <w:rFonts w:cstheme="minorHAnsi"/>
                <w:szCs w:val="21"/>
                <w:highlight w:val="yellow"/>
              </w:rPr>
              <w:t>Eingabe hier</w:t>
            </w:r>
          </w:p>
        </w:tc>
        <w:tc>
          <w:tcPr>
            <w:tcW w:w="2693" w:type="dxa"/>
          </w:tcPr>
          <w:p w:rsidR="002538BD" w:rsidRPr="009C4D8F" w:rsidRDefault="002538BD" w:rsidP="004C3947">
            <w:pPr>
              <w:spacing w:line="240" w:lineRule="auto"/>
              <w:rPr>
                <w:szCs w:val="21"/>
              </w:rPr>
            </w:pPr>
          </w:p>
        </w:tc>
        <w:tc>
          <w:tcPr>
            <w:tcW w:w="1276" w:type="dxa"/>
          </w:tcPr>
          <w:p w:rsidR="002538BD" w:rsidRPr="009C4D8F" w:rsidRDefault="00A757FE" w:rsidP="004C3947">
            <w:pPr>
              <w:tabs>
                <w:tab w:val="left" w:pos="690"/>
              </w:tabs>
              <w:spacing w:line="240" w:lineRule="auto"/>
              <w:rPr>
                <w:rFonts w:cstheme="minorHAnsi"/>
                <w:szCs w:val="21"/>
              </w:rPr>
            </w:pPr>
            <w:sdt>
              <w:sdtPr>
                <w:rPr>
                  <w:rFonts w:cstheme="minorHAnsi"/>
                  <w:szCs w:val="21"/>
                </w:rPr>
                <w:id w:val="436333801"/>
                <w14:checkbox>
                  <w14:checked w14:val="0"/>
                  <w14:checkedState w14:val="2612" w14:font="MS Gothic"/>
                  <w14:uncheckedState w14:val="2610" w14:font="MS Gothic"/>
                </w14:checkbox>
              </w:sdtPr>
              <w:sdtEndPr/>
              <w:sdtContent>
                <w:r w:rsidR="002538BD" w:rsidRPr="009C4D8F">
                  <w:rPr>
                    <w:rFonts w:ascii="MS Gothic" w:eastAsia="MS Gothic" w:hAnsi="MS Gothic" w:cstheme="minorHAnsi" w:hint="eastAsia"/>
                    <w:szCs w:val="21"/>
                  </w:rPr>
                  <w:t>☐</w:t>
                </w:r>
              </w:sdtContent>
            </w:sdt>
            <w:r w:rsidR="002538BD" w:rsidRPr="009C4D8F">
              <w:rPr>
                <w:rFonts w:cstheme="minorHAnsi"/>
                <w:szCs w:val="21"/>
              </w:rPr>
              <w:tab/>
            </w:r>
          </w:p>
          <w:p w:rsidR="002538BD" w:rsidRPr="009C4D8F" w:rsidRDefault="00A757FE" w:rsidP="004C3947">
            <w:pPr>
              <w:tabs>
                <w:tab w:val="left" w:pos="690"/>
              </w:tabs>
              <w:spacing w:line="240" w:lineRule="auto"/>
              <w:rPr>
                <w:rFonts w:cstheme="minorHAnsi"/>
                <w:szCs w:val="21"/>
              </w:rPr>
            </w:pPr>
            <w:sdt>
              <w:sdtPr>
                <w:rPr>
                  <w:rFonts w:cstheme="minorHAnsi"/>
                  <w:szCs w:val="21"/>
                </w:rPr>
                <w:id w:val="633523906"/>
                <w14:checkbox>
                  <w14:checked w14:val="0"/>
                  <w14:checkedState w14:val="2612" w14:font="MS Gothic"/>
                  <w14:uncheckedState w14:val="2610" w14:font="MS Gothic"/>
                </w14:checkbox>
              </w:sdtPr>
              <w:sdtEndPr/>
              <w:sdtContent>
                <w:r w:rsidR="002538BD" w:rsidRPr="009C4D8F">
                  <w:rPr>
                    <w:rFonts w:ascii="MS Gothic" w:eastAsia="MS Gothic" w:hAnsi="MS Gothic" w:cstheme="minorHAnsi" w:hint="eastAsia"/>
                    <w:szCs w:val="21"/>
                  </w:rPr>
                  <w:t>☐</w:t>
                </w:r>
              </w:sdtContent>
            </w:sdt>
            <w:r w:rsidR="002538BD" w:rsidRPr="009C4D8F">
              <w:rPr>
                <w:rFonts w:cstheme="minorHAnsi"/>
                <w:szCs w:val="21"/>
              </w:rPr>
              <w:tab/>
            </w:r>
          </w:p>
          <w:p w:rsidR="002538BD" w:rsidRPr="009C4D8F" w:rsidRDefault="00A757FE" w:rsidP="004C3947">
            <w:pPr>
              <w:tabs>
                <w:tab w:val="left" w:pos="690"/>
              </w:tabs>
              <w:spacing w:line="240" w:lineRule="auto"/>
              <w:rPr>
                <w:rFonts w:cstheme="minorHAnsi"/>
                <w:szCs w:val="21"/>
              </w:rPr>
            </w:pPr>
            <w:sdt>
              <w:sdtPr>
                <w:rPr>
                  <w:rFonts w:cstheme="minorHAnsi"/>
                  <w:szCs w:val="21"/>
                </w:rPr>
                <w:id w:val="-619151178"/>
                <w14:checkbox>
                  <w14:checked w14:val="0"/>
                  <w14:checkedState w14:val="2612" w14:font="MS Gothic"/>
                  <w14:uncheckedState w14:val="2610" w14:font="MS Gothic"/>
                </w14:checkbox>
              </w:sdtPr>
              <w:sdtEndPr/>
              <w:sdtContent>
                <w:r w:rsidR="002538BD" w:rsidRPr="009C4D8F">
                  <w:rPr>
                    <w:rFonts w:ascii="MS Gothic" w:eastAsia="MS Gothic" w:hAnsi="MS Gothic" w:cstheme="minorHAnsi" w:hint="eastAsia"/>
                    <w:szCs w:val="21"/>
                  </w:rPr>
                  <w:t>☐</w:t>
                </w:r>
              </w:sdtContent>
            </w:sdt>
            <w:r w:rsidR="002538BD" w:rsidRPr="009C4D8F">
              <w:rPr>
                <w:rFonts w:cstheme="minorHAnsi"/>
                <w:noProof/>
                <w:szCs w:val="21"/>
                <w:lang w:eastAsia="de-CH"/>
              </w:rPr>
              <mc:AlternateContent>
                <mc:Choice Requires="wps">
                  <w:drawing>
                    <wp:anchor distT="0" distB="0" distL="114300" distR="114300" simplePos="0" relativeHeight="251731968" behindDoc="0" locked="0" layoutInCell="1" allowOverlap="1" wp14:anchorId="5521AC00" wp14:editId="07D06EA5">
                      <wp:simplePos x="0" y="0"/>
                      <wp:positionH relativeFrom="margin">
                        <wp:posOffset>185420</wp:posOffset>
                      </wp:positionH>
                      <wp:positionV relativeFrom="margin">
                        <wp:posOffset>12700</wp:posOffset>
                      </wp:positionV>
                      <wp:extent cx="123825" cy="123825"/>
                      <wp:effectExtent l="0" t="0" r="28575" b="28575"/>
                      <wp:wrapNone/>
                      <wp:docPr id="97" name="Ellipse 97"/>
                      <wp:cNvGraphicFramePr/>
                      <a:graphic xmlns:a="http://schemas.openxmlformats.org/drawingml/2006/main">
                        <a:graphicData uri="http://schemas.microsoft.com/office/word/2010/wordprocessingShape">
                          <wps:wsp>
                            <wps:cNvSpPr/>
                            <wps:spPr>
                              <a:xfrm>
                                <a:off x="0" y="0"/>
                                <a:ext cx="123825" cy="123825"/>
                              </a:xfrm>
                              <a:prstGeom prst="ellipse">
                                <a:avLst/>
                              </a:prstGeom>
                              <a:solidFill>
                                <a:srgbClr val="00B05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A0DAFD" id="Ellipse 97" o:spid="_x0000_s1026" style="position:absolute;margin-left:14.6pt;margin-top:1pt;width:9.75pt;height:9.7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" fillcolor="#00b050" strokecolor="#3f3f3f" strokeweight="1pt">
                      <w10:wrap anchorx="margin" anchory="margin"/>
                    </v:oval>
                  </w:pict>
                </mc:Fallback>
              </mc:AlternateContent>
            </w:r>
            <w:r w:rsidR="002538BD" w:rsidRPr="009C4D8F">
              <w:rPr>
                <w:rFonts w:cstheme="minorHAnsi"/>
                <w:noProof/>
                <w:szCs w:val="21"/>
                <w:lang w:eastAsia="de-CH"/>
              </w:rPr>
              <mc:AlternateContent>
                <mc:Choice Requires="wps">
                  <w:drawing>
                    <wp:anchor distT="0" distB="0" distL="114300" distR="114300" simplePos="0" relativeHeight="251732992" behindDoc="0" locked="0" layoutInCell="1" allowOverlap="1" wp14:anchorId="62316B6F" wp14:editId="1CF363B5">
                      <wp:simplePos x="0" y="0"/>
                      <wp:positionH relativeFrom="margin">
                        <wp:posOffset>185420</wp:posOffset>
                      </wp:positionH>
                      <wp:positionV relativeFrom="margin">
                        <wp:posOffset>176530</wp:posOffset>
                      </wp:positionV>
                      <wp:extent cx="124358" cy="124358"/>
                      <wp:effectExtent l="0" t="0" r="28575" b="28575"/>
                      <wp:wrapNone/>
                      <wp:docPr id="98" name="Ellipse 98"/>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C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10481F" id="Ellipse 98" o:spid="_x0000_s1026" style="position:absolute;margin-left:14.6pt;margin-top:13.9pt;width:9.8pt;height:9.8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" fillcolor="#ffc000" strokecolor="#3f3f3f" strokeweight="1pt">
                      <w10:wrap anchorx="margin" anchory="margin"/>
                    </v:oval>
                  </w:pict>
                </mc:Fallback>
              </mc:AlternateContent>
            </w:r>
            <w:r w:rsidR="002538BD" w:rsidRPr="009C4D8F">
              <w:rPr>
                <w:rFonts w:cstheme="minorHAnsi"/>
                <w:noProof/>
                <w:szCs w:val="21"/>
                <w:lang w:eastAsia="de-CH"/>
              </w:rPr>
              <mc:AlternateContent>
                <mc:Choice Requires="wps">
                  <w:drawing>
                    <wp:anchor distT="0" distB="0" distL="114300" distR="114300" simplePos="0" relativeHeight="251734016" behindDoc="0" locked="0" layoutInCell="1" allowOverlap="1" wp14:anchorId="4044DD30" wp14:editId="2CE64A63">
                      <wp:simplePos x="0" y="0"/>
                      <wp:positionH relativeFrom="margin">
                        <wp:posOffset>185420</wp:posOffset>
                      </wp:positionH>
                      <wp:positionV relativeFrom="margin">
                        <wp:posOffset>340995</wp:posOffset>
                      </wp:positionV>
                      <wp:extent cx="124358" cy="124358"/>
                      <wp:effectExtent l="0" t="0" r="28575" b="28575"/>
                      <wp:wrapNone/>
                      <wp:docPr id="99" name="Ellipse 99"/>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0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946EC6" id="Ellipse 99" o:spid="_x0000_s1026" style="position:absolute;margin-left:14.6pt;margin-top:26.85pt;width:9.8pt;height:9.8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" fillcolor="red" strokecolor="#3f3f3f" strokeweight="1pt">
                      <w10:wrap anchorx="margin" anchory="margin"/>
                    </v:oval>
                  </w:pict>
                </mc:Fallback>
              </mc:AlternateContent>
            </w:r>
          </w:p>
        </w:tc>
      </w:tr>
      <w:tr w:rsidR="002538BD" w:rsidRPr="009C4D8F" w:rsidTr="004C3947">
        <w:trPr>
          <w:trHeight w:val="560"/>
        </w:trPr>
        <w:tc>
          <w:tcPr>
            <w:tcW w:w="539" w:type="dxa"/>
          </w:tcPr>
          <w:p w:rsidR="002538BD" w:rsidRPr="009C4D8F" w:rsidRDefault="002538BD" w:rsidP="004C3947">
            <w:pPr>
              <w:spacing w:line="240" w:lineRule="auto"/>
              <w:rPr>
                <w:szCs w:val="21"/>
              </w:rPr>
            </w:pPr>
            <w:r w:rsidRPr="009C4D8F">
              <w:rPr>
                <w:szCs w:val="21"/>
              </w:rPr>
              <w:t>20.3</w:t>
            </w:r>
          </w:p>
        </w:tc>
        <w:tc>
          <w:tcPr>
            <w:tcW w:w="10314" w:type="dxa"/>
          </w:tcPr>
          <w:p w:rsidR="002538BD" w:rsidRPr="009C4D8F" w:rsidRDefault="002538BD" w:rsidP="004C3947">
            <w:pPr>
              <w:spacing w:line="240" w:lineRule="auto"/>
              <w:rPr>
                <w:szCs w:val="21"/>
              </w:rPr>
            </w:pPr>
            <w:r w:rsidRPr="009C4D8F">
              <w:rPr>
                <w:szCs w:val="21"/>
              </w:rPr>
              <w:t xml:space="preserve">Beschreiben Sie anhand von konkreten Beispielen, wie Sie den </w:t>
            </w:r>
            <w:proofErr w:type="spellStart"/>
            <w:r w:rsidRPr="009C4D8F">
              <w:rPr>
                <w:szCs w:val="21"/>
              </w:rPr>
              <w:t>szenariobasierten</w:t>
            </w:r>
            <w:proofErr w:type="spellEnd"/>
            <w:r w:rsidRPr="009C4D8F">
              <w:rPr>
                <w:szCs w:val="21"/>
              </w:rPr>
              <w:t xml:space="preserve"> Ansatz in den Unterricht einbauen.</w:t>
            </w:r>
          </w:p>
          <w:p w:rsidR="002538BD" w:rsidRDefault="00CA46AC" w:rsidP="00CA46AC">
            <w:pPr>
              <w:spacing w:line="240" w:lineRule="auto"/>
              <w:rPr>
                <w:rFonts w:cstheme="minorHAnsi"/>
                <w:szCs w:val="21"/>
              </w:rPr>
            </w:pPr>
            <w:r w:rsidRPr="00B24367">
              <w:rPr>
                <w:rFonts w:cstheme="minorHAnsi"/>
                <w:szCs w:val="21"/>
                <w:highlight w:val="yellow"/>
              </w:rPr>
              <w:t>Eingabe hier</w:t>
            </w:r>
          </w:p>
          <w:p w:rsidR="00CA46AC" w:rsidRPr="009C4D8F" w:rsidRDefault="00CA46AC" w:rsidP="00CA46AC">
            <w:pPr>
              <w:spacing w:line="240" w:lineRule="auto"/>
              <w:rPr>
                <w:szCs w:val="21"/>
              </w:rPr>
            </w:pPr>
          </w:p>
          <w:p w:rsidR="002538BD" w:rsidRPr="009C4D8F" w:rsidRDefault="002538BD" w:rsidP="004C3947">
            <w:pPr>
              <w:spacing w:line="240" w:lineRule="auto"/>
              <w:rPr>
                <w:szCs w:val="21"/>
              </w:rPr>
            </w:pPr>
            <w:r w:rsidRPr="009C4D8F">
              <w:rPr>
                <w:szCs w:val="21"/>
              </w:rPr>
              <w:t xml:space="preserve">Wie häufig wird mit dem </w:t>
            </w:r>
            <w:proofErr w:type="spellStart"/>
            <w:r w:rsidRPr="009C4D8F">
              <w:rPr>
                <w:szCs w:val="21"/>
              </w:rPr>
              <w:t>szenariobasierten</w:t>
            </w:r>
            <w:proofErr w:type="spellEnd"/>
            <w:r w:rsidRPr="009C4D8F">
              <w:rPr>
                <w:szCs w:val="21"/>
              </w:rPr>
              <w:t xml:space="preserve"> Ansatz gearbeitet?</w:t>
            </w:r>
          </w:p>
          <w:p w:rsidR="002538BD" w:rsidRDefault="00CA46AC" w:rsidP="00CA46AC">
            <w:pPr>
              <w:spacing w:line="240" w:lineRule="auto"/>
              <w:rPr>
                <w:rFonts w:cstheme="minorHAnsi"/>
                <w:szCs w:val="21"/>
              </w:rPr>
            </w:pPr>
            <w:r w:rsidRPr="00B24367">
              <w:rPr>
                <w:rFonts w:cstheme="minorHAnsi"/>
                <w:szCs w:val="21"/>
                <w:highlight w:val="yellow"/>
              </w:rPr>
              <w:t>Eingabe hier</w:t>
            </w:r>
          </w:p>
          <w:p w:rsidR="00CA46AC" w:rsidRPr="009C4D8F" w:rsidRDefault="00CA46AC" w:rsidP="00CA46AC">
            <w:pPr>
              <w:spacing w:line="240" w:lineRule="auto"/>
              <w:rPr>
                <w:szCs w:val="21"/>
              </w:rPr>
            </w:pPr>
          </w:p>
          <w:p w:rsidR="002538BD" w:rsidRPr="009C4D8F" w:rsidRDefault="002538BD" w:rsidP="004C3947">
            <w:pPr>
              <w:spacing w:line="240" w:lineRule="auto"/>
              <w:rPr>
                <w:szCs w:val="21"/>
              </w:rPr>
            </w:pPr>
            <w:r w:rsidRPr="009C4D8F">
              <w:rPr>
                <w:szCs w:val="21"/>
              </w:rPr>
              <w:t>Welche Handlungsfelder und Szenarien verwenden Sie in welchen Angeboten? (Beispiele)</w:t>
            </w:r>
          </w:p>
          <w:p w:rsidR="002538BD" w:rsidRPr="009C4D8F" w:rsidRDefault="00CA46AC" w:rsidP="00CA46AC">
            <w:pPr>
              <w:spacing w:line="240" w:lineRule="auto"/>
              <w:rPr>
                <w:szCs w:val="21"/>
              </w:rPr>
            </w:pPr>
            <w:r w:rsidRPr="00B24367">
              <w:rPr>
                <w:rFonts w:cstheme="minorHAnsi"/>
                <w:szCs w:val="21"/>
                <w:highlight w:val="yellow"/>
              </w:rPr>
              <w:t>Eingabe hier</w:t>
            </w:r>
          </w:p>
          <w:p w:rsidR="002538BD" w:rsidRPr="009C4D8F" w:rsidRDefault="002538BD" w:rsidP="004C3947">
            <w:pPr>
              <w:spacing w:line="240" w:lineRule="auto"/>
              <w:rPr>
                <w:szCs w:val="21"/>
              </w:rPr>
            </w:pPr>
          </w:p>
        </w:tc>
        <w:tc>
          <w:tcPr>
            <w:tcW w:w="2693" w:type="dxa"/>
          </w:tcPr>
          <w:p w:rsidR="002538BD" w:rsidRPr="009C4D8F" w:rsidRDefault="002538BD" w:rsidP="004C3947">
            <w:pPr>
              <w:spacing w:line="240" w:lineRule="auto"/>
              <w:rPr>
                <w:szCs w:val="21"/>
              </w:rPr>
            </w:pPr>
          </w:p>
        </w:tc>
        <w:tc>
          <w:tcPr>
            <w:tcW w:w="1276" w:type="dxa"/>
          </w:tcPr>
          <w:p w:rsidR="002538BD" w:rsidRPr="009C4D8F" w:rsidRDefault="002538BD" w:rsidP="004C3947">
            <w:pPr>
              <w:spacing w:line="240" w:lineRule="auto"/>
              <w:rPr>
                <w:rFonts w:cstheme="minorHAnsi"/>
                <w:szCs w:val="21"/>
              </w:rPr>
            </w:pPr>
            <w:r w:rsidRPr="009C4D8F">
              <w:rPr>
                <w:rFonts w:cstheme="minorHAnsi"/>
                <w:noProof/>
                <w:szCs w:val="21"/>
                <w:lang w:eastAsia="de-CH"/>
              </w:rPr>
              <mc:AlternateContent>
                <mc:Choice Requires="wps">
                  <w:drawing>
                    <wp:anchor distT="0" distB="0" distL="114300" distR="114300" simplePos="0" relativeHeight="251737088" behindDoc="0" locked="0" layoutInCell="1" allowOverlap="1" wp14:anchorId="19C08A8A" wp14:editId="0A8F8A0E">
                      <wp:simplePos x="0" y="0"/>
                      <wp:positionH relativeFrom="margin">
                        <wp:posOffset>193040</wp:posOffset>
                      </wp:positionH>
                      <wp:positionV relativeFrom="margin">
                        <wp:posOffset>347345</wp:posOffset>
                      </wp:positionV>
                      <wp:extent cx="123825" cy="123825"/>
                      <wp:effectExtent l="0" t="0" r="28575" b="28575"/>
                      <wp:wrapNone/>
                      <wp:docPr id="102" name="Ellipse 102"/>
                      <wp:cNvGraphicFramePr/>
                      <a:graphic xmlns:a="http://schemas.openxmlformats.org/drawingml/2006/main">
                        <a:graphicData uri="http://schemas.microsoft.com/office/word/2010/wordprocessingShape">
                          <wps:wsp>
                            <wps:cNvSpPr/>
                            <wps:spPr>
                              <a:xfrm>
                                <a:off x="0" y="0"/>
                                <a:ext cx="123825" cy="123825"/>
                              </a:xfrm>
                              <a:prstGeom prst="ellipse">
                                <a:avLst/>
                              </a:prstGeom>
                              <a:solidFill>
                                <a:srgbClr val="FF0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9E0098" id="Ellipse 102" o:spid="_x0000_s1026" style="position:absolute;margin-left:15.2pt;margin-top:27.35pt;width:9.75pt;height:9.7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" fillcolor="red" strokecolor="#3f3f3f" strokeweight="1pt">
                      <w10:wrap anchorx="margin" anchory="margin"/>
                    </v:oval>
                  </w:pict>
                </mc:Fallback>
              </mc:AlternateContent>
            </w:r>
            <w:r w:rsidRPr="009C4D8F">
              <w:rPr>
                <w:rFonts w:cstheme="minorHAnsi"/>
                <w:noProof/>
                <w:szCs w:val="21"/>
                <w:lang w:eastAsia="de-CH"/>
              </w:rPr>
              <mc:AlternateContent>
                <mc:Choice Requires="wps">
                  <w:drawing>
                    <wp:anchor distT="0" distB="0" distL="114300" distR="114300" simplePos="0" relativeHeight="251736064" behindDoc="0" locked="0" layoutInCell="1" allowOverlap="1" wp14:anchorId="3FAFFE39" wp14:editId="5DB8A0F4">
                      <wp:simplePos x="0" y="0"/>
                      <wp:positionH relativeFrom="margin">
                        <wp:posOffset>193040</wp:posOffset>
                      </wp:positionH>
                      <wp:positionV relativeFrom="margin">
                        <wp:posOffset>182880</wp:posOffset>
                      </wp:positionV>
                      <wp:extent cx="123825" cy="123825"/>
                      <wp:effectExtent l="0" t="0" r="28575" b="28575"/>
                      <wp:wrapNone/>
                      <wp:docPr id="101" name="Ellipse 101"/>
                      <wp:cNvGraphicFramePr/>
                      <a:graphic xmlns:a="http://schemas.openxmlformats.org/drawingml/2006/main">
                        <a:graphicData uri="http://schemas.microsoft.com/office/word/2010/wordprocessingShape">
                          <wps:wsp>
                            <wps:cNvSpPr/>
                            <wps:spPr>
                              <a:xfrm>
                                <a:off x="0" y="0"/>
                                <a:ext cx="123825" cy="123825"/>
                              </a:xfrm>
                              <a:prstGeom prst="ellipse">
                                <a:avLst/>
                              </a:prstGeom>
                              <a:solidFill>
                                <a:srgbClr val="FFC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AF3ABC" id="Ellipse 101" o:spid="_x0000_s1026" style="position:absolute;margin-left:15.2pt;margin-top:14.4pt;width:9.75pt;height:9.7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" fillcolor="#ffc000" strokecolor="#3f3f3f" strokeweight="1pt">
                      <w10:wrap anchorx="margin" anchory="margin"/>
                    </v:oval>
                  </w:pict>
                </mc:Fallback>
              </mc:AlternateContent>
            </w:r>
            <w:r w:rsidRPr="009C4D8F">
              <w:rPr>
                <w:rFonts w:cstheme="minorHAnsi"/>
                <w:noProof/>
                <w:szCs w:val="21"/>
                <w:lang w:eastAsia="de-CH"/>
              </w:rPr>
              <mc:AlternateContent>
                <mc:Choice Requires="wps">
                  <w:drawing>
                    <wp:anchor distT="0" distB="0" distL="114300" distR="114300" simplePos="0" relativeHeight="251735040" behindDoc="0" locked="0" layoutInCell="1" allowOverlap="1" wp14:anchorId="0F039F17" wp14:editId="18FADECB">
                      <wp:simplePos x="0" y="0"/>
                      <wp:positionH relativeFrom="margin">
                        <wp:posOffset>193040</wp:posOffset>
                      </wp:positionH>
                      <wp:positionV relativeFrom="margin">
                        <wp:posOffset>19050</wp:posOffset>
                      </wp:positionV>
                      <wp:extent cx="123825" cy="123825"/>
                      <wp:effectExtent l="0" t="0" r="28575" b="28575"/>
                      <wp:wrapNone/>
                      <wp:docPr id="100" name="Ellipse 100"/>
                      <wp:cNvGraphicFramePr/>
                      <a:graphic xmlns:a="http://schemas.openxmlformats.org/drawingml/2006/main">
                        <a:graphicData uri="http://schemas.microsoft.com/office/word/2010/wordprocessingShape">
                          <wps:wsp>
                            <wps:cNvSpPr/>
                            <wps:spPr>
                              <a:xfrm>
                                <a:off x="0" y="0"/>
                                <a:ext cx="123825" cy="123825"/>
                              </a:xfrm>
                              <a:prstGeom prst="ellipse">
                                <a:avLst/>
                              </a:prstGeom>
                              <a:solidFill>
                                <a:srgbClr val="00B05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6C9D35" id="Ellipse 100" o:spid="_x0000_s1026" style="position:absolute;margin-left:15.2pt;margin-top:1.5pt;width:9.75pt;height:9.7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" fillcolor="#00b050" strokecolor="#3f3f3f" strokeweight="1pt">
                      <w10:wrap anchorx="margin" anchory="margin"/>
                    </v:oval>
                  </w:pict>
                </mc:Fallback>
              </mc:AlternateContent>
            </w:r>
            <w:sdt>
              <w:sdtPr>
                <w:rPr>
                  <w:rFonts w:cstheme="minorHAnsi"/>
                  <w:szCs w:val="21"/>
                </w:rPr>
                <w:id w:val="-4064586"/>
                <w14:checkbox>
                  <w14:checked w14:val="0"/>
                  <w14:checkedState w14:val="2612" w14:font="MS Gothic"/>
                  <w14:uncheckedState w14:val="2610" w14:font="MS Gothic"/>
                </w14:checkbox>
              </w:sdtPr>
              <w:sdtEndPr/>
              <w:sdtContent>
                <w:r w:rsidRPr="009C4D8F">
                  <w:rPr>
                    <w:rFonts w:ascii="MS Gothic" w:eastAsia="MS Gothic" w:hAnsi="MS Gothic" w:cstheme="minorHAnsi" w:hint="eastAsia"/>
                    <w:szCs w:val="21"/>
                  </w:rPr>
                  <w:t>☐</w:t>
                </w:r>
              </w:sdtContent>
            </w:sdt>
          </w:p>
          <w:sdt>
            <w:sdtPr>
              <w:rPr>
                <w:rFonts w:cstheme="minorHAnsi"/>
                <w:szCs w:val="21"/>
              </w:rPr>
              <w:id w:val="552121164"/>
              <w14:checkbox>
                <w14:checked w14:val="0"/>
                <w14:checkedState w14:val="2612" w14:font="MS Gothic"/>
                <w14:uncheckedState w14:val="2610" w14:font="MS Gothic"/>
              </w14:checkbox>
            </w:sdtPr>
            <w:sdtEndPr/>
            <w:sdtContent>
              <w:p w:rsidR="002538BD" w:rsidRPr="009C4D8F" w:rsidRDefault="002538BD" w:rsidP="004C3947">
                <w:pPr>
                  <w:spacing w:line="240" w:lineRule="auto"/>
                  <w:rPr>
                    <w:rFonts w:cstheme="minorHAnsi"/>
                    <w:szCs w:val="21"/>
                  </w:rPr>
                </w:pPr>
                <w:r w:rsidRPr="009C4D8F">
                  <w:rPr>
                    <w:rFonts w:ascii="MS Gothic" w:eastAsia="MS Gothic" w:hAnsi="MS Gothic" w:cstheme="minorHAnsi" w:hint="eastAsia"/>
                    <w:szCs w:val="21"/>
                  </w:rPr>
                  <w:t>☐</w:t>
                </w:r>
              </w:p>
            </w:sdtContent>
          </w:sdt>
          <w:sdt>
            <w:sdtPr>
              <w:rPr>
                <w:rFonts w:cstheme="minorHAnsi"/>
                <w:szCs w:val="21"/>
              </w:rPr>
              <w:id w:val="-407457941"/>
              <w14:checkbox>
                <w14:checked w14:val="0"/>
                <w14:checkedState w14:val="2612" w14:font="MS Gothic"/>
                <w14:uncheckedState w14:val="2610" w14:font="MS Gothic"/>
              </w14:checkbox>
            </w:sdtPr>
            <w:sdtEndPr/>
            <w:sdtContent>
              <w:p w:rsidR="002538BD" w:rsidRPr="009C4D8F" w:rsidRDefault="002538BD" w:rsidP="004C3947">
                <w:pPr>
                  <w:spacing w:line="240" w:lineRule="auto"/>
                  <w:rPr>
                    <w:rFonts w:cstheme="minorHAnsi"/>
                    <w:szCs w:val="21"/>
                  </w:rPr>
                </w:pPr>
                <w:r w:rsidRPr="009C4D8F">
                  <w:rPr>
                    <w:rFonts w:ascii="MS Gothic" w:eastAsia="MS Gothic" w:hAnsi="MS Gothic" w:cstheme="minorHAnsi" w:hint="eastAsia"/>
                    <w:szCs w:val="21"/>
                  </w:rPr>
                  <w:t>☐</w:t>
                </w:r>
              </w:p>
            </w:sdtContent>
          </w:sdt>
        </w:tc>
      </w:tr>
      <w:tr w:rsidR="002538BD" w:rsidRPr="009C4D8F" w:rsidTr="004C3947">
        <w:trPr>
          <w:trHeight w:val="560"/>
        </w:trPr>
        <w:tc>
          <w:tcPr>
            <w:tcW w:w="539" w:type="dxa"/>
          </w:tcPr>
          <w:p w:rsidR="002538BD" w:rsidRPr="009C4D8F" w:rsidRDefault="002538BD" w:rsidP="004C3947">
            <w:pPr>
              <w:spacing w:line="240" w:lineRule="auto"/>
              <w:rPr>
                <w:szCs w:val="21"/>
              </w:rPr>
            </w:pPr>
            <w:r w:rsidRPr="009C4D8F">
              <w:rPr>
                <w:szCs w:val="21"/>
              </w:rPr>
              <w:t>20.4</w:t>
            </w:r>
          </w:p>
        </w:tc>
        <w:tc>
          <w:tcPr>
            <w:tcW w:w="10314" w:type="dxa"/>
          </w:tcPr>
          <w:p w:rsidR="002538BD" w:rsidRPr="009C4D8F" w:rsidRDefault="002538BD" w:rsidP="004C3947">
            <w:pPr>
              <w:spacing w:line="240" w:lineRule="auto"/>
              <w:rPr>
                <w:szCs w:val="21"/>
              </w:rPr>
            </w:pPr>
            <w:r w:rsidRPr="009C4D8F">
              <w:rPr>
                <w:szCs w:val="21"/>
              </w:rPr>
              <w:t>Beschreiben Sie anhand von konkreten Beispielen, wie Sie das Prinzip der Ko-Konstruktion umsetzen.</w:t>
            </w:r>
          </w:p>
          <w:p w:rsidR="002538BD" w:rsidRPr="009C4D8F" w:rsidRDefault="00CA46AC" w:rsidP="00CA46AC">
            <w:pPr>
              <w:spacing w:line="240" w:lineRule="auto"/>
              <w:rPr>
                <w:szCs w:val="21"/>
              </w:rPr>
            </w:pPr>
            <w:r w:rsidRPr="00B24367">
              <w:rPr>
                <w:rFonts w:cstheme="minorHAnsi"/>
                <w:szCs w:val="21"/>
                <w:highlight w:val="yellow"/>
              </w:rPr>
              <w:t>Eingabe hier</w:t>
            </w:r>
          </w:p>
          <w:p w:rsidR="002538BD" w:rsidRPr="009C4D8F" w:rsidRDefault="002538BD" w:rsidP="004C3947">
            <w:pPr>
              <w:spacing w:line="240" w:lineRule="auto"/>
              <w:rPr>
                <w:szCs w:val="21"/>
              </w:rPr>
            </w:pPr>
          </w:p>
        </w:tc>
        <w:tc>
          <w:tcPr>
            <w:tcW w:w="2693" w:type="dxa"/>
          </w:tcPr>
          <w:p w:rsidR="002538BD" w:rsidRPr="009C4D8F" w:rsidRDefault="002538BD" w:rsidP="004C3947">
            <w:pPr>
              <w:spacing w:line="240" w:lineRule="auto"/>
              <w:rPr>
                <w:szCs w:val="21"/>
              </w:rPr>
            </w:pPr>
          </w:p>
        </w:tc>
        <w:tc>
          <w:tcPr>
            <w:tcW w:w="1276" w:type="dxa"/>
          </w:tcPr>
          <w:p w:rsidR="002538BD" w:rsidRPr="009C4D8F" w:rsidRDefault="00A757FE" w:rsidP="004C3947">
            <w:pPr>
              <w:spacing w:line="240" w:lineRule="auto"/>
              <w:rPr>
                <w:rFonts w:cstheme="minorHAnsi"/>
                <w:szCs w:val="21"/>
              </w:rPr>
            </w:pPr>
            <w:sdt>
              <w:sdtPr>
                <w:rPr>
                  <w:rFonts w:cstheme="minorHAnsi"/>
                  <w:szCs w:val="21"/>
                </w:rPr>
                <w:id w:val="-189225124"/>
                <w14:checkbox>
                  <w14:checked w14:val="0"/>
                  <w14:checkedState w14:val="2612" w14:font="MS Gothic"/>
                  <w14:uncheckedState w14:val="2610" w14:font="MS Gothic"/>
                </w14:checkbox>
              </w:sdtPr>
              <w:sdtEndPr/>
              <w:sdtContent>
                <w:r w:rsidR="002538BD">
                  <w:rPr>
                    <w:rFonts w:ascii="MS Gothic" w:eastAsia="MS Gothic" w:hAnsi="MS Gothic" w:cstheme="minorHAnsi" w:hint="eastAsia"/>
                    <w:szCs w:val="21"/>
                  </w:rPr>
                  <w:t>☐</w:t>
                </w:r>
              </w:sdtContent>
            </w:sdt>
            <w:r w:rsidR="002538BD" w:rsidRPr="009C4D8F">
              <w:rPr>
                <w:rFonts w:cstheme="minorHAnsi"/>
                <w:noProof/>
                <w:szCs w:val="21"/>
                <w:lang w:eastAsia="de-CH"/>
              </w:rPr>
              <mc:AlternateContent>
                <mc:Choice Requires="wps">
                  <w:drawing>
                    <wp:anchor distT="0" distB="0" distL="114300" distR="114300" simplePos="0" relativeHeight="251738112" behindDoc="0" locked="0" layoutInCell="1" allowOverlap="1" wp14:anchorId="6B41D661" wp14:editId="57CA2FC3">
                      <wp:simplePos x="0" y="0"/>
                      <wp:positionH relativeFrom="margin">
                        <wp:posOffset>170180</wp:posOffset>
                      </wp:positionH>
                      <wp:positionV relativeFrom="margin">
                        <wp:posOffset>24765</wp:posOffset>
                      </wp:positionV>
                      <wp:extent cx="123825" cy="123825"/>
                      <wp:effectExtent l="0" t="0" r="28575" b="28575"/>
                      <wp:wrapNone/>
                      <wp:docPr id="103" name="Ellipse 103"/>
                      <wp:cNvGraphicFramePr/>
                      <a:graphic xmlns:a="http://schemas.openxmlformats.org/drawingml/2006/main">
                        <a:graphicData uri="http://schemas.microsoft.com/office/word/2010/wordprocessingShape">
                          <wps:wsp>
                            <wps:cNvSpPr/>
                            <wps:spPr>
                              <a:xfrm>
                                <a:off x="0" y="0"/>
                                <a:ext cx="123825" cy="123825"/>
                              </a:xfrm>
                              <a:prstGeom prst="ellipse">
                                <a:avLst/>
                              </a:prstGeom>
                              <a:solidFill>
                                <a:srgbClr val="00B05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5CE0EF" id="Ellipse 103" o:spid="_x0000_s1026" style="position:absolute;margin-left:13.4pt;margin-top:1.95pt;width:9.75pt;height:9.7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" fillcolor="#00b050" strokecolor="#3f3f3f" strokeweight="1pt">
                      <w10:wrap anchorx="margin" anchory="margin"/>
                    </v:oval>
                  </w:pict>
                </mc:Fallback>
              </mc:AlternateContent>
            </w:r>
            <w:r w:rsidR="002538BD" w:rsidRPr="009C4D8F">
              <w:rPr>
                <w:rFonts w:cstheme="minorHAnsi"/>
                <w:noProof/>
                <w:szCs w:val="21"/>
                <w:lang w:eastAsia="de-CH"/>
              </w:rPr>
              <mc:AlternateContent>
                <mc:Choice Requires="wps">
                  <w:drawing>
                    <wp:anchor distT="0" distB="0" distL="114300" distR="114300" simplePos="0" relativeHeight="251739136" behindDoc="0" locked="0" layoutInCell="1" allowOverlap="1" wp14:anchorId="029734AB" wp14:editId="7DCC3C04">
                      <wp:simplePos x="0" y="0"/>
                      <wp:positionH relativeFrom="margin">
                        <wp:posOffset>170180</wp:posOffset>
                      </wp:positionH>
                      <wp:positionV relativeFrom="margin">
                        <wp:posOffset>188595</wp:posOffset>
                      </wp:positionV>
                      <wp:extent cx="124358" cy="124358"/>
                      <wp:effectExtent l="0" t="0" r="28575" b="28575"/>
                      <wp:wrapNone/>
                      <wp:docPr id="104" name="Ellipse 104"/>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C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1063C0" id="Ellipse 104" o:spid="_x0000_s1026" style="position:absolute;margin-left:13.4pt;margin-top:14.85pt;width:9.8pt;height:9.8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" fillcolor="#ffc000" strokecolor="#3f3f3f" strokeweight="1pt">
                      <w10:wrap anchorx="margin" anchory="margin"/>
                    </v:oval>
                  </w:pict>
                </mc:Fallback>
              </mc:AlternateContent>
            </w:r>
            <w:r w:rsidR="002538BD" w:rsidRPr="009C4D8F">
              <w:rPr>
                <w:rFonts w:cstheme="minorHAnsi"/>
                <w:noProof/>
                <w:szCs w:val="21"/>
                <w:lang w:eastAsia="de-CH"/>
              </w:rPr>
              <mc:AlternateContent>
                <mc:Choice Requires="wps">
                  <w:drawing>
                    <wp:anchor distT="0" distB="0" distL="114300" distR="114300" simplePos="0" relativeHeight="251740160" behindDoc="0" locked="0" layoutInCell="1" allowOverlap="1" wp14:anchorId="1F2752A1" wp14:editId="4299A78E">
                      <wp:simplePos x="0" y="0"/>
                      <wp:positionH relativeFrom="margin">
                        <wp:posOffset>170180</wp:posOffset>
                      </wp:positionH>
                      <wp:positionV relativeFrom="margin">
                        <wp:posOffset>353060</wp:posOffset>
                      </wp:positionV>
                      <wp:extent cx="124358" cy="124358"/>
                      <wp:effectExtent l="0" t="0" r="28575" b="28575"/>
                      <wp:wrapNone/>
                      <wp:docPr id="105" name="Ellipse 105"/>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0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E3C2DB" id="Ellipse 105" o:spid="_x0000_s1026" style="position:absolute;margin-left:13.4pt;margin-top:27.8pt;width:9.8pt;height:9.8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" fillcolor="red" strokecolor="#3f3f3f" strokeweight="1pt">
                      <w10:wrap anchorx="margin" anchory="margin"/>
                    </v:oval>
                  </w:pict>
                </mc:Fallback>
              </mc:AlternateContent>
            </w:r>
          </w:p>
          <w:p w:rsidR="002538BD" w:rsidRPr="009C4D8F" w:rsidRDefault="00A757FE" w:rsidP="004C3947">
            <w:pPr>
              <w:tabs>
                <w:tab w:val="left" w:pos="696"/>
              </w:tabs>
              <w:spacing w:line="240" w:lineRule="auto"/>
              <w:rPr>
                <w:rFonts w:cstheme="minorHAnsi"/>
                <w:szCs w:val="21"/>
              </w:rPr>
            </w:pPr>
            <w:sdt>
              <w:sdtPr>
                <w:rPr>
                  <w:rFonts w:cstheme="minorHAnsi"/>
                  <w:szCs w:val="21"/>
                </w:rPr>
                <w:id w:val="1741297061"/>
                <w14:checkbox>
                  <w14:checked w14:val="0"/>
                  <w14:checkedState w14:val="2612" w14:font="MS Gothic"/>
                  <w14:uncheckedState w14:val="2610" w14:font="MS Gothic"/>
                </w14:checkbox>
              </w:sdtPr>
              <w:sdtEndPr/>
              <w:sdtContent>
                <w:r w:rsidR="002538BD" w:rsidRPr="009C4D8F">
                  <w:rPr>
                    <w:rFonts w:ascii="MS Gothic" w:eastAsia="MS Gothic" w:hAnsi="MS Gothic" w:cstheme="minorHAnsi" w:hint="eastAsia"/>
                    <w:szCs w:val="21"/>
                  </w:rPr>
                  <w:t>☐</w:t>
                </w:r>
              </w:sdtContent>
            </w:sdt>
            <w:r w:rsidR="002538BD" w:rsidRPr="009C4D8F">
              <w:rPr>
                <w:rFonts w:cstheme="minorHAnsi"/>
                <w:szCs w:val="21"/>
              </w:rPr>
              <w:tab/>
            </w:r>
          </w:p>
          <w:sdt>
            <w:sdtPr>
              <w:rPr>
                <w:rFonts w:cstheme="minorHAnsi"/>
                <w:szCs w:val="21"/>
              </w:rPr>
              <w:id w:val="-1683818743"/>
              <w14:checkbox>
                <w14:checked w14:val="0"/>
                <w14:checkedState w14:val="2612" w14:font="MS Gothic"/>
                <w14:uncheckedState w14:val="2610" w14:font="MS Gothic"/>
              </w14:checkbox>
            </w:sdtPr>
            <w:sdtEndPr/>
            <w:sdtContent>
              <w:p w:rsidR="002538BD" w:rsidRPr="009C4D8F" w:rsidRDefault="002538BD" w:rsidP="004C3947">
                <w:pPr>
                  <w:tabs>
                    <w:tab w:val="left" w:pos="696"/>
                  </w:tabs>
                  <w:spacing w:line="240" w:lineRule="auto"/>
                  <w:rPr>
                    <w:rFonts w:cstheme="minorHAnsi"/>
                    <w:szCs w:val="21"/>
                  </w:rPr>
                </w:pPr>
                <w:r w:rsidRPr="009C4D8F">
                  <w:rPr>
                    <w:rFonts w:ascii="MS Gothic" w:eastAsia="MS Gothic" w:hAnsi="MS Gothic" w:cstheme="minorHAnsi" w:hint="eastAsia"/>
                    <w:szCs w:val="21"/>
                  </w:rPr>
                  <w:t>☐</w:t>
                </w:r>
              </w:p>
            </w:sdtContent>
          </w:sdt>
        </w:tc>
      </w:tr>
      <w:tr w:rsidR="002538BD" w:rsidRPr="009C4D8F" w:rsidTr="004C3947">
        <w:trPr>
          <w:trHeight w:val="560"/>
        </w:trPr>
        <w:tc>
          <w:tcPr>
            <w:tcW w:w="539" w:type="dxa"/>
          </w:tcPr>
          <w:p w:rsidR="002538BD" w:rsidRPr="009C4D8F" w:rsidRDefault="002538BD" w:rsidP="004C3947">
            <w:pPr>
              <w:spacing w:line="240" w:lineRule="auto"/>
              <w:rPr>
                <w:szCs w:val="21"/>
              </w:rPr>
            </w:pPr>
            <w:r w:rsidRPr="009C4D8F">
              <w:rPr>
                <w:szCs w:val="21"/>
              </w:rPr>
              <w:t>20.5</w:t>
            </w:r>
          </w:p>
        </w:tc>
        <w:tc>
          <w:tcPr>
            <w:tcW w:w="10314" w:type="dxa"/>
          </w:tcPr>
          <w:p w:rsidR="002538BD" w:rsidRPr="009C4D8F" w:rsidRDefault="002538BD" w:rsidP="004C3947">
            <w:pPr>
              <w:spacing w:line="240" w:lineRule="auto"/>
              <w:rPr>
                <w:szCs w:val="21"/>
              </w:rPr>
            </w:pPr>
            <w:r w:rsidRPr="009C4D8F">
              <w:rPr>
                <w:szCs w:val="21"/>
              </w:rPr>
              <w:t xml:space="preserve">Beschreiben Sie anhand von konkreten Beispielen, wie Sie den Portfolio-Ansatz (individuelle Lerndokumentationen) umsetzen. </w:t>
            </w:r>
          </w:p>
          <w:p w:rsidR="002538BD" w:rsidRPr="009C4D8F" w:rsidRDefault="00CA46AC" w:rsidP="00CA46AC">
            <w:pPr>
              <w:spacing w:line="240" w:lineRule="auto"/>
              <w:rPr>
                <w:szCs w:val="21"/>
              </w:rPr>
            </w:pPr>
            <w:r w:rsidRPr="00B24367">
              <w:rPr>
                <w:rFonts w:cstheme="minorHAnsi"/>
                <w:szCs w:val="21"/>
                <w:highlight w:val="yellow"/>
              </w:rPr>
              <w:t>Eingabe hier</w:t>
            </w:r>
          </w:p>
          <w:p w:rsidR="002538BD" w:rsidRPr="009C4D8F" w:rsidRDefault="002538BD" w:rsidP="004C3947">
            <w:pPr>
              <w:spacing w:line="240" w:lineRule="auto"/>
              <w:rPr>
                <w:szCs w:val="21"/>
              </w:rPr>
            </w:pPr>
          </w:p>
        </w:tc>
        <w:tc>
          <w:tcPr>
            <w:tcW w:w="2693" w:type="dxa"/>
          </w:tcPr>
          <w:p w:rsidR="002538BD" w:rsidRPr="009C4D8F" w:rsidRDefault="002538BD" w:rsidP="004C3947">
            <w:pPr>
              <w:spacing w:line="240" w:lineRule="auto"/>
              <w:rPr>
                <w:szCs w:val="21"/>
              </w:rPr>
            </w:pPr>
          </w:p>
        </w:tc>
        <w:tc>
          <w:tcPr>
            <w:tcW w:w="1276" w:type="dxa"/>
          </w:tcPr>
          <w:sdt>
            <w:sdtPr>
              <w:rPr>
                <w:rFonts w:cstheme="minorHAnsi"/>
                <w:szCs w:val="21"/>
              </w:rPr>
              <w:id w:val="-378322109"/>
              <w14:checkbox>
                <w14:checked w14:val="0"/>
                <w14:checkedState w14:val="2612" w14:font="MS Gothic"/>
                <w14:uncheckedState w14:val="2610" w14:font="MS Gothic"/>
              </w14:checkbox>
            </w:sdtPr>
            <w:sdtEndPr/>
            <w:sdtContent>
              <w:p w:rsidR="002538BD" w:rsidRPr="009C4D8F" w:rsidRDefault="002538BD" w:rsidP="004C3947">
                <w:pPr>
                  <w:spacing w:line="240" w:lineRule="auto"/>
                  <w:rPr>
                    <w:rFonts w:cstheme="minorHAnsi"/>
                    <w:szCs w:val="21"/>
                  </w:rPr>
                </w:pPr>
                <w:r>
                  <w:rPr>
                    <w:rFonts w:ascii="MS Gothic" w:eastAsia="MS Gothic" w:hAnsi="MS Gothic" w:cstheme="minorHAnsi" w:hint="eastAsia"/>
                    <w:szCs w:val="21"/>
                  </w:rPr>
                  <w:t>☐</w:t>
                </w:r>
              </w:p>
            </w:sdtContent>
          </w:sdt>
          <w:p w:rsidR="002538BD" w:rsidRPr="009C4D8F" w:rsidRDefault="00A757FE" w:rsidP="004C3947">
            <w:pPr>
              <w:spacing w:line="240" w:lineRule="auto"/>
              <w:rPr>
                <w:rFonts w:cstheme="minorHAnsi"/>
                <w:szCs w:val="21"/>
              </w:rPr>
            </w:pPr>
            <w:sdt>
              <w:sdtPr>
                <w:rPr>
                  <w:rFonts w:cstheme="minorHAnsi"/>
                  <w:szCs w:val="21"/>
                </w:rPr>
                <w:id w:val="-510060263"/>
                <w14:checkbox>
                  <w14:checked w14:val="0"/>
                  <w14:checkedState w14:val="2612" w14:font="MS Gothic"/>
                  <w14:uncheckedState w14:val="2610" w14:font="MS Gothic"/>
                </w14:checkbox>
              </w:sdtPr>
              <w:sdtEndPr/>
              <w:sdtContent>
                <w:r w:rsidR="002538BD" w:rsidRPr="009C4D8F">
                  <w:rPr>
                    <w:rFonts w:ascii="MS Gothic" w:eastAsia="MS Gothic" w:hAnsi="MS Gothic" w:cstheme="minorHAnsi" w:hint="eastAsia"/>
                    <w:szCs w:val="21"/>
                  </w:rPr>
                  <w:t>☐</w:t>
                </w:r>
              </w:sdtContent>
            </w:sdt>
          </w:p>
          <w:p w:rsidR="002538BD" w:rsidRPr="009C4D8F" w:rsidRDefault="00A757FE" w:rsidP="004C3947">
            <w:pPr>
              <w:spacing w:line="240" w:lineRule="auto"/>
              <w:rPr>
                <w:rFonts w:cstheme="minorHAnsi"/>
                <w:szCs w:val="21"/>
              </w:rPr>
            </w:pPr>
            <w:sdt>
              <w:sdtPr>
                <w:rPr>
                  <w:rFonts w:cstheme="minorHAnsi"/>
                  <w:szCs w:val="21"/>
                </w:rPr>
                <w:id w:val="297035919"/>
                <w14:checkbox>
                  <w14:checked w14:val="0"/>
                  <w14:checkedState w14:val="2612" w14:font="MS Gothic"/>
                  <w14:uncheckedState w14:val="2610" w14:font="MS Gothic"/>
                </w14:checkbox>
              </w:sdtPr>
              <w:sdtEndPr/>
              <w:sdtContent>
                <w:r w:rsidR="002538BD" w:rsidRPr="009C4D8F">
                  <w:rPr>
                    <w:rFonts w:ascii="MS Gothic" w:eastAsia="MS Gothic" w:hAnsi="MS Gothic" w:cstheme="minorHAnsi" w:hint="eastAsia"/>
                    <w:szCs w:val="21"/>
                  </w:rPr>
                  <w:t>☐</w:t>
                </w:r>
              </w:sdtContent>
            </w:sdt>
            <w:r w:rsidR="002538BD" w:rsidRPr="009C4D8F">
              <w:rPr>
                <w:rFonts w:cstheme="minorHAnsi"/>
                <w:noProof/>
                <w:szCs w:val="21"/>
                <w:lang w:eastAsia="de-CH"/>
              </w:rPr>
              <mc:AlternateContent>
                <mc:Choice Requires="wps">
                  <w:drawing>
                    <wp:anchor distT="0" distB="0" distL="114300" distR="114300" simplePos="0" relativeHeight="251741184" behindDoc="0" locked="0" layoutInCell="1" allowOverlap="1" wp14:anchorId="1BBDCDDA" wp14:editId="5B8EE0D0">
                      <wp:simplePos x="0" y="0"/>
                      <wp:positionH relativeFrom="margin">
                        <wp:posOffset>175895</wp:posOffset>
                      </wp:positionH>
                      <wp:positionV relativeFrom="margin">
                        <wp:posOffset>25400</wp:posOffset>
                      </wp:positionV>
                      <wp:extent cx="123825" cy="123825"/>
                      <wp:effectExtent l="0" t="0" r="28575" b="28575"/>
                      <wp:wrapNone/>
                      <wp:docPr id="106" name="Ellipse 106"/>
                      <wp:cNvGraphicFramePr/>
                      <a:graphic xmlns:a="http://schemas.openxmlformats.org/drawingml/2006/main">
                        <a:graphicData uri="http://schemas.microsoft.com/office/word/2010/wordprocessingShape">
                          <wps:wsp>
                            <wps:cNvSpPr/>
                            <wps:spPr>
                              <a:xfrm>
                                <a:off x="0" y="0"/>
                                <a:ext cx="123825" cy="123825"/>
                              </a:xfrm>
                              <a:prstGeom prst="ellipse">
                                <a:avLst/>
                              </a:prstGeom>
                              <a:solidFill>
                                <a:srgbClr val="00B05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6D6988" id="Ellipse 106" o:spid="_x0000_s1026" style="position:absolute;margin-left:13.85pt;margin-top:2pt;width:9.75pt;height:9.7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" fillcolor="#00b050" strokecolor="#3f3f3f" strokeweight="1pt">
                      <w10:wrap anchorx="margin" anchory="margin"/>
                    </v:oval>
                  </w:pict>
                </mc:Fallback>
              </mc:AlternateContent>
            </w:r>
            <w:r w:rsidR="002538BD" w:rsidRPr="009C4D8F">
              <w:rPr>
                <w:rFonts w:cstheme="minorHAnsi"/>
                <w:noProof/>
                <w:szCs w:val="21"/>
                <w:lang w:eastAsia="de-CH"/>
              </w:rPr>
              <mc:AlternateContent>
                <mc:Choice Requires="wps">
                  <w:drawing>
                    <wp:anchor distT="0" distB="0" distL="114300" distR="114300" simplePos="0" relativeHeight="251742208" behindDoc="0" locked="0" layoutInCell="1" allowOverlap="1" wp14:anchorId="13536362" wp14:editId="01185596">
                      <wp:simplePos x="0" y="0"/>
                      <wp:positionH relativeFrom="margin">
                        <wp:posOffset>175895</wp:posOffset>
                      </wp:positionH>
                      <wp:positionV relativeFrom="margin">
                        <wp:posOffset>189230</wp:posOffset>
                      </wp:positionV>
                      <wp:extent cx="124358" cy="124358"/>
                      <wp:effectExtent l="0" t="0" r="28575" b="28575"/>
                      <wp:wrapNone/>
                      <wp:docPr id="107" name="Ellipse 107"/>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C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187DF6" id="Ellipse 107" o:spid="_x0000_s1026" style="position:absolute;margin-left:13.85pt;margin-top:14.9pt;width:9.8pt;height:9.8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" fillcolor="#ffc000" strokecolor="#3f3f3f" strokeweight="1pt">
                      <w10:wrap anchorx="margin" anchory="margin"/>
                    </v:oval>
                  </w:pict>
                </mc:Fallback>
              </mc:AlternateContent>
            </w:r>
            <w:r w:rsidR="002538BD" w:rsidRPr="009C4D8F">
              <w:rPr>
                <w:rFonts w:cstheme="minorHAnsi"/>
                <w:noProof/>
                <w:szCs w:val="21"/>
                <w:lang w:eastAsia="de-CH"/>
              </w:rPr>
              <mc:AlternateContent>
                <mc:Choice Requires="wps">
                  <w:drawing>
                    <wp:anchor distT="0" distB="0" distL="114300" distR="114300" simplePos="0" relativeHeight="251743232" behindDoc="0" locked="0" layoutInCell="1" allowOverlap="1" wp14:anchorId="1D980AB3" wp14:editId="6CDF3923">
                      <wp:simplePos x="0" y="0"/>
                      <wp:positionH relativeFrom="margin">
                        <wp:posOffset>175895</wp:posOffset>
                      </wp:positionH>
                      <wp:positionV relativeFrom="margin">
                        <wp:posOffset>353695</wp:posOffset>
                      </wp:positionV>
                      <wp:extent cx="124358" cy="124358"/>
                      <wp:effectExtent l="0" t="0" r="28575" b="28575"/>
                      <wp:wrapNone/>
                      <wp:docPr id="108" name="Ellipse 108"/>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0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728F9D" id="Ellipse 108" o:spid="_x0000_s1026" style="position:absolute;margin-left:13.85pt;margin-top:27.85pt;width:9.8pt;height:9.8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" fillcolor="red" strokecolor="#3f3f3f" strokeweight="1pt">
                      <w10:wrap anchorx="margin" anchory="margin"/>
                    </v:oval>
                  </w:pict>
                </mc:Fallback>
              </mc:AlternateContent>
            </w:r>
          </w:p>
          <w:p w:rsidR="002538BD" w:rsidRPr="009C4D8F" w:rsidRDefault="002538BD" w:rsidP="004C3947">
            <w:pPr>
              <w:spacing w:line="240" w:lineRule="auto"/>
              <w:jc w:val="center"/>
              <w:rPr>
                <w:rFonts w:cstheme="minorHAnsi"/>
                <w:szCs w:val="21"/>
              </w:rPr>
            </w:pPr>
          </w:p>
        </w:tc>
      </w:tr>
      <w:tr w:rsidR="002538BD" w:rsidRPr="009C4D8F" w:rsidTr="004C3947">
        <w:trPr>
          <w:trHeight w:val="560"/>
        </w:trPr>
        <w:tc>
          <w:tcPr>
            <w:tcW w:w="539" w:type="dxa"/>
          </w:tcPr>
          <w:p w:rsidR="002538BD" w:rsidRPr="009C4D8F" w:rsidRDefault="002538BD" w:rsidP="004C3947">
            <w:pPr>
              <w:spacing w:line="240" w:lineRule="auto"/>
              <w:rPr>
                <w:szCs w:val="21"/>
              </w:rPr>
            </w:pPr>
            <w:r w:rsidRPr="009C4D8F">
              <w:rPr>
                <w:szCs w:val="21"/>
              </w:rPr>
              <w:t>20.6</w:t>
            </w:r>
          </w:p>
        </w:tc>
        <w:tc>
          <w:tcPr>
            <w:tcW w:w="10314" w:type="dxa"/>
          </w:tcPr>
          <w:p w:rsidR="002538BD" w:rsidRPr="009C4D8F" w:rsidRDefault="002538BD" w:rsidP="004C3947">
            <w:pPr>
              <w:spacing w:line="240" w:lineRule="auto"/>
              <w:rPr>
                <w:szCs w:val="21"/>
              </w:rPr>
            </w:pPr>
            <w:r w:rsidRPr="009C4D8F">
              <w:rPr>
                <w:szCs w:val="21"/>
              </w:rPr>
              <w:t xml:space="preserve">Beschreiben Sie anhand von konkreten Beispielen, welche Lehr- und Lernformen Sie einsetzen. Wieso passen diese Formen zu der jeweiligen Zielgruppe, den Zielen und Aufgaben des Kurses? Wie unterstützen sie die Binnendifferenzierung und die Autonomisierung der Teilnehmenden? </w:t>
            </w:r>
          </w:p>
          <w:p w:rsidR="002538BD" w:rsidRPr="009C4D8F" w:rsidRDefault="00CA46AC" w:rsidP="00CA46AC">
            <w:pPr>
              <w:spacing w:line="240" w:lineRule="auto"/>
              <w:rPr>
                <w:szCs w:val="21"/>
              </w:rPr>
            </w:pPr>
            <w:r w:rsidRPr="00B24367">
              <w:rPr>
                <w:rFonts w:cstheme="minorHAnsi"/>
                <w:szCs w:val="21"/>
                <w:highlight w:val="yellow"/>
              </w:rPr>
              <w:t>Eingabe hier</w:t>
            </w:r>
          </w:p>
          <w:p w:rsidR="002538BD" w:rsidRPr="009C4D8F" w:rsidRDefault="002538BD" w:rsidP="004C3947">
            <w:pPr>
              <w:spacing w:line="240" w:lineRule="auto"/>
              <w:rPr>
                <w:szCs w:val="21"/>
              </w:rPr>
            </w:pPr>
          </w:p>
        </w:tc>
        <w:tc>
          <w:tcPr>
            <w:tcW w:w="2693" w:type="dxa"/>
          </w:tcPr>
          <w:p w:rsidR="002538BD" w:rsidRPr="009C4D8F" w:rsidRDefault="002538BD" w:rsidP="004C3947">
            <w:pPr>
              <w:spacing w:line="240" w:lineRule="auto"/>
              <w:rPr>
                <w:szCs w:val="21"/>
              </w:rPr>
            </w:pPr>
          </w:p>
        </w:tc>
        <w:tc>
          <w:tcPr>
            <w:tcW w:w="1276" w:type="dxa"/>
          </w:tcPr>
          <w:p w:rsidR="002538BD" w:rsidRPr="009C4D8F" w:rsidRDefault="00A757FE" w:rsidP="004C3947">
            <w:pPr>
              <w:spacing w:line="240" w:lineRule="auto"/>
              <w:rPr>
                <w:rFonts w:cstheme="minorHAnsi"/>
                <w:szCs w:val="21"/>
              </w:rPr>
            </w:pPr>
            <w:sdt>
              <w:sdtPr>
                <w:rPr>
                  <w:rFonts w:cstheme="minorHAnsi"/>
                  <w:szCs w:val="21"/>
                </w:rPr>
                <w:id w:val="-472450517"/>
                <w14:checkbox>
                  <w14:checked w14:val="0"/>
                  <w14:checkedState w14:val="2612" w14:font="MS Gothic"/>
                  <w14:uncheckedState w14:val="2610" w14:font="MS Gothic"/>
                </w14:checkbox>
              </w:sdtPr>
              <w:sdtEndPr/>
              <w:sdtContent>
                <w:r w:rsidR="002538BD">
                  <w:rPr>
                    <w:rFonts w:ascii="MS Gothic" w:eastAsia="MS Gothic" w:hAnsi="MS Gothic" w:cstheme="minorHAnsi" w:hint="eastAsia"/>
                    <w:szCs w:val="21"/>
                  </w:rPr>
                  <w:t>☐</w:t>
                </w:r>
              </w:sdtContent>
            </w:sdt>
          </w:p>
          <w:p w:rsidR="002538BD" w:rsidRPr="009C4D8F" w:rsidRDefault="00A757FE" w:rsidP="004C3947">
            <w:pPr>
              <w:spacing w:line="240" w:lineRule="auto"/>
              <w:rPr>
                <w:rFonts w:cstheme="minorHAnsi"/>
                <w:szCs w:val="21"/>
              </w:rPr>
            </w:pPr>
            <w:sdt>
              <w:sdtPr>
                <w:rPr>
                  <w:rFonts w:cstheme="minorHAnsi"/>
                  <w:szCs w:val="21"/>
                </w:rPr>
                <w:id w:val="-1293202249"/>
                <w14:checkbox>
                  <w14:checked w14:val="0"/>
                  <w14:checkedState w14:val="2612" w14:font="MS Gothic"/>
                  <w14:uncheckedState w14:val="2610" w14:font="MS Gothic"/>
                </w14:checkbox>
              </w:sdtPr>
              <w:sdtEndPr/>
              <w:sdtContent>
                <w:r w:rsidR="002538BD">
                  <w:rPr>
                    <w:rFonts w:ascii="MS Gothic" w:eastAsia="MS Gothic" w:hAnsi="MS Gothic" w:cstheme="minorHAnsi" w:hint="eastAsia"/>
                    <w:szCs w:val="21"/>
                  </w:rPr>
                  <w:t>☐</w:t>
                </w:r>
              </w:sdtContent>
            </w:sdt>
          </w:p>
          <w:p w:rsidR="002538BD" w:rsidRPr="009C4D8F" w:rsidRDefault="00A757FE" w:rsidP="004C3947">
            <w:pPr>
              <w:spacing w:line="240" w:lineRule="auto"/>
              <w:rPr>
                <w:rFonts w:cstheme="minorHAnsi"/>
                <w:szCs w:val="21"/>
              </w:rPr>
            </w:pPr>
            <w:sdt>
              <w:sdtPr>
                <w:rPr>
                  <w:rFonts w:cstheme="minorHAnsi"/>
                  <w:szCs w:val="21"/>
                </w:rPr>
                <w:id w:val="534779770"/>
                <w14:checkbox>
                  <w14:checked w14:val="0"/>
                  <w14:checkedState w14:val="2612" w14:font="MS Gothic"/>
                  <w14:uncheckedState w14:val="2610" w14:font="MS Gothic"/>
                </w14:checkbox>
              </w:sdtPr>
              <w:sdtEndPr/>
              <w:sdtContent>
                <w:r w:rsidR="002538BD">
                  <w:rPr>
                    <w:rFonts w:ascii="MS Gothic" w:eastAsia="MS Gothic" w:hAnsi="MS Gothic" w:cstheme="minorHAnsi" w:hint="eastAsia"/>
                    <w:szCs w:val="21"/>
                  </w:rPr>
                  <w:t>☐</w:t>
                </w:r>
              </w:sdtContent>
            </w:sdt>
            <w:r w:rsidR="002538BD" w:rsidRPr="009C4D8F">
              <w:rPr>
                <w:rFonts w:cstheme="minorHAnsi"/>
                <w:noProof/>
                <w:szCs w:val="21"/>
                <w:lang w:eastAsia="de-CH"/>
              </w:rPr>
              <mc:AlternateContent>
                <mc:Choice Requires="wps">
                  <w:drawing>
                    <wp:anchor distT="0" distB="0" distL="114300" distR="114300" simplePos="0" relativeHeight="251744256" behindDoc="0" locked="0" layoutInCell="1" allowOverlap="1" wp14:anchorId="4A9FDD53" wp14:editId="71FAA712">
                      <wp:simplePos x="0" y="0"/>
                      <wp:positionH relativeFrom="margin">
                        <wp:posOffset>187583</wp:posOffset>
                      </wp:positionH>
                      <wp:positionV relativeFrom="margin">
                        <wp:posOffset>21124</wp:posOffset>
                      </wp:positionV>
                      <wp:extent cx="123825" cy="123825"/>
                      <wp:effectExtent l="0" t="0" r="28575" b="28575"/>
                      <wp:wrapNone/>
                      <wp:docPr id="37" name="Ellipse 37"/>
                      <wp:cNvGraphicFramePr/>
                      <a:graphic xmlns:a="http://schemas.openxmlformats.org/drawingml/2006/main">
                        <a:graphicData uri="http://schemas.microsoft.com/office/word/2010/wordprocessingShape">
                          <wps:wsp>
                            <wps:cNvSpPr/>
                            <wps:spPr>
                              <a:xfrm>
                                <a:off x="0" y="0"/>
                                <a:ext cx="123825" cy="123825"/>
                              </a:xfrm>
                              <a:prstGeom prst="ellipse">
                                <a:avLst/>
                              </a:prstGeom>
                              <a:solidFill>
                                <a:srgbClr val="00B05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87F649" id="Ellipse 37" o:spid="_x0000_s1026" style="position:absolute;margin-left:14.75pt;margin-top:1.65pt;width:9.75pt;height:9.7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" fillcolor="#00b050" strokecolor="#3f3f3f" strokeweight="1pt">
                      <w10:wrap anchorx="margin" anchory="margin"/>
                    </v:oval>
                  </w:pict>
                </mc:Fallback>
              </mc:AlternateContent>
            </w:r>
            <w:r w:rsidR="002538BD" w:rsidRPr="009C4D8F">
              <w:rPr>
                <w:rFonts w:cstheme="minorHAnsi"/>
                <w:noProof/>
                <w:szCs w:val="21"/>
                <w:lang w:eastAsia="de-CH"/>
              </w:rPr>
              <mc:AlternateContent>
                <mc:Choice Requires="wps">
                  <w:drawing>
                    <wp:anchor distT="0" distB="0" distL="114300" distR="114300" simplePos="0" relativeHeight="251745280" behindDoc="0" locked="0" layoutInCell="1" allowOverlap="1" wp14:anchorId="37E84949" wp14:editId="65505726">
                      <wp:simplePos x="0" y="0"/>
                      <wp:positionH relativeFrom="margin">
                        <wp:posOffset>187583</wp:posOffset>
                      </wp:positionH>
                      <wp:positionV relativeFrom="margin">
                        <wp:posOffset>184954</wp:posOffset>
                      </wp:positionV>
                      <wp:extent cx="124358" cy="124358"/>
                      <wp:effectExtent l="0" t="0" r="28575" b="28575"/>
                      <wp:wrapNone/>
                      <wp:docPr id="38" name="Ellipse 38"/>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C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C74B9A" id="Ellipse 38" o:spid="_x0000_s1026" style="position:absolute;margin-left:14.75pt;margin-top:14.55pt;width:9.8pt;height:9.8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" fillcolor="#ffc000" strokecolor="#3f3f3f" strokeweight="1pt">
                      <w10:wrap anchorx="margin" anchory="margin"/>
                    </v:oval>
                  </w:pict>
                </mc:Fallback>
              </mc:AlternateContent>
            </w:r>
            <w:r w:rsidR="002538BD" w:rsidRPr="009C4D8F">
              <w:rPr>
                <w:rFonts w:cstheme="minorHAnsi"/>
                <w:noProof/>
                <w:szCs w:val="21"/>
                <w:lang w:eastAsia="de-CH"/>
              </w:rPr>
              <mc:AlternateContent>
                <mc:Choice Requires="wps">
                  <w:drawing>
                    <wp:anchor distT="0" distB="0" distL="114300" distR="114300" simplePos="0" relativeHeight="251746304" behindDoc="0" locked="0" layoutInCell="1" allowOverlap="1" wp14:anchorId="562C40A5" wp14:editId="7AB8CCBC">
                      <wp:simplePos x="0" y="0"/>
                      <wp:positionH relativeFrom="margin">
                        <wp:posOffset>187583</wp:posOffset>
                      </wp:positionH>
                      <wp:positionV relativeFrom="margin">
                        <wp:posOffset>349419</wp:posOffset>
                      </wp:positionV>
                      <wp:extent cx="124358" cy="124358"/>
                      <wp:effectExtent l="0" t="0" r="28575" b="28575"/>
                      <wp:wrapNone/>
                      <wp:docPr id="39" name="Ellipse 39"/>
                      <wp:cNvGraphicFramePr/>
                      <a:graphic xmlns:a="http://schemas.openxmlformats.org/drawingml/2006/main">
                        <a:graphicData uri="http://schemas.microsoft.com/office/word/2010/wordprocessingShape">
                          <wps:wsp>
                            <wps:cNvSpPr/>
                            <wps:spPr>
                              <a:xfrm>
                                <a:off x="0" y="0"/>
                                <a:ext cx="124358" cy="124358"/>
                              </a:xfrm>
                              <a:prstGeom prst="ellipse">
                                <a:avLst/>
                              </a:prstGeom>
                              <a:solidFill>
                                <a:srgbClr val="FF0000"/>
                              </a:solidFill>
                              <a:ln w="12700" cap="flat" cmpd="sng" algn="ctr">
                                <a:solidFill>
                                  <a:srgbClr val="5959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A41139" id="Ellipse 39" o:spid="_x0000_s1026" style="position:absolute;margin-left:14.75pt;margin-top:27.5pt;width:9.8pt;height:9.8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" fillcolor="red" strokecolor="#3f3f3f" strokeweight="1pt">
                      <w10:wrap anchorx="margin" anchory="margin"/>
                    </v:oval>
                  </w:pict>
                </mc:Fallback>
              </mc:AlternateContent>
            </w:r>
          </w:p>
          <w:p w:rsidR="002538BD" w:rsidRPr="009C4D8F" w:rsidRDefault="002538BD" w:rsidP="004C3947">
            <w:pPr>
              <w:spacing w:line="240" w:lineRule="auto"/>
              <w:rPr>
                <w:szCs w:val="21"/>
              </w:rPr>
            </w:pPr>
          </w:p>
        </w:tc>
      </w:tr>
    </w:tbl>
    <w:p w:rsidR="008A6E72" w:rsidRPr="009C4D8F" w:rsidRDefault="008A6E72" w:rsidP="008A6E72">
      <w:pPr>
        <w:spacing w:before="360" w:line="240" w:lineRule="auto"/>
        <w:rPr>
          <w:szCs w:val="21"/>
        </w:rPr>
      </w:pPr>
      <w:r>
        <w:rPr>
          <w:b/>
          <w:szCs w:val="21"/>
        </w:rPr>
        <w:t xml:space="preserve">Ort, Datum: </w:t>
      </w:r>
      <w:r w:rsidR="00CA46AC" w:rsidRPr="00B24367">
        <w:rPr>
          <w:rFonts w:cstheme="minorHAnsi"/>
          <w:szCs w:val="21"/>
          <w:highlight w:val="yellow"/>
        </w:rPr>
        <w:t>Eingabe hier</w:t>
      </w:r>
    </w:p>
    <w:p w:rsidR="008A6E72" w:rsidRPr="009C4D8F" w:rsidRDefault="008A6E72" w:rsidP="008A6E72">
      <w:pPr>
        <w:spacing w:before="360" w:line="240" w:lineRule="auto"/>
        <w:rPr>
          <w:szCs w:val="21"/>
        </w:rPr>
      </w:pPr>
      <w:r w:rsidRPr="009C4D8F">
        <w:rPr>
          <w:b/>
          <w:szCs w:val="21"/>
        </w:rPr>
        <w:t>Name</w:t>
      </w:r>
      <w:r>
        <w:rPr>
          <w:szCs w:val="21"/>
        </w:rPr>
        <w:t xml:space="preserve">: </w:t>
      </w:r>
      <w:r w:rsidR="00CA46AC" w:rsidRPr="00B24367">
        <w:rPr>
          <w:rFonts w:cstheme="minorHAnsi"/>
          <w:szCs w:val="21"/>
          <w:highlight w:val="yellow"/>
        </w:rPr>
        <w:t>Eingabe hier</w:t>
      </w:r>
    </w:p>
    <w:p w:rsidR="00154DD8" w:rsidRPr="008A6E72" w:rsidRDefault="008A6E72" w:rsidP="00CA46AC">
      <w:pPr>
        <w:spacing w:before="360" w:line="240" w:lineRule="auto"/>
        <w:rPr>
          <w:b/>
          <w:szCs w:val="21"/>
        </w:rPr>
      </w:pPr>
      <w:r w:rsidRPr="009C4D8F">
        <w:rPr>
          <w:b/>
          <w:szCs w:val="21"/>
        </w:rPr>
        <w:t xml:space="preserve">Der Anbieter bestätigt mit der Unterschrift auf dem Antragsformular bei der </w:t>
      </w:r>
      <w:proofErr w:type="spellStart"/>
      <w:r w:rsidRPr="009C4D8F">
        <w:rPr>
          <w:b/>
          <w:szCs w:val="21"/>
        </w:rPr>
        <w:t>Gesuchseingabe</w:t>
      </w:r>
      <w:proofErr w:type="spellEnd"/>
      <w:r w:rsidRPr="009C4D8F">
        <w:rPr>
          <w:b/>
          <w:szCs w:val="21"/>
        </w:rPr>
        <w:t xml:space="preserve"> die Richtigkeit der Angaben. </w:t>
      </w:r>
    </w:p>
    <w:sectPr w:rsidR="00154DD8" w:rsidRPr="008A6E72" w:rsidSect="002538BD">
      <w:type w:val="continuous"/>
      <w:pgSz w:w="16838" w:h="11906" w:orient="landscape" w:code="9"/>
      <w:pgMar w:top="1361" w:right="1707" w:bottom="567" w:left="85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76B" w:rsidRPr="009F176B" w:rsidRDefault="009F176B">
      <w:r w:rsidRPr="009F176B">
        <w:separator/>
      </w:r>
    </w:p>
  </w:endnote>
  <w:endnote w:type="continuationSeparator" w:id="0">
    <w:p w:rsidR="009F176B" w:rsidRPr="009F176B" w:rsidRDefault="009F176B">
      <w:r w:rsidRPr="009F176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HelveticaNeueLT Com 55 Roman">
    <w:altName w:val="Arial"/>
    <w:charset w:val="00"/>
    <w:family w:val="swiss"/>
    <w:pitch w:val="variable"/>
    <w:sig w:usb0="8000008F" w:usb1="10002042" w:usb2="00000000" w:usb3="00000000" w:csb0="0000009B"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ystem">
    <w:panose1 w:val="00000000000000000000"/>
    <w:charset w:val="00"/>
    <w:family w:val="swiss"/>
    <w:notTrueType/>
    <w:pitch w:val="variable"/>
    <w:sig w:usb0="00000003" w:usb1="00000000" w:usb2="00000000" w:usb3="00000000" w:csb0="00000001" w:csb1="00000000"/>
  </w:font>
  <w:font w:name="font1482">
    <w:altName w:val="Calibri"/>
    <w:panose1 w:val="00000000000000000000"/>
    <w:charset w:val="00"/>
    <w:family w:val="auto"/>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A58" w:rsidRPr="009F176B" w:rsidRDefault="007315AC">
    <w:pPr>
      <w:pStyle w:val="Fuzeile"/>
    </w:pPr>
    <w:r w:rsidRPr="009F176B">
      <w:rPr>
        <w:noProof/>
        <w:lang w:eastAsia="de-CH"/>
      </w:rPr>
      <mc:AlternateContent>
        <mc:Choice Requires="wps">
          <w:drawing>
            <wp:anchor distT="0" distB="0" distL="114300" distR="114300" simplePos="0" relativeHeight="251661312" behindDoc="0" locked="1" layoutInCell="1" allowOverlap="1" wp14:anchorId="41B905D9" wp14:editId="722229D3">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15AC" w:rsidRPr="005C6148" w:rsidRDefault="007315AC" w:rsidP="007315AC">
                          <w:pPr>
                            <w:pStyle w:val="Seitenzahlen"/>
                          </w:pPr>
                          <w:r w:rsidRPr="005C6148">
                            <w:fldChar w:fldCharType="begin"/>
                          </w:r>
                          <w:r w:rsidRPr="005C6148">
                            <w:instrText>PAGE   \* MERGEFORMAT</w:instrText>
                          </w:r>
                          <w:r w:rsidRPr="005C6148">
                            <w:fldChar w:fldCharType="separate"/>
                          </w:r>
                          <w:r w:rsidR="00A757FE" w:rsidRPr="00A757FE">
                            <w:rPr>
                              <w:noProof/>
                              <w:lang w:val="de-DE"/>
                            </w:rPr>
                            <w:t>10</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A757FE">
                            <w:rPr>
                              <w:noProof/>
                            </w:rPr>
                            <w:t>11</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B905D9" id="_x0000_t202" coordsize="21600,21600" o:spt="202" path="m,l,21600r21600,l21600,xe">
              <v:stroke joinstyle="miter"/>
              <v:path gradientshapeok="t" o:connecttype="rect"/>
            </v:shapetype>
            <v:shape id="Textfeld 15" o:spid="_x0000_s1026" type="#_x0000_t202" style="position:absolute;margin-left:-1.6pt;margin-top:0;width:49.6pt;height:44.8pt;z-index:251661312;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" filled="f" stroked="f" strokeweight=".5pt">
              <v:textbox inset="0,0,0,8mm">
                <w:txbxContent>
                  <w:p w:rsidR="007315AC" w:rsidRPr="005C6148" w:rsidRDefault="007315AC" w:rsidP="007315AC">
                    <w:pPr>
                      <w:pStyle w:val="Seitenzahlen"/>
                    </w:pPr>
                    <w:r w:rsidRPr="005C6148">
                      <w:fldChar w:fldCharType="begin"/>
                    </w:r>
                    <w:r w:rsidRPr="005C6148">
                      <w:instrText>PAGE   \* MERGEFORMAT</w:instrText>
                    </w:r>
                    <w:r w:rsidRPr="005C6148">
                      <w:fldChar w:fldCharType="separate"/>
                    </w:r>
                    <w:r w:rsidR="00A757FE" w:rsidRPr="00A757FE">
                      <w:rPr>
                        <w:noProof/>
                        <w:lang w:val="de-DE"/>
                      </w:rPr>
                      <w:t>10</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A757FE">
                      <w:rPr>
                        <w:noProof/>
                      </w:rPr>
                      <w:t>11</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76B" w:rsidRPr="009F176B" w:rsidRDefault="009F176B">
      <w:r w:rsidRPr="009F176B">
        <w:separator/>
      </w:r>
    </w:p>
  </w:footnote>
  <w:footnote w:type="continuationSeparator" w:id="0">
    <w:p w:rsidR="009F176B" w:rsidRPr="009F176B" w:rsidRDefault="009F176B">
      <w:r w:rsidRPr="009F176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BED" w:rsidRPr="009F176B" w:rsidRDefault="002E4A58" w:rsidP="00F64BCA">
    <w:r w:rsidRPr="009F176B">
      <w:rPr>
        <w:noProof/>
        <w:lang w:eastAsia="de-CH"/>
      </w:rPr>
      <w:drawing>
        <wp:anchor distT="0" distB="0" distL="114300" distR="114300" simplePos="0" relativeHeight="251659264" behindDoc="1" locked="1" layoutInCell="1" allowOverlap="1" wp14:anchorId="746F9897" wp14:editId="2D483497">
          <wp:simplePos x="0" y="0"/>
          <wp:positionH relativeFrom="column">
            <wp:posOffset>-817245</wp:posOffset>
          </wp:positionH>
          <wp:positionV relativeFrom="paragraph">
            <wp:posOffset>-71120</wp:posOffset>
          </wp:positionV>
          <wp:extent cx="1337945" cy="402590"/>
          <wp:effectExtent l="0" t="0" r="0" b="0"/>
          <wp:wrapNone/>
          <wp:docPr id="3" name="2fed84a1-368f-4382-aa2f-9dd1" hidden="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1337945" cy="40259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A58" w:rsidRPr="009F176B" w:rsidRDefault="009F176B" w:rsidP="009F176B">
    <w:pPr>
      <w:pStyle w:val="Kopfzeile"/>
    </w:pPr>
    <w:r w:rsidRPr="009F176B">
      <w:drawing>
        <wp:anchor distT="0" distB="0" distL="114300" distR="114300" simplePos="0" relativeHeight="251662336" behindDoc="1" locked="1" layoutInCell="1" allowOverlap="1">
          <wp:simplePos x="0" y="0"/>
          <wp:positionH relativeFrom="page">
            <wp:posOffset>0</wp:posOffset>
          </wp:positionH>
          <wp:positionV relativeFrom="page">
            <wp:posOffset>0</wp:posOffset>
          </wp:positionV>
          <wp:extent cx="7559675" cy="1763395"/>
          <wp:effectExtent l="0" t="0" r="0" b="0"/>
          <wp:wrapNone/>
          <wp:docPr id="1" name="e16b42fa-2831-4f8b-829b-ae8c"/>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9675" cy="17633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69A9B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842E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D3CD7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F6A6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08233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427E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529F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C44D6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AAB8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3890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44778"/>
    <w:multiLevelType w:val="multilevel"/>
    <w:tmpl w:val="570499A8"/>
    <w:lvl w:ilvl="0">
      <w:start w:val="1"/>
      <w:numFmt w:val="decimal"/>
      <w:suff w:val="space"/>
      <w:lvlText w:val="%1."/>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hint="default"/>
        <w:b/>
        <w:i w:val="0"/>
        <w:sz w:val="22"/>
        <w:szCs w:val="22"/>
      </w:rPr>
    </w:lvl>
    <w:lvl w:ilvl="6">
      <w:start w:val="1"/>
      <w:numFmt w:val="decimal"/>
      <w:suff w:val="space"/>
      <w:lvlText w:val="%1.%2.%3.%4.%5.%6.%7."/>
      <w:lvlJc w:val="left"/>
      <w:pPr>
        <w:ind w:left="0" w:firstLine="0"/>
      </w:pPr>
      <w:rPr>
        <w:rFonts w:hint="default"/>
        <w:b/>
        <w:i w:val="0"/>
        <w:sz w:val="22"/>
        <w:szCs w:val="22"/>
      </w:rPr>
    </w:lvl>
    <w:lvl w:ilvl="7">
      <w:start w:val="1"/>
      <w:numFmt w:val="decimal"/>
      <w:suff w:val="space"/>
      <w:lvlText w:val="%1.%2.%3.%4.%5.%6.%7.%8."/>
      <w:lvlJc w:val="left"/>
      <w:pPr>
        <w:ind w:left="0" w:firstLine="0"/>
      </w:pPr>
      <w:rPr>
        <w:rFonts w:hint="default"/>
        <w:b/>
        <w:i w:val="0"/>
        <w:sz w:val="22"/>
        <w:szCs w:val="22"/>
      </w:rPr>
    </w:lvl>
    <w:lvl w:ilvl="8">
      <w:start w:val="1"/>
      <w:numFmt w:val="decimal"/>
      <w:suff w:val="space"/>
      <w:lvlText w:val="%1.%2.%3.%4.%5.%6.%7.%8.%9."/>
      <w:lvlJc w:val="left"/>
      <w:pPr>
        <w:ind w:left="0" w:firstLine="0"/>
      </w:pPr>
      <w:rPr>
        <w:rFonts w:hint="default"/>
        <w:b/>
        <w:i w:val="0"/>
        <w:sz w:val="22"/>
        <w:szCs w:val="22"/>
      </w:rPr>
    </w:lvl>
  </w:abstractNum>
  <w:abstractNum w:abstractNumId="11" w15:restartNumberingAfterBreak="0">
    <w:nsid w:val="09D67945"/>
    <w:multiLevelType w:val="hybridMultilevel"/>
    <w:tmpl w:val="94B42E8A"/>
    <w:lvl w:ilvl="0" w:tplc="AB86BAAA">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46B7357"/>
    <w:multiLevelType w:val="hybridMultilevel"/>
    <w:tmpl w:val="34FCFA04"/>
    <w:lvl w:ilvl="0" w:tplc="DB16946A">
      <w:start w:val="20"/>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162A767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5D7700A"/>
    <w:multiLevelType w:val="multilevel"/>
    <w:tmpl w:val="D1FC3B74"/>
    <w:lvl w:ilvl="0">
      <w:start w:val="1"/>
      <w:numFmt w:val="decimal"/>
      <w:pStyle w:val="ListWithNumbers"/>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16" w15:restartNumberingAfterBreak="0">
    <w:nsid w:val="365D40E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6C603F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CDB6CD0"/>
    <w:multiLevelType w:val="multilevel"/>
    <w:tmpl w:val="0DDC3340"/>
    <w:name w:val="2007071614014442322377"/>
    <w:lvl w:ilvl="0">
      <w:start w:val="1"/>
      <w:numFmt w:val="upperLetter"/>
      <w:pStyle w:val="ListWithLetters"/>
      <w:lvlText w:val="%1"/>
      <w:lvlJc w:val="left"/>
      <w:pPr>
        <w:tabs>
          <w:tab w:val="num" w:pos="284"/>
        </w:tabs>
        <w:ind w:left="284" w:hanging="284"/>
      </w:pPr>
      <w:rPr>
        <w:rFonts w:eastAsia="SimSun" w:hint="eastAsia"/>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567"/>
        </w:tabs>
        <w:ind w:left="567" w:hanging="283"/>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851"/>
        </w:tabs>
        <w:ind w:left="851" w:hanging="284"/>
      </w:pPr>
      <w:rPr>
        <w:rFonts w:hint="default"/>
      </w:rPr>
    </w:lvl>
    <w:lvl w:ilvl="3">
      <w:start w:val="1"/>
      <w:numFmt w:val="upperLetter"/>
      <w:lvlText w:val="%4."/>
      <w:lvlJc w:val="left"/>
      <w:pPr>
        <w:tabs>
          <w:tab w:val="num" w:pos="1134"/>
        </w:tabs>
        <w:ind w:left="1134" w:hanging="283"/>
      </w:pPr>
      <w:rPr>
        <w:rFonts w:hint="default"/>
      </w:rPr>
    </w:lvl>
    <w:lvl w:ilvl="4">
      <w:start w:val="1"/>
      <w:numFmt w:val="upperLetter"/>
      <w:lvlText w:val="%5."/>
      <w:lvlJc w:val="left"/>
      <w:pPr>
        <w:tabs>
          <w:tab w:val="num" w:pos="1418"/>
        </w:tabs>
        <w:ind w:left="1418" w:hanging="284"/>
      </w:pPr>
      <w:rPr>
        <w:rFonts w:hint="default"/>
      </w:rPr>
    </w:lvl>
    <w:lvl w:ilvl="5">
      <w:start w:val="1"/>
      <w:numFmt w:val="upperLetter"/>
      <w:lvlText w:val="%6."/>
      <w:lvlJc w:val="left"/>
      <w:pPr>
        <w:tabs>
          <w:tab w:val="num" w:pos="1701"/>
        </w:tabs>
        <w:ind w:left="1701" w:hanging="283"/>
      </w:pPr>
      <w:rPr>
        <w:rFonts w:hint="default"/>
      </w:rPr>
    </w:lvl>
    <w:lvl w:ilvl="6">
      <w:start w:val="1"/>
      <w:numFmt w:val="upperLetter"/>
      <w:lvlText w:val="%7."/>
      <w:lvlJc w:val="left"/>
      <w:pPr>
        <w:tabs>
          <w:tab w:val="num" w:pos="1985"/>
        </w:tabs>
        <w:ind w:left="1985" w:hanging="284"/>
      </w:pPr>
      <w:rPr>
        <w:rFonts w:hint="default"/>
      </w:rPr>
    </w:lvl>
    <w:lvl w:ilvl="7">
      <w:start w:val="1"/>
      <w:numFmt w:val="upperLetter"/>
      <w:lvlText w:val="%8."/>
      <w:lvlJc w:val="left"/>
      <w:pPr>
        <w:tabs>
          <w:tab w:val="num" w:pos="2268"/>
        </w:tabs>
        <w:ind w:left="2268" w:hanging="283"/>
      </w:pPr>
      <w:rPr>
        <w:rFonts w:hint="default"/>
      </w:rPr>
    </w:lvl>
    <w:lvl w:ilvl="8">
      <w:start w:val="1"/>
      <w:numFmt w:val="upperLetter"/>
      <w:lvlText w:val="%9."/>
      <w:lvlJc w:val="left"/>
      <w:pPr>
        <w:tabs>
          <w:tab w:val="num" w:pos="2552"/>
        </w:tabs>
        <w:ind w:left="2552" w:hanging="284"/>
      </w:pPr>
      <w:rPr>
        <w:rFonts w:hint="default"/>
      </w:rPr>
    </w:lvl>
  </w:abstractNum>
  <w:abstractNum w:abstractNumId="19" w15:restartNumberingAfterBreak="0">
    <w:nsid w:val="45CF5983"/>
    <w:multiLevelType w:val="hybridMultilevel"/>
    <w:tmpl w:val="318AD792"/>
    <w:lvl w:ilvl="0" w:tplc="2BEC49E4">
      <w:start w:val="3"/>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2" w15:restartNumberingAfterBreak="0">
    <w:nsid w:val="4F67746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B29000F"/>
    <w:multiLevelType w:val="hybridMultilevel"/>
    <w:tmpl w:val="05340794"/>
    <w:lvl w:ilvl="0" w:tplc="F9860E20">
      <w:start w:val="1"/>
      <w:numFmt w:val="bullet"/>
      <w:pStyle w:val="Enclosures"/>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5BCE400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8751FE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BFC60EC"/>
    <w:multiLevelType w:val="hybridMultilevel"/>
    <w:tmpl w:val="29142D7A"/>
    <w:lvl w:ilvl="0" w:tplc="A5FAEF7A">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6CE14EFA"/>
    <w:multiLevelType w:val="multilevel"/>
    <w:tmpl w:val="CC80008A"/>
    <w:lvl w:ilvl="0">
      <w:start w:val="1"/>
      <w:numFmt w:val="decimal"/>
      <w:suff w:val="space"/>
      <w:lvlText w:val="%1"/>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0" w:firstLine="0"/>
      </w:pPr>
      <w:rPr>
        <w:rFonts w:ascii="Arial" w:hAnsi="Arial" w:hint="default"/>
        <w:b/>
        <w:i w:val="0"/>
        <w:sz w:val="20"/>
      </w:rPr>
    </w:lvl>
    <w:lvl w:ilvl="6">
      <w:start w:val="1"/>
      <w:numFmt w:val="decimal"/>
      <w:suff w:val="space"/>
      <w:lvlText w:val="%1.%2.%3.%4.%5.%6.%7"/>
      <w:lvlJc w:val="left"/>
      <w:pPr>
        <w:ind w:left="0" w:firstLine="0"/>
      </w:pPr>
      <w:rPr>
        <w:rFonts w:ascii="Arial" w:hAnsi="Arial" w:hint="default"/>
        <w:b/>
        <w:i w:val="0"/>
        <w:sz w:val="20"/>
      </w:rPr>
    </w:lvl>
    <w:lvl w:ilvl="7">
      <w:start w:val="1"/>
      <w:numFmt w:val="decimal"/>
      <w:suff w:val="space"/>
      <w:lvlText w:val="%1.%2.%3.%4.%5.%6.%7.%8"/>
      <w:lvlJc w:val="left"/>
      <w:pPr>
        <w:ind w:left="0" w:firstLine="0"/>
      </w:pPr>
      <w:rPr>
        <w:rFonts w:ascii="Arial" w:hAnsi="Arial" w:hint="default"/>
        <w:b/>
        <w:i w:val="0"/>
        <w:sz w:val="20"/>
      </w:rPr>
    </w:lvl>
    <w:lvl w:ilvl="8">
      <w:start w:val="1"/>
      <w:numFmt w:val="decimal"/>
      <w:suff w:val="space"/>
      <w:lvlText w:val="%1.%2.%3.%4.%5.%6.%7.%8.%9"/>
      <w:lvlJc w:val="left"/>
      <w:pPr>
        <w:ind w:left="0" w:firstLine="0"/>
      </w:pPr>
      <w:rPr>
        <w:rFonts w:ascii="Arial" w:hAnsi="Arial" w:hint="default"/>
        <w:b/>
        <w:i w:val="0"/>
        <w:sz w:val="20"/>
      </w:rPr>
    </w:lvl>
  </w:abstractNum>
  <w:abstractNum w:abstractNumId="30" w15:restartNumberingAfterBreak="0">
    <w:nsid w:val="6F961FD2"/>
    <w:multiLevelType w:val="hybridMultilevel"/>
    <w:tmpl w:val="3B720EDE"/>
    <w:lvl w:ilvl="0" w:tplc="083A0842">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15:restartNumberingAfterBreak="0">
    <w:nsid w:val="7ADC1B1C"/>
    <w:multiLevelType w:val="multilevel"/>
    <w:tmpl w:val="EE5A9B94"/>
    <w:lvl w:ilvl="0">
      <w:start w:val="1"/>
      <w:numFmt w:val="bullet"/>
      <w:pStyle w:val="ListWithCheckboxes"/>
      <w:lvlText w:val=""/>
      <w:lvlJc w:val="left"/>
      <w:pPr>
        <w:tabs>
          <w:tab w:val="num" w:pos="284"/>
        </w:tabs>
        <w:ind w:left="284" w:hanging="284"/>
      </w:pPr>
      <w:rPr>
        <w:rFonts w:ascii="ZapfDingbats" w:hAnsi="ZapfDingbats" w:hint="default"/>
        <w:sz w:val="22"/>
      </w:rPr>
    </w:lvl>
    <w:lvl w:ilvl="1">
      <w:start w:val="1"/>
      <w:numFmt w:val="bullet"/>
      <w:lvlText w:val=""/>
      <w:lvlJc w:val="left"/>
      <w:pPr>
        <w:tabs>
          <w:tab w:val="num" w:pos="567"/>
        </w:tabs>
        <w:ind w:left="567" w:hanging="283"/>
      </w:pPr>
      <w:rPr>
        <w:rFonts w:ascii="ZapfDingbats" w:hAnsi="ZapfDingbats" w:hint="default"/>
      </w:rPr>
    </w:lvl>
    <w:lvl w:ilvl="2">
      <w:start w:val="1"/>
      <w:numFmt w:val="bullet"/>
      <w:lvlText w:val=""/>
      <w:lvlJc w:val="left"/>
      <w:pPr>
        <w:tabs>
          <w:tab w:val="num" w:pos="851"/>
        </w:tabs>
        <w:ind w:left="851" w:hanging="284"/>
      </w:pPr>
      <w:rPr>
        <w:rFonts w:ascii="ZapfDingbats" w:hAnsi="ZapfDingbats" w:hint="default"/>
      </w:rPr>
    </w:lvl>
    <w:lvl w:ilvl="3">
      <w:start w:val="1"/>
      <w:numFmt w:val="bullet"/>
      <w:lvlText w:val=""/>
      <w:lvlJc w:val="left"/>
      <w:pPr>
        <w:tabs>
          <w:tab w:val="num" w:pos="1134"/>
        </w:tabs>
        <w:ind w:left="1134" w:hanging="283"/>
      </w:pPr>
      <w:rPr>
        <w:rFonts w:ascii="ZapfDingbats" w:hAnsi="ZapfDingbats" w:hint="default"/>
      </w:rPr>
    </w:lvl>
    <w:lvl w:ilvl="4">
      <w:start w:val="1"/>
      <w:numFmt w:val="bullet"/>
      <w:lvlText w:val=""/>
      <w:lvlJc w:val="left"/>
      <w:pPr>
        <w:tabs>
          <w:tab w:val="num" w:pos="1418"/>
        </w:tabs>
        <w:ind w:left="1418" w:hanging="284"/>
      </w:pPr>
      <w:rPr>
        <w:rFonts w:ascii="ZapfDingbats" w:hAnsi="ZapfDingbats" w:hint="default"/>
      </w:rPr>
    </w:lvl>
    <w:lvl w:ilvl="5">
      <w:start w:val="1"/>
      <w:numFmt w:val="bullet"/>
      <w:lvlText w:val=""/>
      <w:lvlJc w:val="left"/>
      <w:pPr>
        <w:tabs>
          <w:tab w:val="num" w:pos="1701"/>
        </w:tabs>
        <w:ind w:left="1701" w:hanging="283"/>
      </w:pPr>
      <w:rPr>
        <w:rFonts w:ascii="ZapfDingbats" w:hAnsi="ZapfDingbats" w:hint="default"/>
      </w:rPr>
    </w:lvl>
    <w:lvl w:ilvl="6">
      <w:start w:val="1"/>
      <w:numFmt w:val="bullet"/>
      <w:lvlText w:val=""/>
      <w:lvlJc w:val="left"/>
      <w:pPr>
        <w:tabs>
          <w:tab w:val="num" w:pos="1985"/>
        </w:tabs>
        <w:ind w:left="1985" w:hanging="284"/>
      </w:pPr>
      <w:rPr>
        <w:rFonts w:ascii="ZapfDingbats" w:hAnsi="ZapfDingbats" w:hint="default"/>
      </w:rPr>
    </w:lvl>
    <w:lvl w:ilvl="7">
      <w:start w:val="1"/>
      <w:numFmt w:val="bullet"/>
      <w:lvlText w:val=""/>
      <w:lvlJc w:val="left"/>
      <w:pPr>
        <w:tabs>
          <w:tab w:val="num" w:pos="2268"/>
        </w:tabs>
        <w:ind w:left="2268" w:hanging="283"/>
      </w:pPr>
      <w:rPr>
        <w:rFonts w:ascii="ZapfDingbats" w:hAnsi="ZapfDingbats" w:hint="default"/>
      </w:rPr>
    </w:lvl>
    <w:lvl w:ilvl="8">
      <w:start w:val="1"/>
      <w:numFmt w:val="bullet"/>
      <w:lvlText w:val=""/>
      <w:lvlJc w:val="left"/>
      <w:pPr>
        <w:tabs>
          <w:tab w:val="num" w:pos="2552"/>
        </w:tabs>
        <w:ind w:left="2552" w:hanging="284"/>
      </w:pPr>
      <w:rPr>
        <w:rFonts w:ascii="ZapfDingbats" w:hAnsi="ZapfDingbats" w:hint="default"/>
      </w:rPr>
    </w:lvl>
  </w:abstractNum>
  <w:abstractNum w:abstractNumId="32" w15:restartNumberingAfterBreak="0">
    <w:nsid w:val="7F326723"/>
    <w:multiLevelType w:val="multilevel"/>
    <w:tmpl w:val="49EEC4F8"/>
    <w:lvl w:ilvl="0">
      <w:start w:val="1"/>
      <w:numFmt w:val="bullet"/>
      <w:pStyle w:val="ListWithSymbols"/>
      <w:lvlText w:val="-"/>
      <w:lvlJc w:val="left"/>
      <w:pPr>
        <w:tabs>
          <w:tab w:val="num" w:pos="0"/>
        </w:tabs>
        <w:ind w:left="284" w:hanging="284"/>
      </w:pPr>
      <w:rPr>
        <w:rFonts w:ascii="Arial" w:hAnsi="Arial" w:hint="default"/>
      </w:rPr>
    </w:lvl>
    <w:lvl w:ilvl="1">
      <w:start w:val="1"/>
      <w:numFmt w:val="bullet"/>
      <w:lvlRestart w:val="0"/>
      <w:lvlText w:val="-"/>
      <w:lvlJc w:val="left"/>
      <w:pPr>
        <w:tabs>
          <w:tab w:val="num" w:pos="567"/>
        </w:tabs>
        <w:ind w:left="567" w:hanging="283"/>
      </w:pPr>
      <w:rPr>
        <w:rFonts w:ascii="Arial" w:hAnsi="Arial" w:hint="default"/>
      </w:rPr>
    </w:lvl>
    <w:lvl w:ilvl="2">
      <w:start w:val="1"/>
      <w:numFmt w:val="bullet"/>
      <w:lvlRestart w:val="0"/>
      <w:pStyle w:val="TakeTitle"/>
      <w:lvlText w:val="-"/>
      <w:lvlJc w:val="left"/>
      <w:pPr>
        <w:tabs>
          <w:tab w:val="num" w:pos="851"/>
        </w:tabs>
        <w:ind w:left="851" w:hanging="284"/>
      </w:pPr>
      <w:rPr>
        <w:rFonts w:ascii="Arial" w:hAnsi="Arial" w:hint="default"/>
      </w:rPr>
    </w:lvl>
    <w:lvl w:ilvl="3">
      <w:start w:val="1"/>
      <w:numFmt w:val="bullet"/>
      <w:lvlRestart w:val="0"/>
      <w:lvlText w:val="-"/>
      <w:lvlJc w:val="left"/>
      <w:pPr>
        <w:tabs>
          <w:tab w:val="num" w:pos="1134"/>
        </w:tabs>
        <w:ind w:left="1134" w:hanging="283"/>
      </w:pPr>
      <w:rPr>
        <w:rFonts w:ascii="Arial" w:hAnsi="Arial" w:hint="default"/>
      </w:rPr>
    </w:lvl>
    <w:lvl w:ilvl="4">
      <w:start w:val="1"/>
      <w:numFmt w:val="bullet"/>
      <w:lvlRestart w:val="0"/>
      <w:lvlText w:val="-"/>
      <w:lvlJc w:val="left"/>
      <w:pPr>
        <w:tabs>
          <w:tab w:val="num" w:pos="1418"/>
        </w:tabs>
        <w:ind w:left="1418" w:hanging="284"/>
      </w:pPr>
      <w:rPr>
        <w:rFonts w:ascii="Arial" w:hAnsi="Arial" w:hint="default"/>
      </w:rPr>
    </w:lvl>
    <w:lvl w:ilvl="5">
      <w:start w:val="1"/>
      <w:numFmt w:val="bullet"/>
      <w:lvlText w:val="-"/>
      <w:lvlJc w:val="left"/>
      <w:pPr>
        <w:tabs>
          <w:tab w:val="num" w:pos="1701"/>
        </w:tabs>
        <w:ind w:left="1701" w:hanging="283"/>
      </w:pPr>
      <w:rPr>
        <w:rFonts w:ascii="Arial" w:hAnsi="Arial" w:hint="default"/>
      </w:rPr>
    </w:lvl>
    <w:lvl w:ilvl="6">
      <w:start w:val="1"/>
      <w:numFmt w:val="bullet"/>
      <w:lvlText w:val="-"/>
      <w:lvlJc w:val="left"/>
      <w:pPr>
        <w:tabs>
          <w:tab w:val="num" w:pos="1985"/>
        </w:tabs>
        <w:ind w:left="1985" w:hanging="284"/>
      </w:pPr>
      <w:rPr>
        <w:rFonts w:ascii="Arial" w:hAnsi="Arial" w:hint="default"/>
      </w:rPr>
    </w:lvl>
    <w:lvl w:ilvl="7">
      <w:start w:val="1"/>
      <w:numFmt w:val="bullet"/>
      <w:lvlText w:val="-"/>
      <w:lvlJc w:val="left"/>
      <w:pPr>
        <w:tabs>
          <w:tab w:val="num" w:pos="2268"/>
        </w:tabs>
        <w:ind w:left="2268" w:hanging="283"/>
      </w:pPr>
      <w:rPr>
        <w:rFonts w:ascii="Arial" w:hAnsi="Arial" w:hint="default"/>
      </w:rPr>
    </w:lvl>
    <w:lvl w:ilvl="8">
      <w:start w:val="1"/>
      <w:numFmt w:val="bullet"/>
      <w:lvlText w:val="-"/>
      <w:lvlJc w:val="left"/>
      <w:pPr>
        <w:tabs>
          <w:tab w:val="num" w:pos="2552"/>
        </w:tabs>
        <w:ind w:left="2552" w:hanging="284"/>
      </w:pPr>
      <w:rPr>
        <w:rFonts w:ascii="Arial" w:hAnsi="Aria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29"/>
  </w:num>
  <w:num w:numId="13">
    <w:abstractNumId w:val="15"/>
  </w:num>
  <w:num w:numId="14">
    <w:abstractNumId w:val="32"/>
  </w:num>
  <w:num w:numId="15">
    <w:abstractNumId w:val="31"/>
  </w:num>
  <w:num w:numId="16">
    <w:abstractNumId w:val="18"/>
  </w:num>
  <w:num w:numId="17">
    <w:abstractNumId w:val="26"/>
  </w:num>
  <w:num w:numId="18">
    <w:abstractNumId w:val="13"/>
  </w:num>
  <w:num w:numId="19">
    <w:abstractNumId w:val="25"/>
  </w:num>
  <w:num w:numId="20">
    <w:abstractNumId w:val="22"/>
  </w:num>
  <w:num w:numId="21">
    <w:abstractNumId w:val="16"/>
  </w:num>
  <w:num w:numId="22">
    <w:abstractNumId w:val="17"/>
  </w:num>
  <w:num w:numId="23">
    <w:abstractNumId w:val="28"/>
  </w:num>
  <w:num w:numId="24">
    <w:abstractNumId w:val="24"/>
  </w:num>
  <w:num w:numId="25">
    <w:abstractNumId w:val="20"/>
  </w:num>
  <w:num w:numId="26">
    <w:abstractNumId w:val="21"/>
  </w:num>
  <w:num w:numId="27">
    <w:abstractNumId w:val="27"/>
  </w:num>
  <w:num w:numId="28">
    <w:abstractNumId w:val="27"/>
  </w:num>
  <w:num w:numId="29">
    <w:abstractNumId w:val="27"/>
  </w:num>
  <w:num w:numId="30">
    <w:abstractNumId w:val="27"/>
  </w:num>
  <w:num w:numId="31">
    <w:abstractNumId w:val="23"/>
  </w:num>
  <w:num w:numId="32">
    <w:abstractNumId w:val="23"/>
  </w:num>
  <w:num w:numId="33">
    <w:abstractNumId w:val="23"/>
  </w:num>
  <w:num w:numId="34">
    <w:abstractNumId w:val="21"/>
  </w:num>
  <w:num w:numId="35">
    <w:abstractNumId w:val="21"/>
  </w:num>
  <w:num w:numId="36">
    <w:abstractNumId w:val="21"/>
  </w:num>
  <w:num w:numId="37">
    <w:abstractNumId w:val="14"/>
  </w:num>
  <w:num w:numId="38">
    <w:abstractNumId w:val="14"/>
  </w:num>
  <w:num w:numId="39">
    <w:abstractNumId w:val="21"/>
  </w:num>
  <w:num w:numId="40">
    <w:abstractNumId w:val="21"/>
  </w:num>
  <w:num w:numId="41">
    <w:abstractNumId w:val="21"/>
  </w:num>
  <w:num w:numId="42">
    <w:abstractNumId w:val="21"/>
  </w:num>
  <w:num w:numId="43">
    <w:abstractNumId w:val="21"/>
  </w:num>
  <w:num w:numId="44">
    <w:abstractNumId w:val="12"/>
  </w:num>
  <w:num w:numId="45">
    <w:abstractNumId w:val="19"/>
  </w:num>
  <w:num w:numId="46">
    <w:abstractNumId w:val="30"/>
  </w:num>
  <w:num w:numId="47">
    <w:abstractNumId w:val="21"/>
  </w:num>
  <w:num w:numId="48">
    <w:abstractNumId w:val="21"/>
  </w:num>
  <w:num w:numId="49">
    <w:abstractNumId w:val="11"/>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51"/>
  <w:consecutiveHyphenLimit w:val="3"/>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awAttachedTemplate" w:val="Publikation ohne Titelbild.owt"/>
    <w:docVar w:name="OawBuiltInDocProps" w:val="&lt;OawBuiltInDocProps&gt;&lt;default profileUID=&quot;0&quot;&gt;&lt;word&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word&gt;&lt;PDF&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PDF&gt;&lt;/default&gt;&lt;/OawBuiltInDocProps&gt;_x000d_"/>
    <w:docVar w:name="OawCreatedWithOfficeatworkVersion" w:val=" (4.15.8053)"/>
    <w:docVar w:name="OawCreatedWithProjectID" w:val="bkd"/>
    <w:docVar w:name="OawCreatedWithProjectVersion" w:val="35"/>
    <w:docVar w:name="oawDefinitionTmpl" w:val="&lt;document&gt;&lt;OawBookmark name=&quot;RecipientFormattedFullAddress&quot;&gt;&lt;profile type=&quot;default&quot; UID=&quot;&quot; sameAsDefault=&quot;0&quot;&gt;&lt;documentProperty UID=&quot;2003080714212273705547&quot; dataSourceUID=&quot;prj.2004031513484256983218&quot;/&gt;&lt;type type=&quot;OawRecipient&quot;&gt;&lt;OawRecipient field=&quot;FormattedFullAddress&quot;/&gt;&lt;/type&gt;&lt;/profile&gt;&lt;/OawBookmark&gt;_x000d__x0009_&lt;OawBookmark name=&quot;RecipientIntroduction&quot;&gt;&lt;profile type=&quot;default&quot; UID=&quot;&quot; sameAsDefault=&quot;0&quot;&gt;&lt;documentProperty UID=&quot;2003080714212273705547&quot; dataSourceUID=&quot;prj.2004031513484256983218&quot;/&gt;&lt;type type=&quot;OawRecipient&quot;&gt;&lt;OawRecipient field=&quot;Introduction&quot;/&gt;&lt;/type&gt;&lt;/profile&gt;&lt;/OawBookmark&gt;_x000d__x0009_&lt;OawBookmark name=&quot;RecipientClosing&quot;&gt;&lt;profile type=&quot;default&quot; UID=&quot;&quot; sameAsDefault=&quot;0&quot;&gt;&lt;documentProperty UID=&quot;2003080714212273705547&quot; dataSourceUID=&quot;prj.2004031513484256983218&quot;/&gt;&lt;type type=&quot;OawRecipient&quot;&gt;&lt;OawRecipient field=&quot;Closing&quot;/&gt;&lt;/type&gt;&lt;/profile&gt;&lt;/OawBookmark&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Enclosures&quot;&gt;&lt;profile type=&quot;default&quot; UID=&quot;&quot; sameAsDefault=&quot;0&quot;&gt;&lt;/profile&gt;&lt;/OawBookmark&gt;_x000d__x0009_&lt;OawPicture name=&quot;Logo&quot;&gt;&lt;profile type=&quot;default&quot; UID=&quot;&quot; sameAsDefault=&quot;0&quot;&gt;&lt;format UID=&quot;2007073117505982890682&quot; top=&quot;0&quot; left=&quot;0&quot; relativeHorizontalPosition=&quot;1&quot; relativeVerticalPosition=&quot;1&quot; horizontalAdjustment=&quot;0&quot; verticalAdjustment=&quot;0&quot; anchorBookmark=&quot;LogoP1, LogoPn&quot;/&gt;&lt;documentProperty UID=&quot;2002122011014149059130932&quot; dataSourceUID=&quot;prj.2003050916522158373536&quot;/&gt;&lt;type type=&quot;OawDatabase&quot;&gt;&lt;OawDatabase table=&quot;Data&quot; field=&quot;LogoColor&quot;/&gt;&lt;/type&gt;&lt;/profile&gt;&lt;/OawPicture&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Bookmark name=&quot;Subject&quot;&gt;&lt;profile type=&quot;default&quot; UID=&quot;&quot; sameAsDefault=&quot;0&quot;&gt;&lt;/profile&gt;&lt;/OawBookmark&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Doc.CopyTo&quot;&gt;&lt;profile type=&quot;default&quot; UID=&quot;&quot; sameAsDefault=&quot;0&quot;&gt;&lt;documentProperty UID=&quot;2003060614150123456789&quot; dataSourceUID=&quot;2003060614150123456789&quot;/&gt;&lt;type type=&quot;OawLanguage&quot;&gt;&lt;OawLanguage UID=&quot;Doc.CopyTo&quot;/&gt;&lt;/type&gt;&lt;/profile&gt;&lt;/OawDocProperty&gt;_x000d__x0009_&lt;OawDocProperty name=&quot;CustomField.ShowDocumentName&quot;&gt;&lt;profile type=&quot;default&quot; UID=&quot;&quot; sameAsDefault=&quot;0&quot;&gt;&lt;documentProperty UID=&quot;2004112217333376588294&quot; dataSourceUID=&quot;prj.2004111209271974627605&quot;/&gt;&lt;type type=&quot;OawCustomFields&quot;&gt;&lt;OawCustomFields table=&quot;Data&quot; field=&quot;ShowDocumentName&quot;/&gt;&lt;/type&gt;&lt;/profile&gt;&lt;/OawDocProperty&gt;_x000d__x0009_&lt;OawDocProperty name=&quot;Doc.H1&quot;&gt;&lt;profile type=&quot;default&quot; UID=&quot;&quot; sameAsDefault=&quot;0&quot;&gt;&lt;documentProperty UID=&quot;2003060614150123456789&quot; dataSourceUID=&quot;2003060614150123456789&quot;/&gt;&lt;type type=&quot;OawLanguage&quot;&gt;&lt;OawLanguage UID=&quot;Doc.H1&quot;/&gt;&lt;/type&gt;&lt;/profile&gt;&lt;/OawDocProperty&gt;_x000d__x0009_&lt;OawDocProperty name=&quot;Doc.H2&quot;&gt;&lt;profile type=&quot;default&quot; UID=&quot;&quot; sameAsDefault=&quot;0&quot;&gt;&lt;documentProperty UID=&quot;2003060614150123456789&quot; dataSourceUID=&quot;2003060614150123456789&quot;/&gt;&lt;type type=&quot;OawLanguage&quot;&gt;&lt;OawLanguage UID=&quot;Doc.H2&quot;/&gt;&lt;/type&gt;&lt;/profile&gt;&lt;/OawDocProperty&gt;_x000d__x0009_&lt;OawDocProperty name=&quot;Doc.H3&quot;&gt;&lt;profile type=&quot;default&quot; UID=&quot;&quot; sameAsDefault=&quot;0&quot;&gt;&lt;documentProperty UID=&quot;2003060614150123456789&quot; dataSourceUID=&quot;2003060614150123456789&quot;/&gt;&lt;type type=&quot;OawLanguage&quot;&gt;&lt;OawLanguage UID=&quot;Doc.H3&quot;/&gt;&lt;/type&gt;&lt;/profile&gt;&lt;/OawDocProperty&gt;_x000d__x0009_&lt;OawDocProperty name=&quot;Doc.H4&quot;&gt;&lt;profile type=&quot;default&quot; UID=&quot;&quot; sameAsDefault=&quot;0&quot;&gt;&lt;documentProperty UID=&quot;2003060614150123456789&quot; dataSourceUID=&quot;2003060614150123456789&quot;/&gt;&lt;type type=&quot;OawLanguage&quot;&gt;&lt;OawLanguage UID=&quot;Doc.H4&quot;/&gt;&lt;/type&gt;&lt;/profile&gt;&lt;/OawDocProperty&gt;_x000d__x0009_&lt;OawDocProperty name=&quot;Doc.H5&quot;&gt;&lt;profile type=&quot;default&quot; UID=&quot;&quot; sameAsDefault=&quot;0&quot;&gt;&lt;documentProperty UID=&quot;2003060614150123456789&quot; dataSourceUID=&quot;2003060614150123456789&quot;/&gt;&lt;type type=&quot;OawLanguage&quot;&gt;&lt;OawLanguage UID=&quot;Doc.H5&quot;/&gt;&lt;/type&gt;&lt;/profile&gt;&lt;/OawDocProperty&gt;_x000d__x0009_&lt;OawDocProperty name=&quot;Doc.Title&quot;&gt;&lt;profile type=&quot;default&quot; UID=&quot;&quot; sameAsDefault=&quot;0&quot;&gt;&lt;documentProperty UID=&quot;2003060614150123456789&quot; dataSourceUID=&quot;2003060614150123456789&quot;/&gt;&lt;type type=&quot;OawLanguage&quot;&gt;&lt;OawLanguage UID=&quot;Doc.Title&quot;/&gt;&lt;/type&gt;&lt;/profile&gt;&lt;/OawDocProperty&gt;_x000d__x0009_&lt;OawDocProperty name=&quot;Doc.Subtitle&quot;&gt;&lt;profile type=&quot;default&quot; UID=&quot;&quot; sameAsDefault=&quot;0&quot;&gt;&lt;documentProperty UID=&quot;2003060614150123456789&quot; dataSourceUID=&quot;2003060614150123456789&quot;/&gt;&lt;type type=&quot;OawLanguage&quot;&gt;&lt;OawLanguage UID=&quot;Doc.Subtitle&quot;/&gt;&lt;/type&gt;&lt;/profile&gt;&lt;/OawDocProperty&gt;_x000d__x0009_&lt;OawDocProperty name=&quot;Doc.Text&quot;&gt;&lt;profile type=&quot;default&quot; UID=&quot;&quot; sameAsDefault=&quot;0&quot;&gt;&lt;/profile&gt;&lt;/OawDocProperty&gt;_x000d__x0009_&lt;OawDocProperty name=&quot;Doc.KantonBern&quot;&gt;&lt;profile type=&quot;default&quot; UID=&quot;&quot; sameAsDefault=&quot;0&quot;&gt;&lt;documentProperty UID=&quot;2003060614150123456789&quot; dataSourceUID=&quot;2003060614150123456789&quot;/&gt;&lt;type type=&quot;OawLanguage&quot;&gt;&lt;OawLanguage UID=&quot;Doc.KantonBern&quot;/&gt;&lt;/type&gt;&lt;/profile&gt;&lt;/OawDocProperty&gt;_x000d_&lt;/document&gt;_x000d_"/>
    <w:docVar w:name="OawDistributionEnabled" w:val="&lt;Profiles&gt;&lt;Distribution type=&quot;2&quot; UID=&quot;3&quot;/&gt;&lt;Distribution type=&quot;1&quot; UID=&quot;2006120514175878093883&quot;/&gt;&lt;Distribution type=&quot;3&quot; UID=&quot;2006120514401556040061&quot;/&gt;&lt;/Profiles&gt;_x000d_"/>
    <w:docVar w:name="OawDocProp.2002122011014149059130932" w:val="&lt;source&gt;&lt;Fields List=&quot;LogoColor&quot;/&gt;&lt;profile type=&quot;default&quot; UID=&quot;&quot; sameAsDefault=&quot;0&quot;&gt;&lt;OawPicture name=&quot;Logo&quot; field=&quot;LogoColor&quot; UID=&quot;2007073117505982890682&quot; top=&quot;0&quot; left=&quot;0&quot; relativeHorizontalPosition=&quot;1&quot; relativeVerticalPosition=&quot;1&quot; horizontalAdjustment=&quot;0&quot; verticalAdjustment=&quot;0&quot; anchorBookmark=&quot;LogoP1, LogoPn&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Doc.CopyTo&quot; field=&quot;Doc.CopyTo&quot;/&gt;&lt;OawDocProperty name=&quot;Doc.H1&quot; field=&quot;Doc.H1&quot;/&gt;&lt;OawDocProperty name=&quot;Doc.H2&quot; field=&quot;Doc.H2&quot;/&gt;&lt;OawDocProperty name=&quot;Doc.H3&quot; field=&quot;Doc.H3&quot;/&gt;&lt;OawDocProperty name=&quot;Doc.H4&quot; field=&quot;Doc.H4&quot;/&gt;&lt;OawDocProperty name=&quot;Doc.H5&quot; field=&quot;Doc.H5&quot;/&gt;&lt;OawDocProperty name=&quot;Doc.Title&quot; field=&quot;Doc.Title&quot;/&gt;&lt;OawDocProperty name=&quot;Doc.Subtitle&quot; field=&quot;Doc.Subtitle&quot;/&gt;&lt;OawDocProperty name=&quot;Doc.KantonBern&quot; field=&quot;Doc.KantonBern&quot;/&gt;&lt;/profile&gt;&lt;/source&gt;"/>
    <w:docVar w:name="OawDocProp.2003080714212273705547" w:val="&lt;source&gt;&lt;Fields List=&quot;FormattedFullAddress|Introduction|Closing|EMail&quot;/&gt;&lt;profile type=&quot;default&quot; UID=&quot;&quot; sameAsDefault=&quot;0&quot;&gt;&lt;OawBookmark name=&quot;RecipientFormattedFullAddress&quot; field=&quot;FormattedFullAddress&quot;/&gt;&lt;OawBookmark name=&quot;RecipientIntroduction&quot; field=&quot;Introduction&quot;/&gt;&lt;OawBookmark name=&quot;RecipientClosing&quot; field=&quot;Closing&quot;/&gt;&lt;OawDocProperty name=&quot;Recipient.EMail&quot; field=&quot;EMail&quot;/&gt;&lt;/profile&gt;&lt;/source&gt;"/>
    <w:docVar w:name="OawDocProp.2004112217333376588294" w:val="&lt;source&gt;&lt;Fields List=&quot;ShowDocumentName&quot;/&gt;&lt;profile type=&quot;default&quot; UID=&quot;&quot; sameAsDefault=&quot;0&quot;&gt;&lt;OawDocProperty name=&quot;CustomField.ShowDocumentName&quot; field=&quot;ShowDocumentName&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Profile SelectedUID=&quot;&quot;&gt;&lt;DocProp UID=&quot;2002122011014149059130932&quot; EntryUID=&quot;2019111315004809069027&quot; PrimaryUID=&quot;ClientSuite&quot;&gt;&lt;Field Name=&quot;IDName&quot; Value=&quot;MBA: Weiterbildung und Höhere Berufsbildung&quot;/&gt;&lt;Field Name=&quot;Kurzname&quot; Value=&quot;MBA&quot;/&gt;&lt;Field Name=&quot;Amt&quot; Value=&quot;Mittelschul- und Berufsbildungsamt&quot;/&gt;&lt;Field Name=&quot;Direktion&quot; Value=&quot;Bildungs- und Kulturdirektion&quot;/&gt;&lt;Field Name=&quot;Address1&quot; Value=&quot;Abteilung Weiterbildung und Höhere Berufsbildung&quot;/&gt;&lt;Field Name=&quot;Address2&quot; Value=&quot;&quot;/&gt;&lt;Field Name=&quot;Address3&quot; Value=&quot;Kasernenstrasse 27&quot;/&gt;&lt;Field Name=&quot;Address4&quot; Value=&quot;&quot;/&gt;&lt;Field Name=&quot;Address5&quot; Value=&quot;3013 Bern&quot;/&gt;&lt;Field Name=&quot;Zusatz1&quot; Value=&quot;&quot;/&gt;&lt;Field Name=&quot;Zusatz2&quot; Value=&quot;&quot;/&gt;&lt;Field Name=&quot;AddressSingleLine&quot; Value=&quot;Bildungs- und Kulturdirektion, Kasernenstrasse 27, 3013 Bern&quot;/&gt;&lt;Field Name=&quot;Phone&quot; Value=&quot;+41 31 633 87 00&quot;/&gt;&lt;Field Name=&quot;Fax&quot; Value=&quot;+41 31 633 87 29&quot;/&gt;&lt;Field Name=&quot;Email&quot; Value=&quot;weiterbildung.mba@be.ch&quot;/&gt;&lt;Field Name=&quot;Internet&quot; Value=&quot;www.be.ch/bkd&quot;/&gt;&lt;Field Name=&quot;City&quot; Value=&quot;Bern&quot;/&gt;&lt;Field Name=&quot;WdA4LogoBlackWhitePortrait&quot; Value=&quot;%Logos%/Logo_Hoch.2100.490.emf&quot;/&gt;&lt;Field Name=&quot;Logo2ndPagePortrait&quot; Value=&quot;&quot;/&gt;&lt;Field Name=&quot;WdA4LogoBlackWhiteLandscape&quot; Value=&quot;&quot;/&gt;&lt;Field Name=&quot;Logo2ndPageLandscape&quot; Value=&quot;&quot;/&gt;&lt;Field Name=&quot;OlLogoSignature&quot; Value=&quot;&quot;/&gt;&lt;Field Name=&quot;AmtPPT&quot; Value=&quot;&quot;/&gt;&lt;Field Name=&quot;DirektionPPT&quot; Value=&quot;&quot;/&gt;&lt;Field Name=&quot;Data_UID&quot; Value=&quot;2019111315004809069027&quot;/&gt;&lt;Field Name=&quot;Field_Name&quot; Value=&quot;&quot;/&gt;&lt;Field Name=&quot;Field_UID&quot; Value=&quot;&quot;/&gt;&lt;Field Name=&quot;ML_LCID&quot; Value=&quot;&quot;/&gt;&lt;Field Name=&quot;ML_Value&quot; Value=&quot;&quot;/&gt;&lt;Field Name=&quot;SelectedUID&quot; Value=&quot;2021061607373040498974&quot;/&gt;&lt;/DocProp&gt;&lt;DocProp UID=&quot;2006040509495284662868&quot; EntryUID=&quot;17320351221171512287414045242107307611174&quot; PrimaryUID=&quot;ClientSuite&quot;&gt;&lt;Field Name=&quot;IDName&quot; Value=&quot;Arn Brigitte, BKD-MBA-AWB&quot;/&gt;&lt;Field Name=&quot;Name&quot; Value=&quot;Brigitte Arn&quot;/&gt;&lt;Field Name=&quot;DirectPhone&quot; Value=&quot;+41 31 633 84 76&quot;/&gt;&lt;Field Name=&quot;EMail&quot; Value=&quot;brigitte.arn@be.ch&quot;/&gt;&lt;Field Name=&quot;Data_UID&quot; Value=&quot;17320351221171512287414045242107307611174&quot;/&gt;&lt;Field Name=&quot;Field_Name&quot; Value=&quot;&quot;/&gt;&lt;Field Name=&quot;Field_UID&quot; Value=&quot;&quot;/&gt;&lt;Field Name=&quot;ML_LCID&quot; Value=&quot;&quot;/&gt;&lt;Field Name=&quot;ML_Value&quot; Value=&quot;&quot;/&gt;&lt;Field Name=&quot;SelectedUID&quot; Value=&quot;2021061607373040498974&quot;/&gt;&lt;/DocProp&gt;&lt;DocProp UID=&quot;200212191811121321310321301031x&quot; EntryUID=&quot;17320351221171512287414045242107307611174&quot; PrimaryUID=&quot;ClientSuite&quot;&gt;&lt;Field Name=&quot;IDName&quot; Value=&quot;Arn Brigitte, BKD-MBA-AWB&quot;/&gt;&lt;Field Name=&quot;Name&quot; Value=&quot;Brigitte Arn&quot;/&gt;&lt;Field Name=&quot;DirectPhone&quot; Value=&quot;+41 31 633 84 76&quot;/&gt;&lt;Field Name=&quot;EMail&quot; Value=&quot;brigitte.arn@be.ch&quot;/&gt;&lt;Field Name=&quot;Data_UID&quot; Value=&quot;17320351221171512287414045242107307611174&quot;/&gt;&lt;Field Name=&quot;Field_Name&quot; Value=&quot;&quot;/&gt;&lt;Field Name=&quot;Field_UID&quot; Value=&quot;&quot;/&gt;&lt;Field Name=&quot;ML_LCID&quot; Value=&quot;&quot;/&gt;&lt;Field Name=&quot;ML_Value&quot; Value=&quot;&quot;/&gt;&lt;Field Name=&quot;SelectedUID&quot; Value=&quot;2021061607373040498974&quot;/&gt;&lt;/DocProp&gt;&lt;DocProp UID=&quot;2003080714212273705547&quot; EntryUID=&quot;&quot; UserInformation=&quot;Data from SAP&quot; Interface=&quot;-1&quot;&gt;&lt;/DocProp&gt;&lt;DocProp UID=&quot;2002122010583847234010578&quot; EntryUID=&quot;22761191982243714274146142403320236238241&quot; PrimaryUID=&quot;ClientSuite&quot;&gt;&lt;Field Name=&quot;IDName&quot; Value=&quot;Huber Billeter Maja, BKD-MBA-AWB&quot;/&gt;&lt;Field Name=&quot;Name&quot; Value=&quot;Maja Huber Billeter&quot;/&gt;&lt;Field Name=&quot;DirectPhone&quot; Value=&quot;+41 31 633 83 41&quot;/&gt;&lt;Field Name=&quot;EMail&quot; Value=&quot;maja.huber@be.ch&quot;/&gt;&lt;Field Name=&quot;Data_UID&quot; Value=&quot;22761191982243714274146142403320236238241&quot;/&gt;&lt;Field Name=&quot;Field_Name&quot; Value=&quot;&quot;/&gt;&lt;Field Name=&quot;Field_UID&quot; Value=&quot;&quot;/&gt;&lt;Field Name=&quot;ML_LCID&quot; Value=&quot;&quot;/&gt;&lt;Field Name=&quot;ML_Value&quot; Value=&quot;&quot;/&gt;&lt;Field Name=&quot;SelectedUID&quot; Value=&quot;2021061607373040498974&quot;/&gt;&lt;/DocProp&gt;&lt;DocProp UID=&quot;2003061115381095709037&quot; EntryUID=&quot;2003121817293296325874&quot; PrimaryUID=&quot;ClientSuite&quot;&gt;&lt;Field Name=&quot;IDName&quot; Value=&quot;(Leer)&quot;/&gt;&lt;Field Name=&quot;SelectedUID&quot; Value=&quot;2021061607373040498974&quot;/&gt;&lt;/DocProp&gt;&lt;DocProp UID=&quot;2009082513331568340343&quot; EntryUID=&quot;&quot; UserInformation=&quot;Data from SAP&quot; Interface=&quot;-1&quot;&gt;&lt;/DocProp&gt;&lt;DocProp UID=&quot;2010020409223900652065&quot; EntryUID=&quot;&quot; UserInformation=&quot;Data from SAP&quot; Interface=&quot;-1&quot;&gt;&lt;/DocProp&gt;&lt;DocProp UID=&quot;2020062411145703692913&quot; EntryUID=&quot;&quot; UserInformation=&quot;Data from SAP&quot; Interface=&quot;-1&quot;&gt;&lt;/DocProp&gt;&lt;DocProp UID=&quot;2004112217333376588294&quot; EntryUID=&quot;2004123010144120300001&quot; PrimaryUID=&quot;ClientSuite&quot; Active=&quot;true&quot;&gt;&lt;Field UID=&quot;2011982347978498756646&quot; Name=&quot;Classification&quot; Value=&quot;Nicht klassifiziert&quot;/&gt;&lt;/DocProp&gt;&lt;/Profile&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_x0009_&lt;Item Type=&quot;SubMenu&quot; IDName=&quot;TextStyles&quot;&gt;_x000d__x0009__x0009_&lt;Item Type=&quot;Button&quot; IDName=&quot;Normal&quot; Icon=&quot;3546&quot; Label=&quot;&amp;lt;translate&amp;gt;Style.Normal&amp;lt;/translate&amp;gt;&quot; Command=&quot;StyleApply&quot; Parameter=&quot;-1&quot;/&gt;_x000d__x0009__x0009_&lt;Item Type=&quot;Button&quot; IDName=&quot;NormalKeepTogether&quot; Icon=&quot;3546&quot; Label=&quot;&amp;lt;translate&amp;gt;Style.NormalKeepTogether&amp;lt;/translate&amp;gt;&quot; Command=&quot;StyleApply&quot; Parameter=&quot;NormalKeepTogether&quot;/&gt;_x000d__x0009__x0009_&lt;Item Type=&quot;Separator&quot;/&gt;_x000d__x0009__x0009_&lt;Item Type=&quot;Button&quot; IDName=&quot;SignatureLines&quot; Icon=&quot;3546&quot; Label=&quot;&amp;lt;translate&amp;gt;Style.SignatureLines&amp;lt;/translate&amp;gt;&quot; Command=&quot;StyleApply&quot; Parameter=&quot;SignatureLines&quot;/&gt;_x000d__x0009__x0009_&lt;Item Type=&quot;Button&quot; IDName=&quot;SignatureText&quot; Icon=&quot;3546&quot; Label=&quot;&amp;lt;translate&amp;gt;Style.SignatureText&amp;lt;/translate&amp;gt;&quot; Command=&quot;StyleApply&quot; Parameter=&quot;SignatureText&quot;/&gt;_x000d__x0009_&lt;/Item&gt;_x000d__x0009_&lt;Item Type=&quot;SubMenu&quot; IDName=&quot;CharacterStyles&quot;&gt;_x000d__x0009__x0009_&lt;Item Type=&quot;Button&quot; IDName=&quot;DefaultParagraphFont&quot;  Icon=&quot;3114&quot; Label=&quot;&amp;lt;translate&amp;gt;Style.DefaultParagraphFont&amp;lt;/translate&amp;gt;&quot; Command=&quot;StyleApply&quot; Parameter=&quot;-66&quot;/&gt;_x000d__x0009__x0009_&lt;Item Type=&quot;Button&quot; IDName=&quot;Emphasis&quot;  Icon=&quot;3114&quot; Label=&quot;&amp;lt;translate&amp;gt;Style.Emphasis&amp;lt;/translate&amp;gt;&quot; Command=&quot;StyleApply&quot; Parameter=&quot;-89&quot;/&gt;_x000d__x0009__x0009_&lt;Item Type=&quot;Button&quot; IDName=&quot;Italic&quot;  Icon=&quot;3114&quot; Label=&quot;&amp;lt;translate&amp;gt;Style.Italic&amp;lt;/translate&amp;gt;&quot; Command=&quot;StyleApply&quot; Parameter=&quot;Italic&quot;/&gt;_x000d__x0009_&lt;/Item&gt;_x000d__x0009_&lt;Item Type=&quot;SubMenu&quot; IDName=&quot;StructureStyles&quot;&gt;_x000d__x0009__x0009_&lt;Item Type=&quot;Button&quot; IDName=&quot;Subject&quot; Icon=&quot;3546&quot; Label=&quot;&amp;lt;translate&amp;gt;Style.Subject&amp;lt;/translate&amp;gt;&quot; Command=&quot;StyleApply&quot; Parameter=&quot;Subject&quot;/&gt;_x000d__x0009__x0009_&lt;Item Type=&quot;Separator&quot;/&gt;_x000d__x0009__x0009_&lt;Item Type=&quot;Button&quot; IDName=&quot;Heading1&quot; Icon=&quot;3546&quot; Label=&quot;&amp;lt;translate&amp;gt;Style.Heading1&amp;lt;/translate&amp;gt;&quot; Command=&quot;StyleApply&quot; Parameter=&quot;-2&quot;/&gt;_x000d__x0009__x0009_&lt;Item Type=&quot;Button&quot; IDName=&quot;Heading2&quot; Icon=&quot;3546&quot; Label=&quot;&amp;lt;translate&amp;gt;Style.Heading2&amp;lt;/translate&amp;gt;&quot; Command=&quot;StyleApply&quot; Parameter=&quot;-3&quot;/&gt;_x000d__x0009__x0009_&lt;Item Type=&quot;Button&quot; IDName=&quot;Heading3&quot; Icon=&quot;3546&quot; Label=&quot;&amp;lt;translate&amp;gt;Style.Heading3&amp;lt;/translate&amp;gt;&quot; Command=&quot;StyleApply&quot; Parameter=&quot;-4&quot;/&gt;_x000d__x0009__x0009_&lt;Item Type=&quot;Separator&quot;/&gt;_x000d__x0009__x0009_&lt;Item Type=&quot;Button&quot; IDName=&quot;Separator&quot; Icon=&quot;3546&quot; Label=&quot;&amp;lt;translate&amp;gt;Style.Separator&amp;lt;/translate&amp;gt;&quot; Command=&quot;StyleApply&quot; Parameter=&quot;Separator&quot;/&gt;_x000d__x0009_&lt;/Item&gt;_x000d__x0009_&lt;Item Type=&quot;SubMenu&quot; IDName=&quot;TopicStyles&quot;&gt;_x000d__x0009__x0009_&lt;Item Type=&quot;Button&quot; IDName=&quot;Topic300Line&quot; Icon=&quot;3546&quot; Label=&quot;&amp;lt;translate&amp;gt;Style.Topic300Line&amp;lt;/translate&amp;gt;&quot; Command=&quot;StyleApply&quot; Parameter=&quot;Topic300Line&quot;/&gt;_x000d__x0009__x0009_&lt;Item Type=&quot;Button&quot; IDName=&quot;Topic600Line&quot; Icon=&quot;3546&quot; Label=&quot;&amp;lt;translate&amp;gt;Style.Topic600Line&amp;lt;/translate&amp;gt;&quot; Command=&quot;StyleApply&quot; Parameter=&quot;Topic600Line&quot;/&gt;_x000d__x0009__x0009_&lt;Item Type=&quot;Button&quot; IDName=&quot;Topic900Line&quot; Icon=&quot;3546&quot; Label=&quot;&amp;lt;translate&amp;gt;Style.Topic900Line&amp;lt;/translate&amp;gt;&quot; Command=&quot;StyleApply&quot; Parameter=&quot;Topic900Line&quot;/&gt;_x000d__x0009_&lt;/Item&gt;_x000d__x0009_&lt;Item Type=&quot;SubMenu&quot; IDName=&quot;ListStyles&quot;&gt;_x000d__x0009__x0009_&lt;Item Type=&quot;Button&quot; IDName=&quot;ListWithSymbols&quot; Icon=&quot;3546&quot; Label=&quot;&amp;lt;translate&amp;gt;Style.ListWithSymbols&amp;lt;/translate&amp;gt;&quot; Command=&quot;StyleApply&quot; Parameter=&quot;ListWithSymbols&quot;/&gt;_x000d__x0009__x0009_&lt;Item Type=&quot;Button&quot; IDName=&quot;ListWithLetters&quot; Icon=&quot;3546&quot; Label=&quot;&amp;lt;translate&amp;gt;Style.ListWithLetters&amp;lt;/translate&amp;gt;&quot; Command=&quot;StyleApply&quot; Parameter=&quot;ListWithLetters&quot;/&gt;_x000d__x0009__x0009_&lt;Item Type=&quot;Button&quot; IDName=&quot;ListWithNumbers&quot; Icon=&quot;3546&quot; Label=&quot;&amp;lt;translate&amp;gt;Style.ListWithNumbers&amp;lt;/translate&amp;gt;&quot; Command=&quot;StyleApply&quot; Parameter=&quot;ListWithNumbers&quot;/&gt;_x000d__x0009_&lt;/Item&gt;_x000d_&lt;/MenusDef&gt;"/>
    <w:docVar w:name="OawOMS" w:val="&lt;OawOMS&gt;&lt;send profileUID=&quot;2003010711200895123470110&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1210395821292110&quot;&gt;&lt;mail&gt;&lt;cc&gt;&lt;/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1611141048243532259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mail&gt;&lt;subject&gt;&lt;value type=&quot;OawBookmark&quot; name=&quot;Subject&quot;&gt;&lt;separator text=&quot;&quot;&gt;&lt;/separator&gt;&lt;format text=&quot;&quot;&gt;&lt;/format&gt;&lt;/value&gt;&lt;/subject&gt;&lt;/mail&gt;&lt;/send&gt;&lt;save profileUID=&quot;200406221642525525327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051440155604006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16111410481775126934&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121044123588761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OawOMS&gt;_x000d_"/>
    <w:docVar w:name="oawPaperSize" w:val="7"/>
    <w:docVar w:name="OawPrinterTray.2003010711185094343750537" w:val="&lt;empty/&gt;"/>
    <w:docVar w:name="OawPrinterTray.2006120711380151760646" w:val="&lt;empty/&gt;"/>
    <w:docVar w:name="OawPrinterTray.3" w:val="&lt;empty/&gt;"/>
    <w:docVar w:name="OawPrinterTray.4" w:val="&lt;empty/&gt;"/>
    <w:docVar w:name="OawProjectID" w:val="bkd"/>
    <w:docVar w:name="OawRecipients" w:val="&lt;?xml version=&quot;1.0&quot;?&gt;_x000d_&lt;Recipients&gt;&lt;Recipient&gt;&lt;UID&gt;2022010516285614763755&lt;/UID&gt;&lt;IDName&gt;Empfänger&lt;/IDName&gt;&lt;RecipientPlainUnchanged&gt;-1&lt;/RecipientPlainUnchanged&gt;&lt;RecipientActive&gt;-1&lt;/RecipientActive&gt;&lt;RecipientIcon&gt;Contact&lt;/RecipientIcon&gt;&lt;MappingTableLabel/&gt;&lt;MappingTableActive/&gt;&lt;DeliveryOption&gt;&lt;/DeliveryOption&gt;&lt;DeliveryOption2&gt;&lt;/DeliveryOption2&gt;&lt;Company/&gt;&lt;Department/&gt;&lt;Title/&gt;&lt;FirstName/&gt;&lt;MiddleName/&gt;&lt;LastName/&gt;&lt;Suffix/&gt;&lt;FullName/&gt;&lt;JobTitle/&gt;&lt;AddressStreet/&gt;&lt;AddressZIP/&gt;&lt;AddressCity/&gt;&lt;Address/&gt;&lt;CompleteAddress/&gt;&lt;AddressSingleLine/&gt;&lt;Telephone/&gt;&lt;Fax/&gt;&lt;Adresszusatz/&gt;&lt;EMail/&gt;&lt;CopyTo/&gt;&lt;Introduction&gt;Sehr geehrte Damen und Herren&lt;/Introduction&gt;&lt;Closing&gt;Freundliche Grüsse&lt;/Closing&gt;&lt;FormattedFullAddress&gt;&lt;/FormattedFullAddress&gt;&lt;CompleteAddressImported/&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333376588294" w:val="&lt;empty/&gt;"/>
    <w:docVar w:name="OawSelectedSource.2006040509495284662868" w:val="&lt;empty/&gt;"/>
    <w:docVar w:name="OawSelectedSource.2009082513331568340343" w:val="&lt;empty/&gt;"/>
    <w:docVar w:name="OawSelectedSource.2010020409223900652065" w:val="&lt;empty/&gt;"/>
    <w:docVar w:name="OawSelectedSource.2020062411145703692913" w:val="&lt;empty/&gt;"/>
    <w:docVar w:name="OawTemplateProperties" w:val="password:=&lt;Semicolon/&gt;MnO`rrvnqc.=;jumpToFirstField:=1;dotReverenceRemove:=1;resizeA4Letter:=1;unpdateDocPropsOnNewOnly:=0;showAllNoteItems:=0;CharCodeChecked:=;CharCodeUnchecked:=;WizardSteps:=0|1|4;DocumentTitle:=;DisplayName:=&lt;translate&gt;Template.PublikationohneTitelbild&lt;/translate&gt;;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TemplPropsCm&gt;"/>
    <w:docVar w:name="OawTemplPropsStm" w:val="&lt;TemplPropsStm xmlns:xsi=&quot;http://www.w3.org/2001/XMLSchema-instance&quot; xsi:noNamespaceSchemaLocation=&quot;TemplPropsStm_1.xsd&quot; SchemaVersion=&quot;1&quot; TemplateID=&quot;&quot; TemplateVersion=&quot;&quot;&gt;_x000d_&lt;/TemplPropsStm&gt;"/>
    <w:docVar w:name="officeatworkWordMasterTemplateConfiguration" w:val="&lt;!--Created with officeatwork--&gt;_x000d__x000a_&lt;WordMasterTemplateConfiguration&gt;_x000d__x000a_  &lt;LayoutSets /&gt;_x000d__x000a_  &lt;Pictures&gt;_x000d__x000a_    &lt;Picture Id=&quot;e16b42fa-2831-4f8b-829b-ae8c&quot; IdName=&quot;LogoFirstPage&quot; IsSelected=&quot;False&quot; IsExpanded=&quot;True&quot;&gt;_x000d__x000a_      &lt;PageSetupSpecifics&gt;_x000d__x000a_        &lt;PageSetupSpecific IdName=&quot;LogoA4&quot; PaperSize=&quot;A4&quot; Orientation=&quot;Portrait&quot; IsSelected=&quot;false&quot;&gt;_x000d__x000a_          &lt;Source Value=&quot;[[MasterProperty('Organisation','WdA4LogoBlackWhitePortrai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3&quot;&gt;_x000d__x000a_              &lt;Source Value=&quot;[[MasterProperty('Organisation','WdA4LogoBlackWhitePortrait')]]&quot; /&gt;_x000d__x000a_            &lt;/OutputProfileSpecific&gt;_x000d__x000a_            &lt;OutputProfileSpecific Type=&quot;Print&quot; Id=&quot;2019010814315984322704&quot; /&gt;_x000d__x000a_            &lt;OutputProfileSpecific Type=&quot;Save&quot; Id=&quot;2006120514401556040061&quot;&gt;_x000d__x000a_              &lt;Source Value=&quot;[[MasterProperty('Organisation','WdA4LogoBlackWhitePortrait')]]&quot; /&gt;_x000d__x000a_            &lt;/OutputProfileSpecific&gt;_x000d__x000a_            &lt;OutputProfileSpecific Type=&quot;Save&quot; Id=&quot;2019010814325042288952&quot; /&gt;_x000d__x000a_            &lt;OutputProfileSpecific Type=&quot;Send&quot; Id=&quot;2006120514175878093883&quot;&gt;_x000d__x000a_              &lt;Source Value=&quot;[[MasterProperty('Organisation','WdA4LogoBlackWhitePortrait')]]&quot; /&gt;_x000d__x000a_            &lt;/OutputProfileSpecific&gt;_x000d__x000a_            &lt;OutputProfileSpecific Type=&quot;Send&quot; Id=&quot;2019010814332050847438&quot; /&gt;_x000d__x000a_          &lt;/OutputProfileSpecifics&gt;_x000d__x000a_        &lt;/PageSetupSpecific&gt;_x000d__x000a_      &lt;/PageSetupSpecifics&gt;_x000d__x000a_    &lt;/Picture&gt;_x000d__x000a_    &lt;Picture Id=&quot;2fed84a1-368f-4382-aa2f-9dd1&quot; IdName=&quot;LogoFollowingPages&quot; IsSelected=&quot;False&quot; IsExpanded=&quot;True&quot;&gt;_x000d__x000a_      &lt;PageSetupSpecifics&gt;_x000d__x000a_        &lt;PageSetupSpecific IdName=&quot;LogoA4&quot; PaperSize=&quot;A4&quot; Orientation=&quot;Portrait&quot; IsSelected=&quot;true&quot;&gt;_x000d__x000a_          &lt;Source Value=&quot;[[MasterProperty('Organisation','Logo2ndPagePortrai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3&quot;&gt;_x000d__x000a_              &lt;Source Value=&quot;[[MasterProperty('Organisation','Logo2ndPagePortrait')]]&quot; /&gt;_x000d__x000a_            &lt;/OutputProfileSpecific&gt;_x000d__x000a_            &lt;OutputProfileSpecific Type=&quot;Print&quot; Id=&quot;2019010814315984322704&quot; /&gt;_x000d__x000a_            &lt;OutputProfileSpecific Type=&quot;Save&quot; Id=&quot;2006120514401556040061&quot;&gt;_x000d__x000a_              &lt;Source Value=&quot;[[MasterProperty('Organisation','Logo2ndPagePortrait')]]&quot; /&gt;_x000d__x000a_            &lt;/OutputProfileSpecific&gt;_x000d__x000a_            &lt;OutputProfileSpecific Type=&quot;Save&quot; Id=&quot;2019010814325042288952&quot; /&gt;_x000d__x000a_            &lt;OutputProfileSpecific Type=&quot;Send&quot; Id=&quot;2006120514175878093883&quot;&gt;_x000d__x000a_              &lt;Source Value=&quot;[[MasterProperty('Organisation','Logo2ndPagePortrait')]]&quot; /&gt;_x000d__x000a_            &lt;/OutputProfileSpecific&gt;_x000d__x000a_            &lt;OutputProfileSpecific Type=&quot;Send&quot; Id=&quot;2019010814332050847438&quot; /&gt;_x000d__x000a_          &lt;/OutputProfileSpecifics&gt;_x000d__x000a_        &lt;/PageSetupSpecific&gt;_x000d__x000a_      &lt;/PageSetupSpecifics&gt;_x000d__x000a_    &lt;/Picture&gt;_x000d__x000a_    &lt;Picture Id=&quot;247e2e3f-eb6f-47aa-a94d-b9a4&quot; IdName=&quot;Signature1&quot; IsSelected=&quot;False&quot; IsExpanded=&quot;True&quot;&gt;_x000d__x000a_      &lt;PageSetupSpecifics&gt;_x000d__x000a_        &lt;PageSetupSpecific IdName=&quot;Signature1A4&quot; PaperSize=&quot;A4&quot; Orientation=&quot;Portrait&quot; IsSelected=&quot;false&quot;&gt;_x000d__x000a_          &lt;Source Value=&quot;&quot; /&gt;_x000d__x000a_          &lt;HorizontalPosition Relative=&quot;Character&quot; Alignment=&quot;Left&quot; Unit=&quot;mm&quot;&gt;-0.33&lt;/HorizontalPosition&gt;_x000d__x000a_          &lt;VerticalPosition Relative=&quot;Line&quot; Alignment=&quot;Top&quot; Unit=&quot;mm&quot;&gt;-0.66&lt;/VerticalPosition&gt;_x000d__x000a_          &lt;OutputProfileSpecifics&gt;_x000d__x000a_            &lt;OutputProfileSpecific Type=&quot;Print&quot; Id=&quot;3&quot;&gt;_x000d__x000a_              &lt;Source Value=&quot;[[MasterProperty('Signature1','Signature')]]&quot; /&gt;_x000d__x000a_            &lt;/OutputProfileSpecific&gt;_x000d__x000a_            &lt;OutputProfileSpecific Type=&quot;Print&quot; Id=&quot;2019010814315984322704&quot; /&gt;_x000d__x000a_            &lt;OutputProfileSpecific Type=&quot;Save&quot; Id=&quot;2006120514401556040061&quot;&gt;_x000d__x000a_              &lt;Source Value=&quot;[[MasterProperty('Signature1','Signature')]]&quot; /&gt;_x000d__x000a_            &lt;/OutputProfileSpecific&gt;_x000d__x000a_            &lt;OutputProfileSpecific Type=&quot;Save&quot; Id=&quot;2019010814325042288952&quot; /&gt;_x000d__x000a_            &lt;OutputProfileSpecific Type=&quot;Send&quot; Id=&quot;2006120514175878093883&quot;&gt;_x000d__x000a_              &lt;Source Value=&quot;[[MasterProperty('Signature1','Signature')]]&quot; /&gt;_x000d__x000a_            &lt;/OutputProfileSpecific&gt;_x000d__x000a_            &lt;OutputProfileSpecific Type=&quot;Send&quot; Id=&quot;2019010814332050847438&quot; /&gt;_x000d__x000a_          &lt;/OutputProfileSpecifics&gt;_x000d__x000a_        &lt;/PageSetupSpecific&gt;_x000d__x000a_      &lt;/PageSetupSpecifics&gt;_x000d__x000a_    &lt;/Picture&gt;_x000d__x000a_    &lt;Picture Id=&quot;fb145afa-19b9-4801-9c0a-90db&quot; IdName=&quot;Signature2&quot; IsSelected=&quot;False&quot; IsExpanded=&quot;True&quot;&gt;_x000d__x000a_      &lt;PageSetupSpecifics&gt;_x000d__x000a_        &lt;PageSetupSpecific IdName=&quot;Signature1A4&quot; PaperSize=&quot;A4&quot; Orientation=&quot;Portrait&quot; IsSelected=&quot;false&quot;&gt;_x000d__x000a_          &lt;Source Value=&quot;&quot; /&gt;_x000d__x000a_          &lt;HorizontalPosition Relative=&quot;Character&quot; Alignment=&quot;Left&quot; Unit=&quot;cm&quot;&gt;5.75&lt;/HorizontalPosition&gt;_x000d__x000a_          &lt;VerticalPosition Relative=&quot;Line&quot; Alignment=&quot;Top&quot; Unit=&quot;mm&quot;&gt;-0.66&lt;/VerticalPosition&gt;_x000d__x000a_          &lt;OutputProfileSpecifics&gt;_x000d__x000a_            &lt;OutputProfileSpecific Type=&quot;Print&quot; Id=&quot;3&quot;&gt;_x000d__x000a_              &lt;Source Value=&quot;[[MasterProperty('Signature2','Signature')]]&quot; /&gt;_x000d__x000a_            &lt;/OutputProfileSpecific&gt;_x000d__x000a_            &lt;OutputProfileSpecific Type=&quot;Print&quot; Id=&quot;2019010814315984322704&quot; /&gt;_x000d__x000a_            &lt;OutputProfileSpecific Type=&quot;Save&quot; Id=&quot;2006120514401556040061&quot;&gt;_x000d__x000a_              &lt;Source Value=&quot;[[MasterProperty('Signature2','Signature')]]&quot; /&gt;_x000d__x000a_            &lt;/OutputProfileSpecific&gt;_x000d__x000a_            &lt;OutputProfileSpecific Type=&quot;Save&quot; Id=&quot;2019010814325042288952&quot; /&gt;_x000d__x000a_            &lt;OutputProfileSpecific Type=&quot;Send&quot; Id=&quot;2006120514175878093883&quot;&gt;_x000d__x000a_              &lt;Source Value=&quot;[[MasterProperty('Signature2','Signature')]]&quot; /&gt;_x000d__x000a_            &lt;/OutputProfileSpecific&gt;_x000d__x000a_            &lt;OutputProfileSpecific Type=&quot;Send&quot; Id=&quot;2019010814332050847438&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9F176B"/>
    <w:rsid w:val="00000C1D"/>
    <w:rsid w:val="00001886"/>
    <w:rsid w:val="00002B8D"/>
    <w:rsid w:val="00007904"/>
    <w:rsid w:val="00013303"/>
    <w:rsid w:val="000139BD"/>
    <w:rsid w:val="0001478D"/>
    <w:rsid w:val="0002542A"/>
    <w:rsid w:val="00025E24"/>
    <w:rsid w:val="000260A8"/>
    <w:rsid w:val="00040FD6"/>
    <w:rsid w:val="00042314"/>
    <w:rsid w:val="0005055C"/>
    <w:rsid w:val="00053E99"/>
    <w:rsid w:val="00055195"/>
    <w:rsid w:val="00055FA5"/>
    <w:rsid w:val="00062C3F"/>
    <w:rsid w:val="00063C4E"/>
    <w:rsid w:val="00083AD8"/>
    <w:rsid w:val="000A4A19"/>
    <w:rsid w:val="000A576D"/>
    <w:rsid w:val="000A6412"/>
    <w:rsid w:val="000A67FE"/>
    <w:rsid w:val="000A7BE1"/>
    <w:rsid w:val="000B3B9B"/>
    <w:rsid w:val="000C16E9"/>
    <w:rsid w:val="000F093C"/>
    <w:rsid w:val="000F79CA"/>
    <w:rsid w:val="00100419"/>
    <w:rsid w:val="001006CE"/>
    <w:rsid w:val="0010098D"/>
    <w:rsid w:val="00101FF1"/>
    <w:rsid w:val="00104BB7"/>
    <w:rsid w:val="00105406"/>
    <w:rsid w:val="00105F42"/>
    <w:rsid w:val="001125B5"/>
    <w:rsid w:val="0011312B"/>
    <w:rsid w:val="00114492"/>
    <w:rsid w:val="0012405E"/>
    <w:rsid w:val="001349C9"/>
    <w:rsid w:val="00137978"/>
    <w:rsid w:val="001402EF"/>
    <w:rsid w:val="00146849"/>
    <w:rsid w:val="001507E3"/>
    <w:rsid w:val="00152D5D"/>
    <w:rsid w:val="001543B5"/>
    <w:rsid w:val="00154DD8"/>
    <w:rsid w:val="0016057B"/>
    <w:rsid w:val="00161D21"/>
    <w:rsid w:val="001806B9"/>
    <w:rsid w:val="0018281A"/>
    <w:rsid w:val="00184153"/>
    <w:rsid w:val="00184EE2"/>
    <w:rsid w:val="001859D8"/>
    <w:rsid w:val="00186D97"/>
    <w:rsid w:val="00190973"/>
    <w:rsid w:val="001953EE"/>
    <w:rsid w:val="00196F3D"/>
    <w:rsid w:val="001A0D83"/>
    <w:rsid w:val="001A1EB8"/>
    <w:rsid w:val="001A338B"/>
    <w:rsid w:val="001A5983"/>
    <w:rsid w:val="001B5BCF"/>
    <w:rsid w:val="001B5FDD"/>
    <w:rsid w:val="001B6D19"/>
    <w:rsid w:val="001C6F7F"/>
    <w:rsid w:val="001D0706"/>
    <w:rsid w:val="001E050F"/>
    <w:rsid w:val="001E1D4D"/>
    <w:rsid w:val="001F07A3"/>
    <w:rsid w:val="001F5040"/>
    <w:rsid w:val="0020387E"/>
    <w:rsid w:val="00210039"/>
    <w:rsid w:val="00213236"/>
    <w:rsid w:val="00216B14"/>
    <w:rsid w:val="00223DBA"/>
    <w:rsid w:val="0022436B"/>
    <w:rsid w:val="00227F92"/>
    <w:rsid w:val="00230C11"/>
    <w:rsid w:val="002315B5"/>
    <w:rsid w:val="002363A3"/>
    <w:rsid w:val="00243529"/>
    <w:rsid w:val="00253748"/>
    <w:rsid w:val="002538BD"/>
    <w:rsid w:val="00253FD3"/>
    <w:rsid w:val="00257163"/>
    <w:rsid w:val="002571B1"/>
    <w:rsid w:val="002645DC"/>
    <w:rsid w:val="002650E6"/>
    <w:rsid w:val="00267613"/>
    <w:rsid w:val="00271915"/>
    <w:rsid w:val="00272287"/>
    <w:rsid w:val="00276705"/>
    <w:rsid w:val="00281097"/>
    <w:rsid w:val="00284AA5"/>
    <w:rsid w:val="00286E37"/>
    <w:rsid w:val="0029350F"/>
    <w:rsid w:val="002A53C0"/>
    <w:rsid w:val="002A66F2"/>
    <w:rsid w:val="002A688E"/>
    <w:rsid w:val="002B09D5"/>
    <w:rsid w:val="002B1E64"/>
    <w:rsid w:val="002B3964"/>
    <w:rsid w:val="002C0DF8"/>
    <w:rsid w:val="002C4086"/>
    <w:rsid w:val="002D3DF6"/>
    <w:rsid w:val="002E0B33"/>
    <w:rsid w:val="002E4A58"/>
    <w:rsid w:val="002E5FAE"/>
    <w:rsid w:val="002F0E22"/>
    <w:rsid w:val="002F2CD7"/>
    <w:rsid w:val="002F3B70"/>
    <w:rsid w:val="002F6D01"/>
    <w:rsid w:val="002F7F1B"/>
    <w:rsid w:val="00303785"/>
    <w:rsid w:val="003060EE"/>
    <w:rsid w:val="00307DB2"/>
    <w:rsid w:val="00312AE1"/>
    <w:rsid w:val="00315936"/>
    <w:rsid w:val="00322D36"/>
    <w:rsid w:val="003306E0"/>
    <w:rsid w:val="00332E4D"/>
    <w:rsid w:val="00334ABA"/>
    <w:rsid w:val="00335B07"/>
    <w:rsid w:val="0034186D"/>
    <w:rsid w:val="003448D9"/>
    <w:rsid w:val="003449A4"/>
    <w:rsid w:val="00345EF6"/>
    <w:rsid w:val="00346AC7"/>
    <w:rsid w:val="003518E7"/>
    <w:rsid w:val="00355276"/>
    <w:rsid w:val="00355935"/>
    <w:rsid w:val="00357B7E"/>
    <w:rsid w:val="00367DC7"/>
    <w:rsid w:val="003709F4"/>
    <w:rsid w:val="0038235C"/>
    <w:rsid w:val="0038353C"/>
    <w:rsid w:val="00390F5C"/>
    <w:rsid w:val="00391A0B"/>
    <w:rsid w:val="00396159"/>
    <w:rsid w:val="003A0EAA"/>
    <w:rsid w:val="003A293A"/>
    <w:rsid w:val="003A5C7A"/>
    <w:rsid w:val="003D41C5"/>
    <w:rsid w:val="003E392E"/>
    <w:rsid w:val="003E3DFB"/>
    <w:rsid w:val="003E46AD"/>
    <w:rsid w:val="003E7CC4"/>
    <w:rsid w:val="003F1FE7"/>
    <w:rsid w:val="003F28E9"/>
    <w:rsid w:val="003F610B"/>
    <w:rsid w:val="004140F0"/>
    <w:rsid w:val="0041733A"/>
    <w:rsid w:val="004173AA"/>
    <w:rsid w:val="004173F8"/>
    <w:rsid w:val="00420341"/>
    <w:rsid w:val="00422101"/>
    <w:rsid w:val="00430709"/>
    <w:rsid w:val="004324CD"/>
    <w:rsid w:val="0043661F"/>
    <w:rsid w:val="004370E3"/>
    <w:rsid w:val="00442F98"/>
    <w:rsid w:val="004472F7"/>
    <w:rsid w:val="004506F2"/>
    <w:rsid w:val="00450991"/>
    <w:rsid w:val="00453852"/>
    <w:rsid w:val="0045460B"/>
    <w:rsid w:val="00463EA8"/>
    <w:rsid w:val="00464258"/>
    <w:rsid w:val="00467057"/>
    <w:rsid w:val="00477838"/>
    <w:rsid w:val="00485BEE"/>
    <w:rsid w:val="00486D68"/>
    <w:rsid w:val="004913B4"/>
    <w:rsid w:val="00493944"/>
    <w:rsid w:val="00494AD2"/>
    <w:rsid w:val="00496494"/>
    <w:rsid w:val="004A060F"/>
    <w:rsid w:val="004A6381"/>
    <w:rsid w:val="004A6F67"/>
    <w:rsid w:val="004C4029"/>
    <w:rsid w:val="004C47DD"/>
    <w:rsid w:val="004C5E07"/>
    <w:rsid w:val="004D5C7D"/>
    <w:rsid w:val="004E1981"/>
    <w:rsid w:val="004F0E38"/>
    <w:rsid w:val="004F35B8"/>
    <w:rsid w:val="004F3702"/>
    <w:rsid w:val="004F42A9"/>
    <w:rsid w:val="004F4C96"/>
    <w:rsid w:val="004F5462"/>
    <w:rsid w:val="005124EC"/>
    <w:rsid w:val="005165D9"/>
    <w:rsid w:val="005169EE"/>
    <w:rsid w:val="00517798"/>
    <w:rsid w:val="00520768"/>
    <w:rsid w:val="005208A4"/>
    <w:rsid w:val="00522912"/>
    <w:rsid w:val="00524861"/>
    <w:rsid w:val="00530340"/>
    <w:rsid w:val="00534CD8"/>
    <w:rsid w:val="0053694E"/>
    <w:rsid w:val="00544134"/>
    <w:rsid w:val="0055005A"/>
    <w:rsid w:val="00550F8A"/>
    <w:rsid w:val="00552F8E"/>
    <w:rsid w:val="00555C99"/>
    <w:rsid w:val="00557113"/>
    <w:rsid w:val="0056693A"/>
    <w:rsid w:val="00584F47"/>
    <w:rsid w:val="00585731"/>
    <w:rsid w:val="00586E75"/>
    <w:rsid w:val="00590C63"/>
    <w:rsid w:val="0059283D"/>
    <w:rsid w:val="005A01A4"/>
    <w:rsid w:val="005A5640"/>
    <w:rsid w:val="005B0ADF"/>
    <w:rsid w:val="005C1B96"/>
    <w:rsid w:val="005E110D"/>
    <w:rsid w:val="005E7427"/>
    <w:rsid w:val="005E7E3B"/>
    <w:rsid w:val="005F43A0"/>
    <w:rsid w:val="00605EF9"/>
    <w:rsid w:val="00607715"/>
    <w:rsid w:val="0062010B"/>
    <w:rsid w:val="006222F5"/>
    <w:rsid w:val="00630CD1"/>
    <w:rsid w:val="0063352C"/>
    <w:rsid w:val="00634439"/>
    <w:rsid w:val="00634C2C"/>
    <w:rsid w:val="006443AF"/>
    <w:rsid w:val="00645FCE"/>
    <w:rsid w:val="006549D1"/>
    <w:rsid w:val="00655CE2"/>
    <w:rsid w:val="006606D9"/>
    <w:rsid w:val="0066460F"/>
    <w:rsid w:val="006652C8"/>
    <w:rsid w:val="00665FFA"/>
    <w:rsid w:val="0066771E"/>
    <w:rsid w:val="00672E7C"/>
    <w:rsid w:val="00673293"/>
    <w:rsid w:val="00676C2D"/>
    <w:rsid w:val="00681715"/>
    <w:rsid w:val="00683536"/>
    <w:rsid w:val="00694094"/>
    <w:rsid w:val="006A27FE"/>
    <w:rsid w:val="006A49EA"/>
    <w:rsid w:val="006A4EAF"/>
    <w:rsid w:val="006A5329"/>
    <w:rsid w:val="006B131C"/>
    <w:rsid w:val="006B1740"/>
    <w:rsid w:val="006E2AE9"/>
    <w:rsid w:val="006E3670"/>
    <w:rsid w:val="006F3FE9"/>
    <w:rsid w:val="006F684B"/>
    <w:rsid w:val="00706FA1"/>
    <w:rsid w:val="007115F8"/>
    <w:rsid w:val="00712CE8"/>
    <w:rsid w:val="00726E75"/>
    <w:rsid w:val="00730FCB"/>
    <w:rsid w:val="007315AC"/>
    <w:rsid w:val="00752414"/>
    <w:rsid w:val="0076101E"/>
    <w:rsid w:val="00761036"/>
    <w:rsid w:val="00765219"/>
    <w:rsid w:val="00767FBD"/>
    <w:rsid w:val="007740C9"/>
    <w:rsid w:val="00776C5A"/>
    <w:rsid w:val="007961DF"/>
    <w:rsid w:val="007A7B93"/>
    <w:rsid w:val="007C1ED8"/>
    <w:rsid w:val="007C29B5"/>
    <w:rsid w:val="007C4472"/>
    <w:rsid w:val="007C6AB3"/>
    <w:rsid w:val="007C7082"/>
    <w:rsid w:val="007D29E8"/>
    <w:rsid w:val="007D728A"/>
    <w:rsid w:val="007E0390"/>
    <w:rsid w:val="007F0F48"/>
    <w:rsid w:val="007F434E"/>
    <w:rsid w:val="007F4F57"/>
    <w:rsid w:val="00800E72"/>
    <w:rsid w:val="0080273A"/>
    <w:rsid w:val="00805CA9"/>
    <w:rsid w:val="00810944"/>
    <w:rsid w:val="008237F8"/>
    <w:rsid w:val="00825083"/>
    <w:rsid w:val="0082798D"/>
    <w:rsid w:val="00842209"/>
    <w:rsid w:val="00843052"/>
    <w:rsid w:val="00846501"/>
    <w:rsid w:val="008468B7"/>
    <w:rsid w:val="00847BDD"/>
    <w:rsid w:val="0085142C"/>
    <w:rsid w:val="00853756"/>
    <w:rsid w:val="0085678F"/>
    <w:rsid w:val="00861EC9"/>
    <w:rsid w:val="008648C0"/>
    <w:rsid w:val="00866570"/>
    <w:rsid w:val="00871D7C"/>
    <w:rsid w:val="008734EB"/>
    <w:rsid w:val="00883E68"/>
    <w:rsid w:val="00884CAE"/>
    <w:rsid w:val="008913D6"/>
    <w:rsid w:val="00897044"/>
    <w:rsid w:val="008A0B15"/>
    <w:rsid w:val="008A5328"/>
    <w:rsid w:val="008A6E72"/>
    <w:rsid w:val="008B02FC"/>
    <w:rsid w:val="008B0C14"/>
    <w:rsid w:val="008B40D9"/>
    <w:rsid w:val="008D0610"/>
    <w:rsid w:val="008D48FD"/>
    <w:rsid w:val="008E0D53"/>
    <w:rsid w:val="008E67DE"/>
    <w:rsid w:val="008F02E6"/>
    <w:rsid w:val="008F41DC"/>
    <w:rsid w:val="008F5B1E"/>
    <w:rsid w:val="00904C14"/>
    <w:rsid w:val="00905132"/>
    <w:rsid w:val="00905189"/>
    <w:rsid w:val="00906BE0"/>
    <w:rsid w:val="00917686"/>
    <w:rsid w:val="009227ED"/>
    <w:rsid w:val="00924872"/>
    <w:rsid w:val="00925789"/>
    <w:rsid w:val="0092600B"/>
    <w:rsid w:val="00936E0C"/>
    <w:rsid w:val="00945CD5"/>
    <w:rsid w:val="00953997"/>
    <w:rsid w:val="00954E0A"/>
    <w:rsid w:val="00955258"/>
    <w:rsid w:val="00956703"/>
    <w:rsid w:val="009579B6"/>
    <w:rsid w:val="00962B04"/>
    <w:rsid w:val="0098793C"/>
    <w:rsid w:val="00987B66"/>
    <w:rsid w:val="00991258"/>
    <w:rsid w:val="00991A2D"/>
    <w:rsid w:val="009935D9"/>
    <w:rsid w:val="00995E20"/>
    <w:rsid w:val="00995F05"/>
    <w:rsid w:val="00996A3D"/>
    <w:rsid w:val="009B0C1C"/>
    <w:rsid w:val="009B3D60"/>
    <w:rsid w:val="009C0B77"/>
    <w:rsid w:val="009C3C0C"/>
    <w:rsid w:val="009C7D17"/>
    <w:rsid w:val="009D1490"/>
    <w:rsid w:val="009D24D9"/>
    <w:rsid w:val="009D48A4"/>
    <w:rsid w:val="009E0C56"/>
    <w:rsid w:val="009E0E4C"/>
    <w:rsid w:val="009E1B47"/>
    <w:rsid w:val="009E3753"/>
    <w:rsid w:val="009E3A46"/>
    <w:rsid w:val="009E67CB"/>
    <w:rsid w:val="009F176B"/>
    <w:rsid w:val="009F5E70"/>
    <w:rsid w:val="00A014BF"/>
    <w:rsid w:val="00A0207D"/>
    <w:rsid w:val="00A02515"/>
    <w:rsid w:val="00A03765"/>
    <w:rsid w:val="00A10ECA"/>
    <w:rsid w:val="00A13F5F"/>
    <w:rsid w:val="00A216F8"/>
    <w:rsid w:val="00A27C3A"/>
    <w:rsid w:val="00A45CAA"/>
    <w:rsid w:val="00A54BCA"/>
    <w:rsid w:val="00A64124"/>
    <w:rsid w:val="00A757FE"/>
    <w:rsid w:val="00A76703"/>
    <w:rsid w:val="00A87126"/>
    <w:rsid w:val="00A877C9"/>
    <w:rsid w:val="00A879A9"/>
    <w:rsid w:val="00A90526"/>
    <w:rsid w:val="00A90E6A"/>
    <w:rsid w:val="00A926D6"/>
    <w:rsid w:val="00A9356C"/>
    <w:rsid w:val="00AA0023"/>
    <w:rsid w:val="00AA220A"/>
    <w:rsid w:val="00AD2783"/>
    <w:rsid w:val="00AD47AE"/>
    <w:rsid w:val="00AE1B37"/>
    <w:rsid w:val="00AE2D44"/>
    <w:rsid w:val="00AE6C6B"/>
    <w:rsid w:val="00AE6D96"/>
    <w:rsid w:val="00AF390D"/>
    <w:rsid w:val="00AF486A"/>
    <w:rsid w:val="00AF75CA"/>
    <w:rsid w:val="00B0183D"/>
    <w:rsid w:val="00B02F99"/>
    <w:rsid w:val="00B0709A"/>
    <w:rsid w:val="00B24367"/>
    <w:rsid w:val="00B25A7F"/>
    <w:rsid w:val="00B25D84"/>
    <w:rsid w:val="00B36E7E"/>
    <w:rsid w:val="00B37F8E"/>
    <w:rsid w:val="00B40F06"/>
    <w:rsid w:val="00B419D2"/>
    <w:rsid w:val="00B43F54"/>
    <w:rsid w:val="00B5459E"/>
    <w:rsid w:val="00B55226"/>
    <w:rsid w:val="00B55B56"/>
    <w:rsid w:val="00B57BA9"/>
    <w:rsid w:val="00B60C51"/>
    <w:rsid w:val="00B61C29"/>
    <w:rsid w:val="00B77B2D"/>
    <w:rsid w:val="00B812A3"/>
    <w:rsid w:val="00B82901"/>
    <w:rsid w:val="00B970CE"/>
    <w:rsid w:val="00BA64D1"/>
    <w:rsid w:val="00BA7D0F"/>
    <w:rsid w:val="00BB50FB"/>
    <w:rsid w:val="00BC6D2E"/>
    <w:rsid w:val="00BD3162"/>
    <w:rsid w:val="00BD3AEC"/>
    <w:rsid w:val="00BE39F4"/>
    <w:rsid w:val="00BE424E"/>
    <w:rsid w:val="00BE67D4"/>
    <w:rsid w:val="00BF28FC"/>
    <w:rsid w:val="00BF468F"/>
    <w:rsid w:val="00BF566B"/>
    <w:rsid w:val="00BF6336"/>
    <w:rsid w:val="00BF7896"/>
    <w:rsid w:val="00C01C7A"/>
    <w:rsid w:val="00C06E54"/>
    <w:rsid w:val="00C10155"/>
    <w:rsid w:val="00C1235B"/>
    <w:rsid w:val="00C25D12"/>
    <w:rsid w:val="00C35AF9"/>
    <w:rsid w:val="00C45CCD"/>
    <w:rsid w:val="00C50369"/>
    <w:rsid w:val="00C62F4E"/>
    <w:rsid w:val="00C6359B"/>
    <w:rsid w:val="00C67212"/>
    <w:rsid w:val="00C67435"/>
    <w:rsid w:val="00C70241"/>
    <w:rsid w:val="00C7086A"/>
    <w:rsid w:val="00C731A9"/>
    <w:rsid w:val="00C776FB"/>
    <w:rsid w:val="00C84BB6"/>
    <w:rsid w:val="00C8717D"/>
    <w:rsid w:val="00C9093B"/>
    <w:rsid w:val="00C92DAE"/>
    <w:rsid w:val="00CA17CA"/>
    <w:rsid w:val="00CA46AC"/>
    <w:rsid w:val="00CB30D5"/>
    <w:rsid w:val="00CB3210"/>
    <w:rsid w:val="00CB7F32"/>
    <w:rsid w:val="00CC6072"/>
    <w:rsid w:val="00CD421B"/>
    <w:rsid w:val="00CD76B0"/>
    <w:rsid w:val="00CE1C64"/>
    <w:rsid w:val="00CE1E3E"/>
    <w:rsid w:val="00CE6DF9"/>
    <w:rsid w:val="00CF1F0D"/>
    <w:rsid w:val="00CF4EA1"/>
    <w:rsid w:val="00D00A88"/>
    <w:rsid w:val="00D05D50"/>
    <w:rsid w:val="00D138B9"/>
    <w:rsid w:val="00D13EA0"/>
    <w:rsid w:val="00D3043F"/>
    <w:rsid w:val="00D30EA9"/>
    <w:rsid w:val="00D31DAF"/>
    <w:rsid w:val="00D42E30"/>
    <w:rsid w:val="00D55C04"/>
    <w:rsid w:val="00D55D19"/>
    <w:rsid w:val="00D6207C"/>
    <w:rsid w:val="00D645C1"/>
    <w:rsid w:val="00D64DC2"/>
    <w:rsid w:val="00D6593F"/>
    <w:rsid w:val="00D76F9F"/>
    <w:rsid w:val="00D83EBC"/>
    <w:rsid w:val="00D84383"/>
    <w:rsid w:val="00DA0B6D"/>
    <w:rsid w:val="00DA15EA"/>
    <w:rsid w:val="00DA4779"/>
    <w:rsid w:val="00DA60EA"/>
    <w:rsid w:val="00DA6BED"/>
    <w:rsid w:val="00DB165B"/>
    <w:rsid w:val="00DB693C"/>
    <w:rsid w:val="00DC3B6F"/>
    <w:rsid w:val="00DD2C18"/>
    <w:rsid w:val="00DE409C"/>
    <w:rsid w:val="00DF59F3"/>
    <w:rsid w:val="00DF7379"/>
    <w:rsid w:val="00E0021F"/>
    <w:rsid w:val="00E00A1D"/>
    <w:rsid w:val="00E05CDE"/>
    <w:rsid w:val="00E116DB"/>
    <w:rsid w:val="00E144E1"/>
    <w:rsid w:val="00E3350A"/>
    <w:rsid w:val="00E34B5F"/>
    <w:rsid w:val="00E3780B"/>
    <w:rsid w:val="00E40873"/>
    <w:rsid w:val="00E4315D"/>
    <w:rsid w:val="00E506D3"/>
    <w:rsid w:val="00E5368A"/>
    <w:rsid w:val="00E53FC9"/>
    <w:rsid w:val="00E57C9A"/>
    <w:rsid w:val="00E6039C"/>
    <w:rsid w:val="00E60A45"/>
    <w:rsid w:val="00E6112F"/>
    <w:rsid w:val="00E61A27"/>
    <w:rsid w:val="00E648F3"/>
    <w:rsid w:val="00E70119"/>
    <w:rsid w:val="00E71295"/>
    <w:rsid w:val="00E72216"/>
    <w:rsid w:val="00E72FBC"/>
    <w:rsid w:val="00E77DEB"/>
    <w:rsid w:val="00E80496"/>
    <w:rsid w:val="00E90199"/>
    <w:rsid w:val="00EA0466"/>
    <w:rsid w:val="00EA05BA"/>
    <w:rsid w:val="00EA13C2"/>
    <w:rsid w:val="00EA1486"/>
    <w:rsid w:val="00EA3186"/>
    <w:rsid w:val="00EA66D1"/>
    <w:rsid w:val="00EA7CDA"/>
    <w:rsid w:val="00EB1826"/>
    <w:rsid w:val="00EB47B6"/>
    <w:rsid w:val="00EB7AC1"/>
    <w:rsid w:val="00EB7B09"/>
    <w:rsid w:val="00EC303A"/>
    <w:rsid w:val="00EC5EAD"/>
    <w:rsid w:val="00ED0491"/>
    <w:rsid w:val="00EE0C73"/>
    <w:rsid w:val="00EE3CA4"/>
    <w:rsid w:val="00F02750"/>
    <w:rsid w:val="00F02F85"/>
    <w:rsid w:val="00F064FD"/>
    <w:rsid w:val="00F07FF2"/>
    <w:rsid w:val="00F11761"/>
    <w:rsid w:val="00F123C7"/>
    <w:rsid w:val="00F126AD"/>
    <w:rsid w:val="00F141F1"/>
    <w:rsid w:val="00F2276F"/>
    <w:rsid w:val="00F25EFA"/>
    <w:rsid w:val="00F31082"/>
    <w:rsid w:val="00F32D9E"/>
    <w:rsid w:val="00F41738"/>
    <w:rsid w:val="00F51D27"/>
    <w:rsid w:val="00F5295F"/>
    <w:rsid w:val="00F555B6"/>
    <w:rsid w:val="00F562E6"/>
    <w:rsid w:val="00F62297"/>
    <w:rsid w:val="00F625DC"/>
    <w:rsid w:val="00F64BCA"/>
    <w:rsid w:val="00F64E8D"/>
    <w:rsid w:val="00F70431"/>
    <w:rsid w:val="00F71D64"/>
    <w:rsid w:val="00F863A0"/>
    <w:rsid w:val="00F9553F"/>
    <w:rsid w:val="00FA41ED"/>
    <w:rsid w:val="00FB2736"/>
    <w:rsid w:val="00FB4A9B"/>
    <w:rsid w:val="00FB71F2"/>
    <w:rsid w:val="00FC0DEE"/>
    <w:rsid w:val="00FC378C"/>
    <w:rsid w:val="00FD63B3"/>
    <w:rsid w:val="00FD6A35"/>
    <w:rsid w:val="00FE7089"/>
    <w:rsid w:val="00FE7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49DE7C"/>
  <w15:docId w15:val="{0802478E-AD2D-4EAF-86E3-7098405C9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semiHidden="1" w:uiPriority="35"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uiPriority="12" w:qFormat="1"/>
    <w:lsdException w:name="Salutation" w:semiHidden="1" w:unhideWhenUsed="1"/>
    <w:lsdException w:name="Date" w:semiHidden="1" w:uiPriority="15"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75"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84EE2"/>
    <w:pPr>
      <w:spacing w:line="270" w:lineRule="atLeast"/>
    </w:pPr>
    <w:rPr>
      <w:rFonts w:asciiTheme="minorHAnsi" w:eastAsiaTheme="minorHAnsi" w:hAnsiTheme="minorHAnsi" w:cs="System"/>
      <w:bCs/>
      <w:spacing w:val="2"/>
      <w:sz w:val="21"/>
      <w:szCs w:val="22"/>
      <w:lang w:val="de-CH"/>
    </w:rPr>
  </w:style>
  <w:style w:type="paragraph" w:styleId="berschrift1">
    <w:name w:val="heading 1"/>
    <w:basedOn w:val="Standard"/>
    <w:next w:val="Standard"/>
    <w:link w:val="berschrift1Zchn"/>
    <w:uiPriority w:val="9"/>
    <w:qFormat/>
    <w:rsid w:val="00184EE2"/>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184EE2"/>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qFormat/>
    <w:rsid w:val="00184EE2"/>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rsid w:val="00184EE2"/>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rsid w:val="00184EE2"/>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rsid w:val="00184EE2"/>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rsid w:val="00184EE2"/>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rsid w:val="00184EE2"/>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rsid w:val="00184EE2"/>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84EE2"/>
    <w:rPr>
      <w:rFonts w:asciiTheme="minorHAnsi" w:eastAsiaTheme="minorHAnsi" w:hAnsiTheme="minorHAnsi" w:cs="font1482"/>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79"/>
    <w:rsid w:val="00184EE2"/>
    <w:pPr>
      <w:tabs>
        <w:tab w:val="left" w:pos="5100"/>
        <w:tab w:val="right" w:pos="9967"/>
      </w:tabs>
      <w:spacing w:line="240" w:lineRule="auto"/>
    </w:pPr>
    <w:rPr>
      <w:noProof/>
      <w:sz w:val="17"/>
      <w:szCs w:val="17"/>
      <w:lang w:eastAsia="de-CH"/>
    </w:rPr>
  </w:style>
  <w:style w:type="paragraph" w:styleId="Fuzeile">
    <w:name w:val="footer"/>
    <w:basedOn w:val="Standard"/>
    <w:link w:val="FuzeileZchn"/>
    <w:uiPriority w:val="80"/>
    <w:rsid w:val="00184EE2"/>
    <w:pPr>
      <w:tabs>
        <w:tab w:val="left" w:pos="2552"/>
        <w:tab w:val="left" w:pos="5103"/>
        <w:tab w:val="left" w:pos="7655"/>
        <w:tab w:val="right" w:pos="9979"/>
      </w:tabs>
      <w:spacing w:line="240" w:lineRule="auto"/>
    </w:pPr>
    <w:rPr>
      <w:sz w:val="13"/>
      <w:szCs w:val="13"/>
    </w:rPr>
  </w:style>
  <w:style w:type="paragraph" w:styleId="Verzeichnis1">
    <w:name w:val="toc 1"/>
    <w:basedOn w:val="Standard"/>
    <w:next w:val="Standard"/>
    <w:autoRedefine/>
    <w:uiPriority w:val="39"/>
    <w:rsid w:val="00184EE2"/>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rsid w:val="00184EE2"/>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rsid w:val="00184EE2"/>
    <w:pPr>
      <w:tabs>
        <w:tab w:val="right" w:leader="dot" w:pos="7371"/>
      </w:tabs>
      <w:spacing w:line="215" w:lineRule="atLeast"/>
      <w:ind w:left="851" w:right="3093" w:hanging="851"/>
    </w:pPr>
    <w:rPr>
      <w:noProof/>
      <w:sz w:val="17"/>
    </w:rPr>
  </w:style>
  <w:style w:type="character" w:styleId="Hyperlink">
    <w:name w:val="Hyperlink"/>
    <w:basedOn w:val="Absatz-Standardschriftart"/>
    <w:uiPriority w:val="99"/>
    <w:rsid w:val="00184EE2"/>
    <w:rPr>
      <w:color w:val="auto"/>
      <w:u w:val="single" w:color="B1B9BD" w:themeColor="background2"/>
      <w:lang w:val="de-CH"/>
    </w:rPr>
  </w:style>
  <w:style w:type="paragraph" w:styleId="Sprechblasentext">
    <w:name w:val="Balloon Text"/>
    <w:basedOn w:val="Standard"/>
    <w:link w:val="SprechblasentextZchn"/>
    <w:uiPriority w:val="99"/>
    <w:unhideWhenUsed/>
    <w:rsid w:val="00184EE2"/>
    <w:pPr>
      <w:spacing w:line="240" w:lineRule="auto"/>
    </w:pPr>
    <w:rPr>
      <w:rFonts w:ascii="Segoe UI" w:hAnsi="Segoe UI" w:cs="Segoe UI"/>
      <w:sz w:val="18"/>
      <w:szCs w:val="18"/>
    </w:rPr>
  </w:style>
  <w:style w:type="paragraph" w:styleId="Beschriftung">
    <w:name w:val="caption"/>
    <w:basedOn w:val="Standard"/>
    <w:next w:val="Standard"/>
    <w:uiPriority w:val="35"/>
    <w:unhideWhenUsed/>
    <w:rsid w:val="00184EE2"/>
    <w:pPr>
      <w:spacing w:before="140" w:after="270" w:line="240" w:lineRule="auto"/>
    </w:pPr>
    <w:rPr>
      <w:iCs/>
      <w:sz w:val="17"/>
      <w:szCs w:val="18"/>
    </w:rPr>
  </w:style>
  <w:style w:type="character" w:styleId="Kommentarzeichen">
    <w:name w:val="annotation reference"/>
    <w:basedOn w:val="Absatz-Standardschriftart"/>
    <w:rsid w:val="009D48A4"/>
    <w:rPr>
      <w:sz w:val="14"/>
      <w:szCs w:val="16"/>
      <w:lang w:val="de-CH"/>
    </w:rPr>
  </w:style>
  <w:style w:type="paragraph" w:styleId="Kommentartext">
    <w:name w:val="annotation text"/>
    <w:basedOn w:val="Standard"/>
    <w:rsid w:val="009D48A4"/>
    <w:rPr>
      <w:sz w:val="14"/>
      <w:szCs w:val="20"/>
    </w:rPr>
  </w:style>
  <w:style w:type="paragraph" w:styleId="Kommentarthema">
    <w:name w:val="annotation subject"/>
    <w:basedOn w:val="Kommentartext"/>
    <w:next w:val="Kommentartext"/>
    <w:rsid w:val="00DE409C"/>
    <w:rPr>
      <w:b/>
      <w:bCs w:val="0"/>
    </w:rPr>
  </w:style>
  <w:style w:type="paragraph" w:styleId="Dokumentstruktur">
    <w:name w:val="Document Map"/>
    <w:basedOn w:val="Standard"/>
    <w:rsid w:val="009D48A4"/>
    <w:rPr>
      <w:rFonts w:cs="Tahoma"/>
      <w:szCs w:val="20"/>
    </w:rPr>
  </w:style>
  <w:style w:type="character" w:styleId="Endnotenzeichen">
    <w:name w:val="endnote reference"/>
    <w:basedOn w:val="Absatz-Standardschriftart"/>
    <w:uiPriority w:val="99"/>
    <w:unhideWhenUsed/>
    <w:rsid w:val="00184EE2"/>
    <w:rPr>
      <w:vertAlign w:val="superscript"/>
      <w:lang w:val="de-CH"/>
    </w:rPr>
  </w:style>
  <w:style w:type="paragraph" w:styleId="Endnotentext">
    <w:name w:val="endnote text"/>
    <w:basedOn w:val="Funotentext"/>
    <w:link w:val="EndnotentextZchn"/>
    <w:uiPriority w:val="99"/>
    <w:unhideWhenUsed/>
    <w:rsid w:val="00184EE2"/>
  </w:style>
  <w:style w:type="character" w:styleId="Funotenzeichen">
    <w:name w:val="footnote reference"/>
    <w:basedOn w:val="Absatz-Standardschriftart"/>
    <w:uiPriority w:val="99"/>
    <w:unhideWhenUsed/>
    <w:rsid w:val="00184EE2"/>
    <w:rPr>
      <w:vertAlign w:val="superscript"/>
      <w:lang w:val="de-CH"/>
    </w:rPr>
  </w:style>
  <w:style w:type="paragraph" w:styleId="Funotentext">
    <w:name w:val="footnote text"/>
    <w:basedOn w:val="Standard"/>
    <w:link w:val="FunotentextZchn"/>
    <w:uiPriority w:val="99"/>
    <w:unhideWhenUsed/>
    <w:rsid w:val="00184EE2"/>
    <w:pPr>
      <w:spacing w:line="162" w:lineRule="atLeast"/>
    </w:pPr>
    <w:rPr>
      <w:sz w:val="13"/>
      <w:szCs w:val="20"/>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val="0"/>
    </w:rPr>
  </w:style>
  <w:style w:type="paragraph" w:styleId="Makrotext">
    <w:name w:val="macro"/>
    <w:rsid w:val="00C70241"/>
    <w:rPr>
      <w:rFonts w:ascii="Verdana" w:hAnsi="Verdana" w:cs="Courier New"/>
      <w:sz w:val="22"/>
      <w:lang w:val="de-CH" w:eastAsia="de-CH"/>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uiPriority w:val="40"/>
    <w:rsid w:val="00184EE2"/>
    <w:pPr>
      <w:tabs>
        <w:tab w:val="right" w:pos="7371"/>
      </w:tabs>
      <w:spacing w:after="110" w:line="215" w:lineRule="atLeast"/>
    </w:pPr>
    <w:rPr>
      <w:sz w:val="17"/>
    </w:rPr>
  </w:style>
  <w:style w:type="paragraph" w:styleId="RGV-berschrift">
    <w:name w:val="toa heading"/>
    <w:basedOn w:val="Standard"/>
    <w:next w:val="Standard"/>
    <w:rsid w:val="002645DC"/>
    <w:pPr>
      <w:keepNext/>
      <w:keepLines/>
    </w:pPr>
    <w:rPr>
      <w:rFonts w:cs="Arial"/>
      <w:b/>
      <w:bCs w:val="0"/>
    </w:rPr>
  </w:style>
  <w:style w:type="paragraph" w:styleId="Verzeichnis4">
    <w:name w:val="toc 4"/>
    <w:basedOn w:val="Standard"/>
    <w:next w:val="Standard"/>
    <w:autoRedefine/>
    <w:uiPriority w:val="39"/>
    <w:rsid w:val="00184EE2"/>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rsid w:val="00184EE2"/>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rsid w:val="00184EE2"/>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rsid w:val="00184EE2"/>
    <w:pPr>
      <w:tabs>
        <w:tab w:val="right" w:pos="7371"/>
      </w:tabs>
      <w:spacing w:line="215" w:lineRule="atLeast"/>
      <w:ind w:left="851" w:right="3093"/>
    </w:pPr>
    <w:rPr>
      <w:noProof/>
      <w:sz w:val="17"/>
    </w:rPr>
  </w:style>
  <w:style w:type="paragraph" w:styleId="Verzeichnis8">
    <w:name w:val="toc 8"/>
    <w:basedOn w:val="Standard"/>
    <w:next w:val="Standard"/>
    <w:autoRedefine/>
    <w:uiPriority w:val="39"/>
    <w:rsid w:val="00184EE2"/>
    <w:pPr>
      <w:tabs>
        <w:tab w:val="right" w:pos="7371"/>
      </w:tabs>
      <w:spacing w:line="215" w:lineRule="atLeast"/>
      <w:ind w:left="851" w:right="3093"/>
    </w:pPr>
    <w:rPr>
      <w:sz w:val="17"/>
    </w:rPr>
  </w:style>
  <w:style w:type="paragraph" w:styleId="Verzeichnis9">
    <w:name w:val="toc 9"/>
    <w:basedOn w:val="Standard"/>
    <w:next w:val="Standard"/>
    <w:autoRedefine/>
    <w:uiPriority w:val="39"/>
    <w:rsid w:val="00184EE2"/>
    <w:pPr>
      <w:tabs>
        <w:tab w:val="right" w:pos="7371"/>
      </w:tabs>
      <w:spacing w:line="215" w:lineRule="atLeast"/>
      <w:ind w:left="851" w:right="3093"/>
    </w:pPr>
    <w:rPr>
      <w:sz w:val="17"/>
    </w:rPr>
  </w:style>
  <w:style w:type="paragraph" w:styleId="Titel">
    <w:name w:val="Title"/>
    <w:aliases w:val="Titel/Titre"/>
    <w:basedOn w:val="Standard"/>
    <w:link w:val="TitelZchn"/>
    <w:uiPriority w:val="11"/>
    <w:qFormat/>
    <w:rsid w:val="00184EE2"/>
    <w:pPr>
      <w:spacing w:before="200" w:line="240" w:lineRule="auto"/>
      <w:contextualSpacing/>
    </w:pPr>
    <w:rPr>
      <w:rFonts w:asciiTheme="majorHAnsi" w:eastAsiaTheme="majorEastAsia" w:hAnsiTheme="majorHAnsi" w:cstheme="majorBidi"/>
      <w:spacing w:val="0"/>
      <w:kern w:val="28"/>
      <w:sz w:val="44"/>
      <w:szCs w:val="44"/>
    </w:rPr>
  </w:style>
  <w:style w:type="paragraph" w:customStyle="1" w:styleId="Subject">
    <w:name w:val="Subject"/>
    <w:basedOn w:val="Standard"/>
    <w:rsid w:val="00040FD6"/>
    <w:rPr>
      <w:b/>
    </w:rPr>
  </w:style>
  <w:style w:type="paragraph" w:styleId="Untertitel">
    <w:name w:val="Subtitle"/>
    <w:aliases w:val="Untertitel/Sous-titre"/>
    <w:basedOn w:val="Standard"/>
    <w:link w:val="UntertitelZchn"/>
    <w:uiPriority w:val="12"/>
    <w:rsid w:val="00184EE2"/>
    <w:pPr>
      <w:numPr>
        <w:ilvl w:val="1"/>
      </w:numPr>
      <w:spacing w:line="240" w:lineRule="auto"/>
    </w:pPr>
    <w:rPr>
      <w:rFonts w:eastAsiaTheme="minorEastAsia"/>
      <w:color w:val="B1B9BD" w:themeColor="background2"/>
      <w:sz w:val="44"/>
      <w:szCs w:val="44"/>
    </w:rPr>
  </w:style>
  <w:style w:type="paragraph" w:customStyle="1" w:styleId="TextTogether">
    <w:name w:val="TextTogether"/>
    <w:basedOn w:val="Standard"/>
    <w:rsid w:val="005E7E3B"/>
    <w:pPr>
      <w:keepNext/>
      <w:keepLines/>
    </w:pPr>
  </w:style>
  <w:style w:type="character" w:styleId="Fett">
    <w:name w:val="Strong"/>
    <w:basedOn w:val="Absatz-Standardschriftart"/>
    <w:qFormat/>
    <w:rsid w:val="00F62297"/>
    <w:rPr>
      <w:rFonts w:ascii="Verdana" w:hAnsi="Verdana"/>
      <w:b/>
      <w:bCs/>
      <w:lang w:val="de-CH"/>
    </w:rPr>
  </w:style>
  <w:style w:type="character" w:customStyle="1" w:styleId="Description">
    <w:name w:val="Description"/>
    <w:basedOn w:val="Absatz-Standardschriftart"/>
    <w:rsid w:val="00665FFA"/>
    <w:rPr>
      <w:sz w:val="14"/>
      <w:lang w:val="de-CH"/>
    </w:rPr>
  </w:style>
  <w:style w:type="paragraph" w:customStyle="1" w:styleId="Introduction">
    <w:name w:val="Introduction"/>
    <w:basedOn w:val="Standard"/>
    <w:next w:val="Standard"/>
    <w:rsid w:val="00E00A1D"/>
    <w:pPr>
      <w:keepNext/>
      <w:keepLines/>
    </w:pPr>
  </w:style>
  <w:style w:type="paragraph" w:styleId="Gruformel">
    <w:name w:val="Closing"/>
    <w:basedOn w:val="Standard"/>
    <w:rsid w:val="00E00A1D"/>
    <w:pPr>
      <w:keepNext/>
      <w:keepLines/>
    </w:pPr>
  </w:style>
  <w:style w:type="paragraph" w:customStyle="1" w:styleId="Separator">
    <w:name w:val="Separator"/>
    <w:basedOn w:val="Standard"/>
    <w:next w:val="Standard"/>
    <w:rsid w:val="000F79CA"/>
    <w:pPr>
      <w:pBdr>
        <w:bottom w:val="single" w:sz="4" w:space="1" w:color="auto"/>
      </w:pBdr>
    </w:pPr>
  </w:style>
  <w:style w:type="paragraph" w:customStyle="1" w:styleId="Topic300">
    <w:name w:val="Topic300"/>
    <w:basedOn w:val="Standard"/>
    <w:rsid w:val="00100419"/>
    <w:pPr>
      <w:keepLines/>
      <w:ind w:left="1701" w:hanging="1701"/>
    </w:pPr>
  </w:style>
  <w:style w:type="paragraph" w:customStyle="1" w:styleId="Topic600">
    <w:name w:val="Topic600"/>
    <w:basedOn w:val="Standard"/>
    <w:rsid w:val="005E7E3B"/>
    <w:pPr>
      <w:keepLines/>
      <w:ind w:left="3402" w:hanging="3402"/>
    </w:pPr>
  </w:style>
  <w:style w:type="paragraph" w:customStyle="1" w:styleId="Topic900">
    <w:name w:val="Topic900"/>
    <w:basedOn w:val="Standard"/>
    <w:rsid w:val="005E7E3B"/>
    <w:pPr>
      <w:keepLines/>
      <w:ind w:left="5103" w:hanging="5103"/>
    </w:pPr>
  </w:style>
  <w:style w:type="paragraph" w:customStyle="1" w:styleId="Topic075">
    <w:name w:val="Topic075"/>
    <w:basedOn w:val="Standard"/>
    <w:rsid w:val="00467057"/>
    <w:pPr>
      <w:keepLines/>
      <w:ind w:left="425" w:hanging="425"/>
    </w:pPr>
  </w:style>
  <w:style w:type="paragraph" w:styleId="Unterschrift">
    <w:name w:val="Signature"/>
    <w:basedOn w:val="Standard"/>
    <w:rsid w:val="00486D68"/>
    <w:pPr>
      <w:keepNext/>
      <w:keepLines/>
    </w:pPr>
  </w:style>
  <w:style w:type="character" w:styleId="Hervorhebung">
    <w:name w:val="Emphasis"/>
    <w:basedOn w:val="Absatz-Standardschriftart"/>
    <w:qFormat/>
    <w:rsid w:val="009D48A4"/>
    <w:rPr>
      <w:b/>
      <w:iCs/>
      <w:lang w:val="de-CH"/>
    </w:rPr>
  </w:style>
  <w:style w:type="character" w:styleId="BesuchterLink">
    <w:name w:val="FollowedHyperlink"/>
    <w:basedOn w:val="Hyperlink"/>
    <w:uiPriority w:val="75"/>
    <w:rsid w:val="00184EE2"/>
    <w:rPr>
      <w:color w:val="auto"/>
      <w:u w:val="single" w:color="B1B9BD" w:themeColor="background2"/>
      <w:lang w:val="de-CH"/>
    </w:rPr>
  </w:style>
  <w:style w:type="paragraph" w:customStyle="1" w:styleId="Enclosures">
    <w:name w:val="Enclosures"/>
    <w:basedOn w:val="Standard"/>
    <w:rsid w:val="00F123C7"/>
    <w:pPr>
      <w:numPr>
        <w:numId w:val="24"/>
      </w:numPr>
      <w:ind w:left="284" w:hanging="284"/>
    </w:pPr>
  </w:style>
  <w:style w:type="paragraph" w:customStyle="1" w:styleId="PositionItem">
    <w:name w:val="PositionItem"/>
    <w:basedOn w:val="Standard"/>
    <w:rsid w:val="00A02515"/>
    <w:pPr>
      <w:keepNext/>
      <w:keepLines/>
      <w:tabs>
        <w:tab w:val="left" w:pos="7541"/>
        <w:tab w:val="decimal" w:pos="9072"/>
      </w:tabs>
      <w:ind w:left="851" w:right="2268" w:hanging="851"/>
    </w:pPr>
  </w:style>
  <w:style w:type="paragraph" w:customStyle="1" w:styleId="PositionTitle">
    <w:name w:val="PositionTitle"/>
    <w:basedOn w:val="Standard"/>
    <w:rsid w:val="00A02515"/>
    <w:pPr>
      <w:tabs>
        <w:tab w:val="left" w:pos="7541"/>
        <w:tab w:val="decimal" w:pos="9072"/>
      </w:tabs>
      <w:ind w:left="851" w:right="2268"/>
    </w:pPr>
    <w:rPr>
      <w:b/>
      <w:spacing w:val="-10"/>
      <w:lang w:val="en-GB"/>
    </w:rPr>
  </w:style>
  <w:style w:type="paragraph" w:customStyle="1" w:styleId="MinutesTitle">
    <w:name w:val="MinutesTitle"/>
    <w:basedOn w:val="Standard"/>
    <w:next w:val="MinutesItem"/>
    <w:rsid w:val="00730FCB"/>
    <w:pPr>
      <w:tabs>
        <w:tab w:val="right" w:pos="9356"/>
      </w:tabs>
      <w:ind w:right="2268"/>
    </w:pPr>
    <w:rPr>
      <w:b/>
    </w:rPr>
  </w:style>
  <w:style w:type="paragraph" w:customStyle="1" w:styleId="MinutesItem">
    <w:name w:val="MinutesItem"/>
    <w:basedOn w:val="Standard"/>
    <w:rsid w:val="00730FCB"/>
    <w:pPr>
      <w:tabs>
        <w:tab w:val="right" w:pos="9356"/>
      </w:tabs>
      <w:ind w:right="2268"/>
    </w:pPr>
  </w:style>
  <w:style w:type="paragraph" w:customStyle="1" w:styleId="ReturnAddress">
    <w:name w:val="ReturnAddress"/>
    <w:basedOn w:val="Standard"/>
    <w:rsid w:val="000F79CA"/>
    <w:pPr>
      <w:keepLines/>
    </w:pPr>
    <w:rPr>
      <w:sz w:val="14"/>
      <w:u w:val="single"/>
    </w:rPr>
  </w:style>
  <w:style w:type="paragraph" w:customStyle="1" w:styleId="zOawDeliveryOption">
    <w:name w:val="zOawDeliveryOption"/>
    <w:basedOn w:val="Standard"/>
    <w:rsid w:val="000A67FE"/>
    <w:rPr>
      <w:b/>
    </w:rPr>
  </w:style>
  <w:style w:type="paragraph" w:customStyle="1" w:styleId="zOawDeliveryOption2">
    <w:name w:val="zOawDeliveryOption2"/>
    <w:basedOn w:val="Standard"/>
    <w:rsid w:val="000A67FE"/>
    <w:rPr>
      <w:b/>
    </w:rPr>
  </w:style>
  <w:style w:type="paragraph" w:customStyle="1" w:styleId="zOawRecipient">
    <w:name w:val="zOawRecipient"/>
    <w:basedOn w:val="Standard"/>
    <w:rsid w:val="00C731A9"/>
    <w:pPr>
      <w:spacing w:line="270" w:lineRule="exact"/>
    </w:pPr>
  </w:style>
  <w:style w:type="paragraph" w:customStyle="1" w:styleId="ListWithNumbers">
    <w:name w:val="ListWithNumbers"/>
    <w:basedOn w:val="Standard"/>
    <w:rsid w:val="00F31082"/>
    <w:pPr>
      <w:numPr>
        <w:numId w:val="13"/>
      </w:numPr>
    </w:pPr>
  </w:style>
  <w:style w:type="paragraph" w:customStyle="1" w:styleId="ListWithSymbols">
    <w:name w:val="ListWithSymbols"/>
    <w:basedOn w:val="Standard"/>
    <w:rsid w:val="00B0709A"/>
    <w:pPr>
      <w:numPr>
        <w:numId w:val="14"/>
      </w:numPr>
    </w:pPr>
  </w:style>
  <w:style w:type="paragraph" w:customStyle="1" w:styleId="ListWithLetters">
    <w:name w:val="ListWithLetters"/>
    <w:basedOn w:val="Standard"/>
    <w:rsid w:val="00AE1B37"/>
    <w:pPr>
      <w:numPr>
        <w:numId w:val="16"/>
      </w:numPr>
    </w:pPr>
  </w:style>
  <w:style w:type="paragraph" w:customStyle="1" w:styleId="DocumentType">
    <w:name w:val="DocumentType"/>
    <w:basedOn w:val="Standard"/>
    <w:rsid w:val="00357B7E"/>
    <w:rPr>
      <w:b/>
    </w:rPr>
  </w:style>
  <w:style w:type="paragraph" w:customStyle="1" w:styleId="OutputprofileTitle">
    <w:name w:val="OutputprofileTitle"/>
    <w:basedOn w:val="Standard"/>
    <w:next w:val="OutputprofileText"/>
    <w:rsid w:val="00A02515"/>
    <w:pPr>
      <w:keepLines/>
    </w:pPr>
    <w:rPr>
      <w:b/>
      <w:sz w:val="14"/>
    </w:rPr>
  </w:style>
  <w:style w:type="paragraph" w:customStyle="1" w:styleId="OutputprofileText">
    <w:name w:val="OutputprofileText"/>
    <w:basedOn w:val="Standard"/>
    <w:rsid w:val="00A02515"/>
    <w:pPr>
      <w:keepLines/>
    </w:pPr>
    <w:rPr>
      <w:sz w:val="14"/>
    </w:rPr>
  </w:style>
  <w:style w:type="paragraph" w:styleId="Blocktext">
    <w:name w:val="Block Text"/>
    <w:basedOn w:val="Standard"/>
    <w:rsid w:val="009D48A4"/>
  </w:style>
  <w:style w:type="paragraph" w:styleId="Textkrper">
    <w:name w:val="Body Text"/>
    <w:basedOn w:val="Standard"/>
    <w:link w:val="TextkrperZchn"/>
    <w:uiPriority w:val="1"/>
    <w:qFormat/>
    <w:rsid w:val="00184EE2"/>
    <w:pPr>
      <w:widowControl w:val="0"/>
      <w:autoSpaceDE w:val="0"/>
      <w:autoSpaceDN w:val="0"/>
      <w:spacing w:line="240" w:lineRule="auto"/>
    </w:pPr>
    <w:rPr>
      <w:rFonts w:ascii="Arial" w:eastAsia="Arial" w:hAnsi="Arial" w:cs="Arial"/>
      <w:spacing w:val="0"/>
      <w:szCs w:val="21"/>
      <w:lang w:val="en-US"/>
    </w:rPr>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basedOn w:val="Absatz-Standardschriftart"/>
    <w:rsid w:val="00730FCB"/>
    <w:rPr>
      <w:iCs/>
      <w:lang w:val="de-CH"/>
    </w:rPr>
  </w:style>
  <w:style w:type="character" w:styleId="HTMLCode">
    <w:name w:val="HTML Code"/>
    <w:basedOn w:val="Absatz-Standardschriftart"/>
    <w:rsid w:val="00730FCB"/>
    <w:rPr>
      <w:rFonts w:ascii="Verdana" w:hAnsi="Verdana" w:cs="Courier New"/>
      <w:sz w:val="22"/>
      <w:szCs w:val="20"/>
      <w:lang w:val="de-CH"/>
    </w:rPr>
  </w:style>
  <w:style w:type="character" w:styleId="HTMLDefinition">
    <w:name w:val="HTML Definition"/>
    <w:basedOn w:val="Absatz-Standardschriftart"/>
    <w:rsid w:val="00730FCB"/>
    <w:rPr>
      <w:iCs/>
      <w:lang w:val="de-CH"/>
    </w:rPr>
  </w:style>
  <w:style w:type="character" w:styleId="HTMLTastatur">
    <w:name w:val="HTML Keyboard"/>
    <w:basedOn w:val="Absatz-Standardschriftart"/>
    <w:rsid w:val="00730FCB"/>
    <w:rPr>
      <w:rFonts w:ascii="Verdana" w:hAnsi="Verdana" w:cs="Courier New"/>
      <w:sz w:val="22"/>
      <w:szCs w:val="20"/>
      <w:lang w:val="de-CH"/>
    </w:rPr>
  </w:style>
  <w:style w:type="paragraph" w:styleId="HTMLVorformatiert">
    <w:name w:val="HTML Preformatted"/>
    <w:basedOn w:val="Standard"/>
    <w:rsid w:val="00730FCB"/>
    <w:rPr>
      <w:rFonts w:cs="Courier New"/>
      <w:szCs w:val="20"/>
    </w:rPr>
  </w:style>
  <w:style w:type="character" w:styleId="HTMLBeispiel">
    <w:name w:val="HTML Sample"/>
    <w:basedOn w:val="Absatz-Standardschriftart"/>
    <w:rsid w:val="00730FCB"/>
    <w:rPr>
      <w:rFonts w:ascii="Verdana" w:hAnsi="Verdana" w:cs="Courier New"/>
      <w:sz w:val="22"/>
      <w:lang w:val="de-CH"/>
    </w:rPr>
  </w:style>
  <w:style w:type="character" w:styleId="HTMLSchreibmaschine">
    <w:name w:val="HTML Typewriter"/>
    <w:basedOn w:val="Absatz-Standardschriftart"/>
    <w:rsid w:val="00730FCB"/>
    <w:rPr>
      <w:rFonts w:ascii="Verdana" w:hAnsi="Verdana" w:cs="Courier New"/>
      <w:sz w:val="20"/>
      <w:szCs w:val="20"/>
      <w:lang w:val="de-CH"/>
    </w:rPr>
  </w:style>
  <w:style w:type="character" w:styleId="HTMLVariable">
    <w:name w:val="HTML Variable"/>
    <w:basedOn w:val="Absatz-Standardschriftart"/>
    <w:rsid w:val="00730FCB"/>
    <w:rPr>
      <w:iCs/>
      <w:lang w:val="de-CH"/>
    </w:rPr>
  </w:style>
  <w:style w:type="character" w:styleId="Zeilennummer">
    <w:name w:val="line number"/>
    <w:basedOn w:val="Absatz-Standardschriftart"/>
    <w:rsid w:val="00730FCB"/>
    <w:rPr>
      <w:lang w:val="de-CH"/>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uiPriority w:val="99"/>
    <w:unhideWhenUsed/>
    <w:rsid w:val="00184EE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basedOn w:val="Absatz-Standardschriftart"/>
    <w:uiPriority w:val="99"/>
    <w:rsid w:val="00184EE2"/>
    <w:rPr>
      <w:lang w:val="de-CH"/>
    </w:rPr>
  </w:style>
  <w:style w:type="paragraph" w:styleId="NurText">
    <w:name w:val="Plain Text"/>
    <w:basedOn w:val="Standard"/>
    <w:rsid w:val="00A02515"/>
    <w:rPr>
      <w:rFonts w:cs="Courier New"/>
      <w:szCs w:val="20"/>
    </w:rPr>
  </w:style>
  <w:style w:type="paragraph" w:styleId="Anrede">
    <w:name w:val="Salutation"/>
    <w:basedOn w:val="Standard"/>
    <w:next w:val="Standard"/>
    <w:rsid w:val="000F79CA"/>
    <w:pPr>
      <w:keepLines/>
    </w:pPr>
  </w:style>
  <w:style w:type="table" w:styleId="TabelleSpalten1">
    <w:name w:val="Table Columns 1"/>
    <w:basedOn w:val="NormaleTabelle"/>
    <w:rsid w:val="005E7E3B"/>
    <w:pPr>
      <w:adjustRightInd w:val="0"/>
      <w:snapToGrid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link w:val="DatumZchn"/>
    <w:uiPriority w:val="15"/>
    <w:rsid w:val="00184EE2"/>
    <w:pPr>
      <w:spacing w:before="480" w:after="480"/>
    </w:pPr>
  </w:style>
  <w:style w:type="paragraph" w:customStyle="1" w:styleId="ListWithCheckboxes">
    <w:name w:val="ListWithCheckboxes"/>
    <w:basedOn w:val="Standard"/>
    <w:rsid w:val="00E05CDE"/>
    <w:pPr>
      <w:numPr>
        <w:numId w:val="15"/>
      </w:numPr>
    </w:pPr>
  </w:style>
  <w:style w:type="paragraph" w:customStyle="1" w:styleId="EnclosuresFristLine">
    <w:name w:val="Enclosures Frist Line"/>
    <w:basedOn w:val="Enclosures"/>
    <w:next w:val="Enclosures"/>
    <w:rsid w:val="00A216F8"/>
    <w:pPr>
      <w:spacing w:before="400"/>
    </w:pPr>
  </w:style>
  <w:style w:type="paragraph" w:customStyle="1" w:styleId="TakeTitle">
    <w:name w:val="TakeTitle"/>
    <w:basedOn w:val="Standard"/>
    <w:rsid w:val="00B0709A"/>
    <w:pPr>
      <w:numPr>
        <w:ilvl w:val="2"/>
        <w:numId w:val="14"/>
      </w:numPr>
    </w:pPr>
  </w:style>
  <w:style w:type="paragraph" w:customStyle="1" w:styleId="NormalKeepTogether">
    <w:name w:val="NormalKeepTogether"/>
    <w:basedOn w:val="Standard"/>
    <w:rsid w:val="003A293A"/>
    <w:pPr>
      <w:keepNext/>
      <w:keepLines/>
    </w:pPr>
    <w:rPr>
      <w:lang w:val="en-GB"/>
    </w:rPr>
  </w:style>
  <w:style w:type="paragraph" w:customStyle="1" w:styleId="PositionWithValue">
    <w:name w:val="PositionWithValue"/>
    <w:basedOn w:val="Standard"/>
    <w:rsid w:val="003A293A"/>
    <w:pPr>
      <w:tabs>
        <w:tab w:val="left" w:pos="7655"/>
        <w:tab w:val="decimal" w:pos="8959"/>
      </w:tabs>
      <w:ind w:right="2835"/>
    </w:pPr>
    <w:rPr>
      <w:lang w:val="en-GB"/>
    </w:rPr>
  </w:style>
  <w:style w:type="paragraph" w:customStyle="1" w:styleId="SignatureLines">
    <w:name w:val="SignatureLines"/>
    <w:basedOn w:val="Standard"/>
    <w:next w:val="SignatureText"/>
    <w:rsid w:val="003A293A"/>
    <w:pPr>
      <w:keepNext/>
      <w:keepLines/>
      <w:tabs>
        <w:tab w:val="left" w:leader="underscore" w:pos="3119"/>
        <w:tab w:val="left" w:pos="3969"/>
        <w:tab w:val="right" w:leader="underscore" w:pos="7088"/>
      </w:tabs>
    </w:pPr>
    <w:rPr>
      <w:sz w:val="8"/>
      <w:lang w:val="en-GB"/>
    </w:rPr>
  </w:style>
  <w:style w:type="paragraph" w:customStyle="1" w:styleId="SignatureText">
    <w:name w:val="SignatureText"/>
    <w:basedOn w:val="Standard"/>
    <w:rsid w:val="003A293A"/>
    <w:pPr>
      <w:keepNext/>
      <w:keepLines/>
      <w:tabs>
        <w:tab w:val="left" w:pos="3969"/>
      </w:tabs>
    </w:pPr>
    <w:rPr>
      <w:kern w:val="10"/>
      <w:position w:val="10"/>
      <w:sz w:val="17"/>
      <w:lang w:val="en-GB"/>
    </w:rPr>
  </w:style>
  <w:style w:type="paragraph" w:customStyle="1" w:styleId="Topic075Line">
    <w:name w:val="Topic075Line"/>
    <w:basedOn w:val="Standard"/>
    <w:rsid w:val="00467057"/>
    <w:pPr>
      <w:tabs>
        <w:tab w:val="right" w:leader="underscore" w:pos="9356"/>
      </w:tabs>
      <w:ind w:left="425" w:hanging="425"/>
    </w:pPr>
    <w:rPr>
      <w:lang w:val="en-GB"/>
    </w:rPr>
  </w:style>
  <w:style w:type="paragraph" w:customStyle="1" w:styleId="Topic300Line">
    <w:name w:val="Topic300Line"/>
    <w:basedOn w:val="Standard"/>
    <w:rsid w:val="00467057"/>
    <w:pPr>
      <w:tabs>
        <w:tab w:val="right" w:leader="underscore" w:pos="9356"/>
      </w:tabs>
      <w:ind w:left="1701" w:hanging="1701"/>
    </w:pPr>
    <w:rPr>
      <w:lang w:val="en-GB"/>
    </w:rPr>
  </w:style>
  <w:style w:type="paragraph" w:customStyle="1" w:styleId="Topic600Line">
    <w:name w:val="Topic600Line"/>
    <w:basedOn w:val="Standard"/>
    <w:rsid w:val="00467057"/>
    <w:pPr>
      <w:tabs>
        <w:tab w:val="right" w:leader="underscore" w:pos="9356"/>
      </w:tabs>
      <w:ind w:left="3402" w:hanging="3402"/>
    </w:pPr>
    <w:rPr>
      <w:lang w:val="en-GB"/>
    </w:rPr>
  </w:style>
  <w:style w:type="paragraph" w:customStyle="1" w:styleId="Topic900Line">
    <w:name w:val="Topic900Line"/>
    <w:basedOn w:val="Standard"/>
    <w:rsid w:val="00467057"/>
    <w:pPr>
      <w:tabs>
        <w:tab w:val="right" w:leader="underscore" w:pos="9356"/>
      </w:tabs>
      <w:ind w:left="5103" w:hanging="5103"/>
    </w:pPr>
    <w:rPr>
      <w:lang w:val="en-GB"/>
    </w:rPr>
  </w:style>
  <w:style w:type="character" w:customStyle="1" w:styleId="Italic">
    <w:name w:val="Italic"/>
    <w:basedOn w:val="Absatz-Standardschriftart"/>
    <w:rsid w:val="004140F0"/>
    <w:rPr>
      <w:i/>
      <w:lang w:val="en-GB"/>
    </w:rPr>
  </w:style>
  <w:style w:type="character" w:styleId="Platzhaltertext">
    <w:name w:val="Placeholder Text"/>
    <w:basedOn w:val="Absatz-Standardschriftart"/>
    <w:uiPriority w:val="99"/>
    <w:semiHidden/>
    <w:rsid w:val="00184EE2"/>
    <w:rPr>
      <w:vanish/>
      <w:color w:val="7D9AA8" w:themeColor="accent1" w:themeTint="99"/>
      <w:lang w:val="de-CH"/>
    </w:rPr>
  </w:style>
  <w:style w:type="paragraph" w:customStyle="1" w:styleId="Absender">
    <w:name w:val="Absender"/>
    <w:basedOn w:val="Standard"/>
    <w:rsid w:val="00DB165B"/>
    <w:pPr>
      <w:tabs>
        <w:tab w:val="left" w:pos="181"/>
      </w:tabs>
      <w:spacing w:line="190" w:lineRule="exact"/>
      <w:contextualSpacing/>
    </w:pPr>
    <w:rPr>
      <w:sz w:val="15"/>
    </w:rPr>
  </w:style>
  <w:style w:type="paragraph" w:customStyle="1" w:styleId="AbsenderZwischenzeile">
    <w:name w:val="AbsenderZwischenzeile"/>
    <w:basedOn w:val="Absender"/>
    <w:qFormat/>
    <w:rsid w:val="005124EC"/>
    <w:pPr>
      <w:framePr w:hSpace="142" w:wrap="around" w:vAnchor="page" w:hAnchor="page" w:x="7219" w:y="1986"/>
      <w:suppressOverlap/>
    </w:pPr>
    <w:rPr>
      <w:sz w:val="6"/>
    </w:rPr>
  </w:style>
  <w:style w:type="paragraph" w:customStyle="1" w:styleId="1pt">
    <w:name w:val="1pt"/>
    <w:basedOn w:val="Absender"/>
    <w:qFormat/>
    <w:rsid w:val="00E116DB"/>
    <w:pPr>
      <w:spacing w:line="180" w:lineRule="auto"/>
    </w:pPr>
    <w:rPr>
      <w:sz w:val="2"/>
    </w:rPr>
  </w:style>
  <w:style w:type="paragraph" w:customStyle="1" w:styleId="AddressSingleLine">
    <w:name w:val="AddressSingleLine"/>
    <w:basedOn w:val="Standard"/>
    <w:qFormat/>
    <w:rsid w:val="00996A3D"/>
    <w:pPr>
      <w:pBdr>
        <w:bottom w:val="single" w:sz="4" w:space="1" w:color="auto"/>
      </w:pBdr>
      <w:spacing w:line="240" w:lineRule="auto"/>
    </w:pPr>
    <w:rPr>
      <w:sz w:val="10"/>
    </w:rPr>
  </w:style>
  <w:style w:type="paragraph" w:customStyle="1" w:styleId="CopyTo">
    <w:name w:val="CopyTo"/>
    <w:basedOn w:val="Enclosures"/>
    <w:rsid w:val="00F123C7"/>
    <w:rPr>
      <w:lang w:val="en-US"/>
    </w:rPr>
  </w:style>
  <w:style w:type="paragraph" w:styleId="E-Mail-Signatur">
    <w:name w:val="E-mail Signature"/>
    <w:basedOn w:val="Standard"/>
    <w:link w:val="E-Mail-SignaturZchn"/>
    <w:unhideWhenUsed/>
    <w:rsid w:val="00F123C7"/>
    <w:pPr>
      <w:spacing w:line="240" w:lineRule="auto"/>
    </w:pPr>
  </w:style>
  <w:style w:type="character" w:customStyle="1" w:styleId="E-Mail-SignaturZchn">
    <w:name w:val="E-Mail-Signatur Zchn"/>
    <w:basedOn w:val="Absatz-Standardschriftart"/>
    <w:link w:val="E-Mail-Signatur"/>
    <w:rsid w:val="00F123C7"/>
    <w:rPr>
      <w:rFonts w:ascii="Arial" w:hAnsi="Arial"/>
      <w:sz w:val="21"/>
      <w:szCs w:val="24"/>
      <w:lang w:val="de-CH" w:eastAsia="de-CH"/>
    </w:rPr>
  </w:style>
  <w:style w:type="paragraph" w:styleId="Inhaltsverzeichnisberschrift">
    <w:name w:val="TOC Heading"/>
    <w:basedOn w:val="berschrift1"/>
    <w:next w:val="Standard"/>
    <w:uiPriority w:val="39"/>
    <w:semiHidden/>
    <w:rsid w:val="00184EE2"/>
    <w:pPr>
      <w:spacing w:before="240"/>
      <w:outlineLvl w:val="9"/>
    </w:pPr>
    <w:rPr>
      <w:bCs/>
      <w:szCs w:val="32"/>
    </w:rPr>
  </w:style>
  <w:style w:type="character" w:customStyle="1" w:styleId="TitelZchn">
    <w:name w:val="Titel Zchn"/>
    <w:aliases w:val="Titel/Titre Zchn"/>
    <w:basedOn w:val="Absatz-Standardschriftart"/>
    <w:link w:val="Titel"/>
    <w:uiPriority w:val="11"/>
    <w:rsid w:val="00184EE2"/>
    <w:rPr>
      <w:rFonts w:asciiTheme="majorHAnsi" w:eastAsiaTheme="majorEastAsia" w:hAnsiTheme="majorHAnsi" w:cstheme="majorBidi"/>
      <w:bCs/>
      <w:kern w:val="28"/>
      <w:sz w:val="44"/>
      <w:szCs w:val="44"/>
      <w:lang w:val="de-CH"/>
    </w:rPr>
  </w:style>
  <w:style w:type="character" w:customStyle="1" w:styleId="UntertitelZchn">
    <w:name w:val="Untertitel Zchn"/>
    <w:aliases w:val="Untertitel/Sous-titre Zchn"/>
    <w:basedOn w:val="Absatz-Standardschriftart"/>
    <w:link w:val="Untertitel"/>
    <w:uiPriority w:val="12"/>
    <w:rsid w:val="00184EE2"/>
    <w:rPr>
      <w:rFonts w:asciiTheme="minorHAnsi" w:eastAsiaTheme="minorEastAsia" w:hAnsiTheme="minorHAnsi" w:cs="System"/>
      <w:bCs/>
      <w:color w:val="B1B9BD" w:themeColor="background2"/>
      <w:spacing w:val="2"/>
      <w:sz w:val="44"/>
      <w:szCs w:val="44"/>
      <w:lang w:val="de-CH"/>
    </w:rPr>
  </w:style>
  <w:style w:type="paragraph" w:customStyle="1" w:styleId="H1">
    <w:name w:val="H1"/>
    <w:aliases w:val="Überschrift 1 nummeriert"/>
    <w:basedOn w:val="berschrift1"/>
    <w:next w:val="Standard"/>
    <w:uiPriority w:val="10"/>
    <w:qFormat/>
    <w:rsid w:val="00184EE2"/>
    <w:pPr>
      <w:numPr>
        <w:numId w:val="42"/>
      </w:numPr>
    </w:pPr>
  </w:style>
  <w:style w:type="paragraph" w:customStyle="1" w:styleId="berschrift2nummeriert">
    <w:name w:val="Überschrift 2 nummeriert"/>
    <w:basedOn w:val="berschrift2"/>
    <w:next w:val="Standard"/>
    <w:uiPriority w:val="10"/>
    <w:qFormat/>
    <w:rsid w:val="00184EE2"/>
    <w:pPr>
      <w:numPr>
        <w:ilvl w:val="1"/>
        <w:numId w:val="42"/>
      </w:numPr>
      <w:spacing w:before="540"/>
    </w:pPr>
  </w:style>
  <w:style w:type="paragraph" w:customStyle="1" w:styleId="berschrift3nummeriert">
    <w:name w:val="Überschrift 3 nummeriert"/>
    <w:basedOn w:val="berschrift3"/>
    <w:next w:val="Standard"/>
    <w:uiPriority w:val="10"/>
    <w:qFormat/>
    <w:rsid w:val="00184EE2"/>
    <w:pPr>
      <w:numPr>
        <w:ilvl w:val="2"/>
        <w:numId w:val="42"/>
      </w:numPr>
      <w:tabs>
        <w:tab w:val="left" w:pos="851"/>
      </w:tabs>
    </w:pPr>
  </w:style>
  <w:style w:type="paragraph" w:customStyle="1" w:styleId="berschrift4nummeriert">
    <w:name w:val="Überschrift 4 nummeriert"/>
    <w:basedOn w:val="berschrift4"/>
    <w:next w:val="Standard"/>
    <w:uiPriority w:val="10"/>
    <w:qFormat/>
    <w:rsid w:val="00184EE2"/>
    <w:pPr>
      <w:numPr>
        <w:ilvl w:val="3"/>
        <w:numId w:val="42"/>
      </w:numPr>
      <w:tabs>
        <w:tab w:val="left" w:pos="1134"/>
      </w:tabs>
    </w:pPr>
  </w:style>
  <w:style w:type="paragraph" w:customStyle="1" w:styleId="Nummerierung1">
    <w:name w:val="Nummerierung 1"/>
    <w:basedOn w:val="Standard"/>
    <w:uiPriority w:val="3"/>
    <w:qFormat/>
    <w:rsid w:val="00184EE2"/>
    <w:pPr>
      <w:numPr>
        <w:ilvl w:val="7"/>
        <w:numId w:val="42"/>
      </w:numPr>
    </w:pPr>
  </w:style>
  <w:style w:type="paragraph" w:customStyle="1" w:styleId="Nummerierung2">
    <w:name w:val="Nummerierung 2"/>
    <w:basedOn w:val="Nummerierung1"/>
    <w:uiPriority w:val="3"/>
    <w:qFormat/>
    <w:rsid w:val="00184EE2"/>
    <w:pPr>
      <w:numPr>
        <w:ilvl w:val="8"/>
      </w:numPr>
    </w:pPr>
  </w:style>
  <w:style w:type="paragraph" w:customStyle="1" w:styleId="Text85pt">
    <w:name w:val="Text 8.5 pt"/>
    <w:basedOn w:val="Standard"/>
    <w:qFormat/>
    <w:rsid w:val="00184EE2"/>
    <w:pPr>
      <w:spacing w:line="215" w:lineRule="atLeast"/>
    </w:pPr>
    <w:rPr>
      <w:sz w:val="17"/>
    </w:rPr>
  </w:style>
  <w:style w:type="paragraph" w:customStyle="1" w:styleId="berschrift5nummeriert">
    <w:name w:val="Überschrift 5 nummeriert"/>
    <w:basedOn w:val="berschrift5"/>
    <w:next w:val="Standard"/>
    <w:uiPriority w:val="10"/>
    <w:qFormat/>
    <w:rsid w:val="00184EE2"/>
    <w:pPr>
      <w:numPr>
        <w:ilvl w:val="4"/>
        <w:numId w:val="42"/>
      </w:numPr>
      <w:tabs>
        <w:tab w:val="left" w:pos="1148"/>
      </w:tabs>
    </w:pPr>
  </w:style>
  <w:style w:type="paragraph" w:customStyle="1" w:styleId="EinfAbs">
    <w:name w:val="[Einf. Abs.]"/>
    <w:basedOn w:val="Standard"/>
    <w:uiPriority w:val="99"/>
    <w:semiHidden/>
    <w:rsid w:val="00184EE2"/>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customStyle="1" w:styleId="Absenderzeile">
    <w:name w:val="Absenderzeile"/>
    <w:basedOn w:val="Standard"/>
    <w:uiPriority w:val="84"/>
    <w:semiHidden/>
    <w:rsid w:val="00184EE2"/>
    <w:pPr>
      <w:pBdr>
        <w:bottom w:val="single" w:sz="6" w:space="5" w:color="auto"/>
      </w:pBdr>
      <w:tabs>
        <w:tab w:val="left" w:pos="1241"/>
        <w:tab w:val="right" w:pos="4877"/>
      </w:tabs>
      <w:spacing w:after="40" w:line="220" w:lineRule="atLeast"/>
      <w:contextualSpacing/>
    </w:pPr>
    <w:rPr>
      <w:sz w:val="13"/>
    </w:rPr>
  </w:style>
  <w:style w:type="paragraph" w:customStyle="1" w:styleId="Anleitung">
    <w:name w:val="Anleitung"/>
    <w:basedOn w:val="Standard"/>
    <w:uiPriority w:val="98"/>
    <w:semiHidden/>
    <w:rsid w:val="00184EE2"/>
    <w:pPr>
      <w:spacing w:line="288" w:lineRule="auto"/>
    </w:pPr>
    <w:rPr>
      <w:vanish/>
      <w:color w:val="A6A6A6" w:themeColor="background1" w:themeShade="A6"/>
      <w:sz w:val="14"/>
      <w:szCs w:val="18"/>
    </w:rPr>
  </w:style>
  <w:style w:type="paragraph" w:styleId="Listenabsatz">
    <w:name w:val="List Paragraph"/>
    <w:basedOn w:val="Standard"/>
    <w:uiPriority w:val="34"/>
    <w:qFormat/>
    <w:rsid w:val="00184EE2"/>
    <w:pPr>
      <w:ind w:left="720"/>
      <w:contextualSpacing/>
    </w:pPr>
  </w:style>
  <w:style w:type="paragraph" w:customStyle="1" w:styleId="Aufzhlung1">
    <w:name w:val="Aufzählung 1"/>
    <w:basedOn w:val="Listenabsatz"/>
    <w:uiPriority w:val="2"/>
    <w:qFormat/>
    <w:rsid w:val="00184EE2"/>
    <w:pPr>
      <w:numPr>
        <w:numId w:val="30"/>
      </w:numPr>
    </w:pPr>
  </w:style>
  <w:style w:type="paragraph" w:customStyle="1" w:styleId="Aufzhlung2">
    <w:name w:val="Aufzählung 2"/>
    <w:basedOn w:val="Aufzhlung1"/>
    <w:uiPriority w:val="2"/>
    <w:rsid w:val="00184EE2"/>
    <w:pPr>
      <w:numPr>
        <w:ilvl w:val="1"/>
      </w:numPr>
    </w:pPr>
  </w:style>
  <w:style w:type="paragraph" w:customStyle="1" w:styleId="Aufzhlung3">
    <w:name w:val="Aufzählung 3"/>
    <w:basedOn w:val="Aufzhlung1"/>
    <w:uiPriority w:val="2"/>
    <w:rsid w:val="00184EE2"/>
    <w:pPr>
      <w:numPr>
        <w:ilvl w:val="2"/>
      </w:numPr>
    </w:pPr>
  </w:style>
  <w:style w:type="paragraph" w:customStyle="1" w:styleId="Aufzhlung85pt">
    <w:name w:val="Aufzählung 8.5 pt"/>
    <w:basedOn w:val="Aufzhlung1"/>
    <w:uiPriority w:val="2"/>
    <w:qFormat/>
    <w:rsid w:val="00184EE2"/>
    <w:pPr>
      <w:spacing w:line="215" w:lineRule="atLeast"/>
    </w:pPr>
    <w:rPr>
      <w:sz w:val="17"/>
      <w:szCs w:val="17"/>
    </w:rPr>
  </w:style>
  <w:style w:type="paragraph" w:styleId="Aufzhlungszeichen">
    <w:name w:val="List Bullet"/>
    <w:basedOn w:val="Listenabsatz"/>
    <w:uiPriority w:val="99"/>
    <w:semiHidden/>
    <w:rsid w:val="00184EE2"/>
    <w:pPr>
      <w:numPr>
        <w:numId w:val="33"/>
      </w:numPr>
    </w:pPr>
  </w:style>
  <w:style w:type="paragraph" w:styleId="Aufzhlungszeichen2">
    <w:name w:val="List Bullet 2"/>
    <w:basedOn w:val="Listenabsatz"/>
    <w:uiPriority w:val="99"/>
    <w:semiHidden/>
    <w:rsid w:val="00184EE2"/>
    <w:pPr>
      <w:numPr>
        <w:ilvl w:val="1"/>
        <w:numId w:val="33"/>
      </w:numPr>
    </w:pPr>
  </w:style>
  <w:style w:type="paragraph" w:styleId="Aufzhlungszeichen3">
    <w:name w:val="List Bullet 3"/>
    <w:basedOn w:val="Listenabsatz"/>
    <w:uiPriority w:val="99"/>
    <w:semiHidden/>
    <w:rsid w:val="00184EE2"/>
    <w:pPr>
      <w:numPr>
        <w:ilvl w:val="2"/>
        <w:numId w:val="33"/>
      </w:numPr>
    </w:pPr>
  </w:style>
  <w:style w:type="table" w:customStyle="1" w:styleId="BETabelle1">
    <w:name w:val="BE: Tabelle 1"/>
    <w:basedOn w:val="NormaleTabelle"/>
    <w:uiPriority w:val="99"/>
    <w:rsid w:val="00184EE2"/>
    <w:rPr>
      <w:rFonts w:asciiTheme="minorHAnsi" w:eastAsiaTheme="minorHAnsi" w:hAnsiTheme="minorHAnsi" w:cs="font1482"/>
      <w:sz w:val="17"/>
      <w:szCs w:val="22"/>
      <w:lang w:val="de-CH"/>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Brieftext">
    <w:name w:val="Brieftext"/>
    <w:basedOn w:val="Standard"/>
    <w:uiPriority w:val="1"/>
    <w:semiHidden/>
    <w:qFormat/>
    <w:rsid w:val="00184EE2"/>
    <w:pPr>
      <w:ind w:right="340"/>
    </w:pPr>
  </w:style>
  <w:style w:type="paragraph" w:customStyle="1" w:styleId="Brieftitel">
    <w:name w:val="Brieftitel"/>
    <w:basedOn w:val="Standard"/>
    <w:link w:val="BrieftitelZchn"/>
    <w:uiPriority w:val="14"/>
    <w:rsid w:val="00184EE2"/>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184EE2"/>
    <w:rPr>
      <w:rFonts w:asciiTheme="majorHAnsi" w:eastAsiaTheme="minorHAnsi" w:hAnsiTheme="majorHAnsi" w:cs="System"/>
      <w:b/>
      <w:bCs/>
      <w:spacing w:val="2"/>
      <w:sz w:val="21"/>
      <w:szCs w:val="22"/>
      <w:lang w:val="de-CH"/>
    </w:rPr>
  </w:style>
  <w:style w:type="character" w:customStyle="1" w:styleId="DatumZchn">
    <w:name w:val="Datum Zchn"/>
    <w:basedOn w:val="Absatz-Standardschriftart"/>
    <w:link w:val="Datum"/>
    <w:uiPriority w:val="15"/>
    <w:rsid w:val="00184EE2"/>
    <w:rPr>
      <w:rFonts w:asciiTheme="minorHAnsi" w:eastAsiaTheme="minorHAnsi" w:hAnsiTheme="minorHAnsi" w:cs="System"/>
      <w:bCs/>
      <w:spacing w:val="2"/>
      <w:sz w:val="21"/>
      <w:szCs w:val="22"/>
      <w:lang w:val="de-CH"/>
    </w:rPr>
  </w:style>
  <w:style w:type="character" w:customStyle="1" w:styleId="FunotentextZchn">
    <w:name w:val="Fußnotentext Zchn"/>
    <w:basedOn w:val="Absatz-Standardschriftart"/>
    <w:link w:val="Funotentext"/>
    <w:uiPriority w:val="99"/>
    <w:rsid w:val="00184EE2"/>
    <w:rPr>
      <w:rFonts w:asciiTheme="minorHAnsi" w:eastAsiaTheme="minorHAnsi" w:hAnsiTheme="minorHAnsi" w:cs="System"/>
      <w:bCs/>
      <w:spacing w:val="2"/>
      <w:sz w:val="13"/>
      <w:lang w:val="de-CH"/>
    </w:rPr>
  </w:style>
  <w:style w:type="character" w:customStyle="1" w:styleId="EndnotentextZchn">
    <w:name w:val="Endnotentext Zchn"/>
    <w:basedOn w:val="Absatz-Standardschriftart"/>
    <w:link w:val="Endnotentext"/>
    <w:uiPriority w:val="99"/>
    <w:rsid w:val="00184EE2"/>
    <w:rPr>
      <w:rFonts w:asciiTheme="minorHAnsi" w:eastAsiaTheme="minorHAnsi" w:hAnsiTheme="minorHAnsi" w:cs="System"/>
      <w:bCs/>
      <w:spacing w:val="2"/>
      <w:sz w:val="13"/>
      <w:lang w:val="de-CH"/>
    </w:rPr>
  </w:style>
  <w:style w:type="character" w:customStyle="1" w:styleId="FuzeileZchn">
    <w:name w:val="Fußzeile Zchn"/>
    <w:basedOn w:val="Absatz-Standardschriftart"/>
    <w:link w:val="Fuzeile"/>
    <w:uiPriority w:val="80"/>
    <w:rsid w:val="00184EE2"/>
    <w:rPr>
      <w:rFonts w:asciiTheme="minorHAnsi" w:eastAsiaTheme="minorHAnsi" w:hAnsiTheme="minorHAnsi" w:cs="System"/>
      <w:bCs/>
      <w:spacing w:val="2"/>
      <w:sz w:val="13"/>
      <w:szCs w:val="13"/>
      <w:lang w:val="de-CH"/>
    </w:rPr>
  </w:style>
  <w:style w:type="character" w:customStyle="1" w:styleId="berschrift1Zchn">
    <w:name w:val="Überschrift 1 Zchn"/>
    <w:basedOn w:val="Absatz-Standardschriftart"/>
    <w:link w:val="berschrift1"/>
    <w:uiPriority w:val="9"/>
    <w:rsid w:val="00184EE2"/>
    <w:rPr>
      <w:rFonts w:asciiTheme="majorHAnsi" w:eastAsiaTheme="majorEastAsia" w:hAnsiTheme="majorHAnsi" w:cstheme="majorBidi"/>
      <w:b/>
      <w:spacing w:val="2"/>
      <w:sz w:val="21"/>
      <w:szCs w:val="21"/>
      <w:lang w:val="de-CH"/>
    </w:rPr>
  </w:style>
  <w:style w:type="paragraph" w:customStyle="1" w:styleId="Kontaktangaben">
    <w:name w:val="Kontaktangaben"/>
    <w:basedOn w:val="Standard"/>
    <w:semiHidden/>
    <w:rsid w:val="00184EE2"/>
    <w:pPr>
      <w:tabs>
        <w:tab w:val="left" w:pos="709"/>
      </w:tabs>
      <w:spacing w:line="220" w:lineRule="atLeast"/>
    </w:pPr>
    <w:rPr>
      <w:sz w:val="16"/>
      <w:szCs w:val="16"/>
    </w:rPr>
  </w:style>
  <w:style w:type="character" w:customStyle="1" w:styleId="KopfzeileZchn">
    <w:name w:val="Kopfzeile Zchn"/>
    <w:basedOn w:val="Absatz-Standardschriftart"/>
    <w:link w:val="Kopfzeile"/>
    <w:uiPriority w:val="79"/>
    <w:rsid w:val="00184EE2"/>
    <w:rPr>
      <w:rFonts w:asciiTheme="minorHAnsi" w:eastAsiaTheme="minorHAnsi" w:hAnsiTheme="minorHAnsi" w:cs="System"/>
      <w:bCs/>
      <w:noProof/>
      <w:spacing w:val="2"/>
      <w:sz w:val="17"/>
      <w:szCs w:val="17"/>
      <w:lang w:val="de-CH" w:eastAsia="de-CH"/>
    </w:rPr>
  </w:style>
  <w:style w:type="paragraph" w:customStyle="1" w:styleId="Kurzbrief">
    <w:name w:val="Kurzbrief"/>
    <w:basedOn w:val="Text85pt"/>
    <w:uiPriority w:val="99"/>
    <w:semiHidden/>
    <w:qFormat/>
    <w:rsid w:val="00184EE2"/>
    <w:pPr>
      <w:ind w:left="294" w:hanging="294"/>
    </w:pPr>
  </w:style>
  <w:style w:type="paragraph" w:customStyle="1" w:styleId="KurzbriefFR">
    <w:name w:val="Kurzbrief FR"/>
    <w:basedOn w:val="Kurzbrief"/>
    <w:uiPriority w:val="99"/>
    <w:semiHidden/>
    <w:qFormat/>
    <w:rsid w:val="00184EE2"/>
    <w:pPr>
      <w:ind w:left="284" w:firstLine="0"/>
    </w:pPr>
    <w:rPr>
      <w:lang w:val="fr-CH"/>
    </w:rPr>
  </w:style>
  <w:style w:type="character" w:customStyle="1" w:styleId="NichtaufgelsteErwhnung1">
    <w:name w:val="Nicht aufgelöste Erwähnung1"/>
    <w:basedOn w:val="Absatz-Standardschriftart"/>
    <w:uiPriority w:val="99"/>
    <w:semiHidden/>
    <w:unhideWhenUsed/>
    <w:rsid w:val="00184EE2"/>
    <w:rPr>
      <w:color w:val="605E5C"/>
      <w:shd w:val="clear" w:color="auto" w:fill="E1DFDD"/>
      <w:lang w:val="de-CH"/>
    </w:rPr>
  </w:style>
  <w:style w:type="paragraph" w:customStyle="1" w:styleId="Seitenzahlen">
    <w:name w:val="Seitenzahlen"/>
    <w:basedOn w:val="Fuzeile"/>
    <w:uiPriority w:val="85"/>
    <w:semiHidden/>
    <w:rsid w:val="00184EE2"/>
    <w:pPr>
      <w:jc w:val="right"/>
    </w:pPr>
  </w:style>
  <w:style w:type="character" w:customStyle="1" w:styleId="SprechblasentextZchn">
    <w:name w:val="Sprechblasentext Zchn"/>
    <w:basedOn w:val="Absatz-Standardschriftart"/>
    <w:link w:val="Sprechblasentext"/>
    <w:uiPriority w:val="99"/>
    <w:rsid w:val="00184EE2"/>
    <w:rPr>
      <w:rFonts w:ascii="Segoe UI" w:eastAsiaTheme="minorHAnsi" w:hAnsi="Segoe UI" w:cs="Segoe UI"/>
      <w:bCs/>
      <w:spacing w:val="2"/>
      <w:sz w:val="18"/>
      <w:szCs w:val="18"/>
      <w:lang w:val="de-CH"/>
    </w:rPr>
  </w:style>
  <w:style w:type="table" w:customStyle="1" w:styleId="TabelleohneRahmen">
    <w:name w:val="Tabelle ohne Rahmen"/>
    <w:basedOn w:val="NormaleTabelle"/>
    <w:uiPriority w:val="99"/>
    <w:rsid w:val="00184EE2"/>
    <w:rPr>
      <w:rFonts w:asciiTheme="minorHAnsi" w:eastAsiaTheme="minorHAnsi" w:hAnsiTheme="minorHAnsi" w:cs="font1482"/>
      <w:sz w:val="22"/>
      <w:szCs w:val="22"/>
      <w:lang w:val="de-CH"/>
    </w:rPr>
    <w:tblPr>
      <w:tblCellMar>
        <w:left w:w="0" w:type="dxa"/>
        <w:right w:w="28" w:type="dxa"/>
      </w:tblCellMar>
    </w:tblPr>
  </w:style>
  <w:style w:type="paragraph" w:customStyle="1" w:styleId="Tabellenabschluss">
    <w:name w:val="Tabellenabschluss"/>
    <w:basedOn w:val="Standard"/>
    <w:next w:val="Standard"/>
    <w:uiPriority w:val="99"/>
    <w:semiHidden/>
    <w:rsid w:val="00184EE2"/>
    <w:pPr>
      <w:spacing w:line="240" w:lineRule="auto"/>
    </w:pPr>
    <w:rPr>
      <w:sz w:val="4"/>
    </w:rPr>
  </w:style>
  <w:style w:type="table" w:customStyle="1" w:styleId="Tabellenraster1">
    <w:name w:val="Tabellenraster1"/>
    <w:basedOn w:val="NormaleTabelle"/>
    <w:next w:val="Tabellenraster"/>
    <w:uiPriority w:val="59"/>
    <w:rsid w:val="00184EE2"/>
    <w:rPr>
      <w:rFonts w:asciiTheme="minorHAnsi" w:eastAsiaTheme="minorHAnsi" w:hAnsiTheme="minorHAnsi" w:cs="font1482"/>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3pt">
    <w:name w:val="Text 13 pt"/>
    <w:basedOn w:val="Standard"/>
    <w:qFormat/>
    <w:rsid w:val="00184EE2"/>
    <w:pPr>
      <w:spacing w:line="323" w:lineRule="atLeast"/>
    </w:pPr>
    <w:rPr>
      <w:sz w:val="26"/>
      <w:szCs w:val="26"/>
    </w:rPr>
  </w:style>
  <w:style w:type="paragraph" w:customStyle="1" w:styleId="Text65pt">
    <w:name w:val="Text 6.5 pt"/>
    <w:basedOn w:val="Text85pt"/>
    <w:uiPriority w:val="1"/>
    <w:qFormat/>
    <w:rsid w:val="00184EE2"/>
    <w:pPr>
      <w:spacing w:line="162" w:lineRule="atLeast"/>
    </w:pPr>
    <w:rPr>
      <w:sz w:val="13"/>
      <w:lang w:val="en-US"/>
    </w:rPr>
  </w:style>
  <w:style w:type="character" w:customStyle="1" w:styleId="TextkrperZchn">
    <w:name w:val="Textkörper Zchn"/>
    <w:basedOn w:val="Absatz-Standardschriftart"/>
    <w:link w:val="Textkrper"/>
    <w:uiPriority w:val="1"/>
    <w:rsid w:val="00184EE2"/>
    <w:rPr>
      <w:rFonts w:ascii="Arial" w:eastAsia="Arial" w:hAnsi="Arial" w:cs="Arial"/>
      <w:bCs/>
      <w:sz w:val="21"/>
      <w:szCs w:val="21"/>
      <w:lang w:val="de-CH"/>
    </w:rPr>
  </w:style>
  <w:style w:type="paragraph" w:customStyle="1" w:styleId="TitelNewsletter">
    <w:name w:val="Titel Newsletter"/>
    <w:basedOn w:val="Titel"/>
    <w:uiPriority w:val="13"/>
    <w:semiHidden/>
    <w:qFormat/>
    <w:rsid w:val="00184EE2"/>
    <w:pPr>
      <w:spacing w:before="0"/>
      <w:jc w:val="right"/>
    </w:pPr>
    <w:rPr>
      <w:color w:val="EA161F" w:themeColor="accent6"/>
    </w:rPr>
  </w:style>
  <w:style w:type="paragraph" w:customStyle="1" w:styleId="Traktandum-Titel1">
    <w:name w:val="Traktandum-Titel 1"/>
    <w:basedOn w:val="Aufzhlung1"/>
    <w:next w:val="Text85pt"/>
    <w:uiPriority w:val="18"/>
    <w:semiHidden/>
    <w:rsid w:val="00184EE2"/>
    <w:pPr>
      <w:numPr>
        <w:numId w:val="38"/>
      </w:numPr>
      <w:tabs>
        <w:tab w:val="left" w:pos="7938"/>
      </w:tabs>
      <w:spacing w:line="215" w:lineRule="atLeast"/>
    </w:pPr>
    <w:rPr>
      <w:rFonts w:asciiTheme="majorHAnsi" w:hAnsiTheme="majorHAnsi"/>
      <w:b/>
      <w:bCs w:val="0"/>
      <w:sz w:val="17"/>
      <w:szCs w:val="17"/>
    </w:rPr>
  </w:style>
  <w:style w:type="paragraph" w:customStyle="1" w:styleId="Traktandum-Titel2">
    <w:name w:val="Traktandum-Titel 2"/>
    <w:basedOn w:val="Text85pt"/>
    <w:next w:val="Text85pt"/>
    <w:uiPriority w:val="18"/>
    <w:semiHidden/>
    <w:rsid w:val="00184EE2"/>
    <w:pPr>
      <w:numPr>
        <w:ilvl w:val="1"/>
        <w:numId w:val="38"/>
      </w:numPr>
    </w:pPr>
  </w:style>
  <w:style w:type="character" w:customStyle="1" w:styleId="berschrift2Zchn">
    <w:name w:val="Überschrift 2 Zchn"/>
    <w:basedOn w:val="Absatz-Standardschriftart"/>
    <w:link w:val="berschrift2"/>
    <w:uiPriority w:val="9"/>
    <w:rsid w:val="00184EE2"/>
    <w:rPr>
      <w:rFonts w:asciiTheme="majorHAnsi" w:eastAsiaTheme="majorEastAsia" w:hAnsiTheme="majorHAnsi" w:cstheme="majorBidi"/>
      <w:b/>
      <w:spacing w:val="2"/>
      <w:sz w:val="21"/>
      <w:szCs w:val="21"/>
      <w:lang w:val="de-CH"/>
    </w:rPr>
  </w:style>
  <w:style w:type="character" w:customStyle="1" w:styleId="berschrift3Zchn">
    <w:name w:val="Überschrift 3 Zchn"/>
    <w:basedOn w:val="Absatz-Standardschriftart"/>
    <w:link w:val="berschrift3"/>
    <w:uiPriority w:val="9"/>
    <w:rsid w:val="00184EE2"/>
    <w:rPr>
      <w:rFonts w:asciiTheme="majorHAnsi" w:eastAsiaTheme="majorEastAsia" w:hAnsiTheme="majorHAnsi" w:cstheme="majorBidi"/>
      <w:b/>
      <w:bCs/>
      <w:spacing w:val="2"/>
      <w:sz w:val="21"/>
      <w:szCs w:val="24"/>
      <w:lang w:val="de-CH"/>
    </w:rPr>
  </w:style>
  <w:style w:type="character" w:customStyle="1" w:styleId="berschrift4Zchn">
    <w:name w:val="Überschrift 4 Zchn"/>
    <w:basedOn w:val="Absatz-Standardschriftart"/>
    <w:link w:val="berschrift4"/>
    <w:uiPriority w:val="9"/>
    <w:rsid w:val="00184EE2"/>
    <w:rPr>
      <w:rFonts w:asciiTheme="majorHAnsi" w:eastAsiaTheme="majorEastAsia" w:hAnsiTheme="majorHAnsi" w:cstheme="majorBidi"/>
      <w:b/>
      <w:spacing w:val="2"/>
      <w:sz w:val="21"/>
      <w:szCs w:val="22"/>
      <w:lang w:val="de-CH"/>
    </w:rPr>
  </w:style>
  <w:style w:type="character" w:customStyle="1" w:styleId="berschrift5Zchn">
    <w:name w:val="Überschrift 5 Zchn"/>
    <w:basedOn w:val="Absatz-Standardschriftart"/>
    <w:link w:val="berschrift5"/>
    <w:uiPriority w:val="9"/>
    <w:rsid w:val="00184EE2"/>
    <w:rPr>
      <w:rFonts w:asciiTheme="majorHAnsi" w:eastAsiaTheme="majorEastAsia" w:hAnsiTheme="majorHAnsi" w:cstheme="majorBidi"/>
      <w:b/>
      <w:spacing w:val="2"/>
      <w:sz w:val="21"/>
      <w:szCs w:val="22"/>
      <w:lang w:val="de-CH"/>
    </w:rPr>
  </w:style>
  <w:style w:type="character" w:customStyle="1" w:styleId="berschrift6Zchn">
    <w:name w:val="Überschrift 6 Zchn"/>
    <w:basedOn w:val="Absatz-Standardschriftart"/>
    <w:link w:val="berschrift6"/>
    <w:uiPriority w:val="9"/>
    <w:rsid w:val="00184EE2"/>
    <w:rPr>
      <w:rFonts w:asciiTheme="majorHAnsi" w:eastAsiaTheme="majorEastAsia" w:hAnsiTheme="majorHAnsi" w:cstheme="majorBidi"/>
      <w:b/>
      <w:bCs/>
      <w:spacing w:val="2"/>
      <w:sz w:val="21"/>
      <w:szCs w:val="22"/>
      <w:lang w:val="de-CH"/>
    </w:rPr>
  </w:style>
  <w:style w:type="character" w:customStyle="1" w:styleId="berschrift7Zchn">
    <w:name w:val="Überschrift 7 Zchn"/>
    <w:basedOn w:val="Absatz-Standardschriftart"/>
    <w:link w:val="berschrift7"/>
    <w:uiPriority w:val="9"/>
    <w:rsid w:val="00184EE2"/>
    <w:rPr>
      <w:rFonts w:asciiTheme="majorHAnsi" w:eastAsiaTheme="majorEastAsia" w:hAnsiTheme="majorHAnsi" w:cstheme="majorBidi"/>
      <w:b/>
      <w:bCs/>
      <w:iCs/>
      <w:spacing w:val="2"/>
      <w:sz w:val="21"/>
      <w:szCs w:val="22"/>
      <w:lang w:val="de-CH"/>
    </w:rPr>
  </w:style>
  <w:style w:type="character" w:customStyle="1" w:styleId="berschrift8Zchn">
    <w:name w:val="Überschrift 8 Zchn"/>
    <w:basedOn w:val="Absatz-Standardschriftart"/>
    <w:link w:val="berschrift8"/>
    <w:uiPriority w:val="9"/>
    <w:rsid w:val="00184EE2"/>
    <w:rPr>
      <w:rFonts w:asciiTheme="majorHAnsi" w:eastAsiaTheme="majorEastAsia" w:hAnsiTheme="majorHAnsi" w:cstheme="majorBidi"/>
      <w:b/>
      <w:bCs/>
      <w:color w:val="272727" w:themeColor="text1" w:themeTint="D8"/>
      <w:spacing w:val="2"/>
      <w:sz w:val="17"/>
      <w:szCs w:val="21"/>
      <w:lang w:val="de-CH"/>
    </w:rPr>
  </w:style>
  <w:style w:type="character" w:customStyle="1" w:styleId="berschrift9Zchn">
    <w:name w:val="Überschrift 9 Zchn"/>
    <w:basedOn w:val="Absatz-Standardschriftart"/>
    <w:link w:val="berschrift9"/>
    <w:uiPriority w:val="9"/>
    <w:rsid w:val="00184EE2"/>
    <w:rPr>
      <w:rFonts w:asciiTheme="majorHAnsi" w:eastAsiaTheme="majorEastAsia" w:hAnsiTheme="majorHAnsi" w:cstheme="majorBidi"/>
      <w:b/>
      <w:bCs/>
      <w:iCs/>
      <w:color w:val="272727" w:themeColor="text1" w:themeTint="D8"/>
      <w:spacing w:val="2"/>
      <w:sz w:val="17"/>
      <w:szCs w:val="21"/>
      <w:lang w:val="de-CH"/>
    </w:rPr>
  </w:style>
  <w:style w:type="table" w:styleId="TabellemithellemGitternetz">
    <w:name w:val="Grid Table Light"/>
    <w:basedOn w:val="NormaleTabelle"/>
    <w:uiPriority w:val="40"/>
    <w:rsid w:val="001D0706"/>
    <w:rPr>
      <w:rFonts w:asciiTheme="minorHAnsi" w:eastAsiaTheme="minorHAnsi" w:hAnsiTheme="minorHAnsi" w:cstheme="minorBidi"/>
      <w:sz w:val="22"/>
      <w:szCs w:val="22"/>
      <w:lang w:val="de-CH"/>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KantonTab1">
    <w:name w:val="Kanton_Tab1"/>
    <w:basedOn w:val="NormaleTabelle"/>
    <w:uiPriority w:val="99"/>
    <w:rsid w:val="00154DD8"/>
    <w:rPr>
      <w:rFonts w:asciiTheme="minorHAnsi" w:eastAsiaTheme="minorHAnsi" w:hAnsiTheme="minorHAnsi" w:cstheme="minorBidi"/>
      <w:sz w:val="22"/>
      <w:szCs w:val="22"/>
      <w:lang w:val="de-CH"/>
    </w:rPr>
    <w:tblPr>
      <w:tblInd w:w="57"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57" w:type="dxa"/>
        <w:left w:w="57" w:type="dxa"/>
        <w:right w:w="0" w:type="dxa"/>
      </w:tblCellMar>
    </w:tblPr>
  </w:style>
  <w:style w:type="paragraph" w:customStyle="1" w:styleId="Default">
    <w:name w:val="Default"/>
    <w:rsid w:val="00EA7CDA"/>
    <w:pPr>
      <w:autoSpaceDE w:val="0"/>
      <w:autoSpaceDN w:val="0"/>
      <w:adjustRightInd w:val="0"/>
    </w:pPr>
    <w:rPr>
      <w:rFonts w:ascii="Arial" w:hAnsi="Arial" w:cs="Arial"/>
      <w:color w:val="000000"/>
      <w:sz w:val="24"/>
      <w:szCs w:val="24"/>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be.ch/sprachkurse-migration" TargetMode="External"/><Relationship Id="rId18" Type="http://schemas.openxmlformats.org/officeDocument/2006/relationships/hyperlink" Target="http://www.be.ch/sprachkurse-migration" TargetMode="External"/><Relationship Id="rId3" Type="http://schemas.openxmlformats.org/officeDocument/2006/relationships/customXml" Target="../customXml/item3.xml"/><Relationship Id="rId21" Type="http://schemas.openxmlformats.org/officeDocument/2006/relationships/hyperlink" Target="http://www.be.ch/sprachkurse-migration"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be.ch/sprachkurse-migratio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be.ch/sprachkurse-migration"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be.ch/sprachkurse-migratio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Ber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Formulas">eNq9VE1PAjEQ/SubXnZNCPXroGTh4BISE4GNciAhHIZlgMZtu7azGn6bB3+Sf8EWRV0NJpgNx5nOvHnvTdvX55e4p40sc7Cd+KoUOV2rrs5KiYpSows0tA5GYJZIA5DYZomWBag1C+7woUSV4aCUMzRtdnrMOluszmTSB0tothBRODRLUMICCa3CRjU8mk5jvm2NE63mwucdylDdYobiEbtAEG3qvo5jvoOwwygtaTmWeQqGgnEKtGozrmxLLxYiQ6Anbe59TDBjgVdmC8icvBVR0eLcZiuUYJvfy5uZlvwDuH/jgX+bcHJZMaFCIwr3Ancm7SD8f78qfPZwKYUl1mrTRcWmkQFl881diEK3zKafZw8vM3GvwAqX21CpU/DZX2+DvTf3BOZz1mA/WBzchdEwqVP6+c5VM79qP60uifzzK3sDJF7CRg==</officeatwork>
</file>

<file path=customXml/item2.xml><?xml version="1.0" encoding="utf-8"?>
<officeatwork xmlns="http://schemas.officeatwork.com/CustomXMLPart">
  <tab>	</tab>
  <Page>Seiten</Page>
  <Classification>Nicht klassifiziert</Classification>
  <TOC>Inhaltsverzeichnis</TOC>
</officeatwork>
</file>

<file path=customXml/item3.xml><?xml version="1.0" encoding="utf-8"?>
<officeatwork xmlns="http://schemas.officeatwork.com/Media"/>
</file>

<file path=customXml/item4.xml><?xml version="1.0" encoding="utf-8"?>
<officeatwork xmlns="http://schemas.officeatwork.com/Document">eNp7v3u/jUt+cmlual6JnU1wfk5pSWZ+nmeKnY0+MscnMS+9NDE91c7IwNTURh/OtQnLTC0HqoVQAUCh4NSc1GSgUfooHLgVAFOAKK8=</officeatwork>
</file>

<file path=customXml/item5.xml><?xml version="1.0" encoding="utf-8"?>
<officeatwork xmlns="http://schemas.officeatwork.com/MasterProperties">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</officeatwork>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0F474-602E-4888-AD09-7D578490F71F}">
  <ds:schemaRefs>
    <ds:schemaRef ds:uri="http://schemas.officeatwork.com/Formulas"/>
  </ds:schemaRefs>
</ds:datastoreItem>
</file>

<file path=customXml/itemProps2.xml><?xml version="1.0" encoding="utf-8"?>
<ds:datastoreItem xmlns:ds="http://schemas.openxmlformats.org/officeDocument/2006/customXml" ds:itemID="{C9EF7656-0210-462C-829B-A9AFE99E1459}">
  <ds:schemaRefs>
    <ds:schemaRef ds:uri="http://schemas.officeatwork.com/CustomXMLPart"/>
  </ds:schemaRefs>
</ds:datastoreItem>
</file>

<file path=customXml/itemProps3.xml><?xml version="1.0" encoding="utf-8"?>
<ds:datastoreItem xmlns:ds="http://schemas.openxmlformats.org/officeDocument/2006/customXml" ds:itemID="{266ABE55-E049-409F-9CBD-15A8924B0F65}">
  <ds:schemaRefs>
    <ds:schemaRef ds:uri="http://schemas.officeatwork.com/Media"/>
  </ds:schemaRefs>
</ds:datastoreItem>
</file>

<file path=customXml/itemProps4.xml><?xml version="1.0" encoding="utf-8"?>
<ds:datastoreItem xmlns:ds="http://schemas.openxmlformats.org/officeDocument/2006/customXml" ds:itemID="{D62FC824-593F-4ED7-93A8-2991247A07A3}">
  <ds:schemaRefs>
    <ds:schemaRef ds:uri="http://schemas.officeatwork.com/Document"/>
  </ds:schemaRefs>
</ds:datastoreItem>
</file>

<file path=customXml/itemProps5.xml><?xml version="1.0" encoding="utf-8"?>
<ds:datastoreItem xmlns:ds="http://schemas.openxmlformats.org/officeDocument/2006/customXml" ds:itemID="{F632FBCB-0B3C-4725-9ADC-F90E385AC295}">
  <ds:schemaRefs>
    <ds:schemaRef ds:uri="http://schemas.officeatwork.com/MasterProperties"/>
  </ds:schemaRefs>
</ds:datastoreItem>
</file>

<file path=customXml/itemProps6.xml><?xml version="1.0" encoding="utf-8"?>
<ds:datastoreItem xmlns:ds="http://schemas.openxmlformats.org/officeDocument/2006/customXml" ds:itemID="{EE42177B-FAFA-4D7B-A7C8-E95186994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2164</Words>
  <Characters>15217</Characters>
  <Application>Microsoft Office Word</Application>
  <DocSecurity>0</DocSecurity>
  <Lines>951</Lines>
  <Paragraphs>668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DocumentType</vt:lpstr>
    </vt:vector>
  </TitlesOfParts>
  <Company/>
  <LinksUpToDate>false</LinksUpToDate>
  <CharactersWithSpaces>16713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Arn</dc:creator>
  <cp:keywords/>
  <dc:description/>
  <cp:lastModifiedBy>Arn Brigitte, BKD-MBA-AWB</cp:lastModifiedBy>
  <cp:revision>23</cp:revision>
  <cp:lastPrinted>2007-07-31T16:59:00Z</cp:lastPrinted>
  <dcterms:created xsi:type="dcterms:W3CDTF">2022-01-05T15:28:00Z</dcterms:created>
  <dcterms:modified xsi:type="dcterms:W3CDTF">2022-01-05T16:38:00Z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Doc.Subject">
    <vt:lpwstr>[Betreff]</vt:lpwstr>
  </property>
  <property fmtid="{D5CDD505-2E9C-101B-9397-08002B2CF9AE}" pid="4" name="Recipient.EMail">
    <vt:lpwstr/>
  </property>
  <property fmtid="{D5CDD505-2E9C-101B-9397-08002B2CF9AE}" pid="5" name="BM_Subject">
    <vt:lpwstr/>
  </property>
  <property fmtid="{D5CDD505-2E9C-101B-9397-08002B2CF9AE}" pid="6" name="Author.Name">
    <vt:lpwstr>Brigitte Arn</vt:lpwstr>
  </property>
  <property fmtid="{D5CDD505-2E9C-101B-9397-08002B2CF9AE}" pid="7" name="Text">
    <vt:lpwstr>[Text]</vt:lpwstr>
  </property>
  <property fmtid="{D5CDD505-2E9C-101B-9397-08002B2CF9AE}" pid="8" name="Doc.CopyTo">
    <vt:lpwstr>Kopie an:</vt:lpwstr>
  </property>
  <property fmtid="{D5CDD505-2E9C-101B-9397-08002B2CF9AE}" pid="9" name="CustomField.ShowDocumentName">
    <vt:lpwstr/>
  </property>
  <property fmtid="{D5CDD505-2E9C-101B-9397-08002B2CF9AE}" pid="10" name="Doc.H1">
    <vt:lpwstr>Überschrift 1 nummeriert (Ctrl + Shift + Alt + 1)</vt:lpwstr>
  </property>
  <property fmtid="{D5CDD505-2E9C-101B-9397-08002B2CF9AE}" pid="11" name="Doc.H2">
    <vt:lpwstr>Überschrift 2 nummeriert (Ctrl + Shift + Alt + 2)</vt:lpwstr>
  </property>
  <property fmtid="{D5CDD505-2E9C-101B-9397-08002B2CF9AE}" pid="12" name="Doc.H3">
    <vt:lpwstr>Überschrift 3 nummeriert (Ctrl + Shift + Alt + 3)</vt:lpwstr>
  </property>
  <property fmtid="{D5CDD505-2E9C-101B-9397-08002B2CF9AE}" pid="13" name="Doc.H4">
    <vt:lpwstr>Überschrift 4 nummeriert (Ctrl + Shift + Alt + 4)</vt:lpwstr>
  </property>
  <property fmtid="{D5CDD505-2E9C-101B-9397-08002B2CF9AE}" pid="14" name="Doc.H5">
    <vt:lpwstr>Überschrift 5 nummeriert (Ctrl + Shift + Alt + 5)</vt:lpwstr>
  </property>
  <property fmtid="{D5CDD505-2E9C-101B-9397-08002B2CF9AE}" pid="15" name="Doc.Title">
    <vt:lpwstr>Titel</vt:lpwstr>
  </property>
  <property fmtid="{D5CDD505-2E9C-101B-9397-08002B2CF9AE}" pid="16" name="Doc.Subtitle">
    <vt:lpwstr>Untertitel</vt:lpwstr>
  </property>
  <property fmtid="{D5CDD505-2E9C-101B-9397-08002B2CF9AE}" pid="17" name="Doc.KantonBern">
    <vt:lpwstr>Kanton Bern</vt:lpwstr>
  </property>
</Properties>
</file>