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1"/>
        <w:tblW w:w="10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2"/>
        <w:gridCol w:w="5072"/>
      </w:tblGrid>
      <w:tr w:rsidR="000D7F08" w:rsidRPr="00336989" w14:paraId="3EE97B2A" w14:textId="77777777" w:rsidTr="00905C05">
        <w:trPr>
          <w:trHeight w:val="465"/>
        </w:trPr>
        <w:tc>
          <w:tcPr>
            <w:tcW w:w="4932" w:type="dxa"/>
            <w:vMerge w:val="restart"/>
          </w:tcPr>
          <w:p w14:paraId="7D3F4274" w14:textId="77777777" w:rsidR="000D7F08" w:rsidRPr="003726B4" w:rsidRDefault="000D7F08" w:rsidP="00325F5F">
            <w:pPr>
              <w:pStyle w:val="Text85pt"/>
            </w:pPr>
          </w:p>
        </w:tc>
        <w:tc>
          <w:tcPr>
            <w:tcW w:w="5072" w:type="dxa"/>
            <w:vAlign w:val="bottom"/>
          </w:tcPr>
          <w:p w14:paraId="7EE5548C" w14:textId="77777777" w:rsidR="000D7F08" w:rsidRPr="00336989" w:rsidRDefault="005641CC" w:rsidP="003D0715">
            <w:pPr>
              <w:pStyle w:val="Absenderzeile"/>
            </w:pPr>
            <w:r>
              <w:t xml:space="preserve">Bildungs- und Kulturdirektion, Kasernenstrasse 27, </w:t>
            </w:r>
            <w:r w:rsidR="003D0715">
              <w:t>3013 Bern</w:t>
            </w:r>
          </w:p>
        </w:tc>
      </w:tr>
      <w:tr w:rsidR="000D7F08" w:rsidRPr="00336989" w14:paraId="03B50BC8" w14:textId="77777777" w:rsidTr="00905C05">
        <w:trPr>
          <w:trHeight w:val="577"/>
        </w:trPr>
        <w:tc>
          <w:tcPr>
            <w:tcW w:w="4932" w:type="dxa"/>
            <w:vMerge/>
          </w:tcPr>
          <w:p w14:paraId="1E26E149" w14:textId="77777777" w:rsidR="000D7F08" w:rsidRPr="00336989" w:rsidRDefault="000D7F08" w:rsidP="003E0D7F"/>
        </w:tc>
        <w:tc>
          <w:tcPr>
            <w:tcW w:w="5072" w:type="dxa"/>
          </w:tcPr>
          <w:p w14:paraId="549D7DFE" w14:textId="77777777" w:rsidR="001A3B57" w:rsidRPr="001A3B57" w:rsidRDefault="001A3B57" w:rsidP="001A3B57">
            <w:pPr>
              <w:spacing w:line="215" w:lineRule="atLeast"/>
              <w:rPr>
                <w:rFonts w:eastAsia="Times New Roman"/>
                <w:b/>
                <w:sz w:val="26"/>
                <w:szCs w:val="26"/>
              </w:rPr>
            </w:pPr>
            <w:r w:rsidRPr="001A3B57">
              <w:rPr>
                <w:rFonts w:eastAsia="Times New Roman"/>
                <w:b/>
                <w:sz w:val="26"/>
                <w:szCs w:val="26"/>
              </w:rPr>
              <w:t>Verlängerung der Lehrzeit</w:t>
            </w:r>
          </w:p>
          <w:p w14:paraId="38F75643" w14:textId="77777777" w:rsidR="00CA0842" w:rsidRPr="00C90C90" w:rsidRDefault="00CA0842" w:rsidP="00C90C90">
            <w:pPr>
              <w:pStyle w:val="Text85pt"/>
              <w:rPr>
                <w:sz w:val="21"/>
                <w:szCs w:val="21"/>
              </w:rPr>
            </w:pPr>
          </w:p>
        </w:tc>
      </w:tr>
      <w:tr w:rsidR="001B0CB2" w14:paraId="5CF250A1" w14:textId="77777777" w:rsidTr="00905C05">
        <w:tblPrEx>
          <w:tblCellMar>
            <w:top w:w="0" w:type="dxa"/>
            <w:left w:w="108" w:type="dxa"/>
            <w:right w:w="108" w:type="dxa"/>
          </w:tblCellMar>
        </w:tblPrEx>
        <w:trPr>
          <w:trHeight w:val="878"/>
        </w:trPr>
        <w:tc>
          <w:tcPr>
            <w:tcW w:w="4932" w:type="dxa"/>
          </w:tcPr>
          <w:p w14:paraId="5391970D" w14:textId="77777777" w:rsidR="001B0CB2" w:rsidRPr="001A3B57" w:rsidRDefault="001B0CB2" w:rsidP="00A51C69">
            <w:pPr>
              <w:tabs>
                <w:tab w:val="left" w:pos="2574"/>
                <w:tab w:val="left" w:leader="underscore" w:pos="9540"/>
              </w:tabs>
              <w:rPr>
                <w:rFonts w:ascii="Arial" w:eastAsia="Times New Roman" w:hAnsi="Arial"/>
                <w:sz w:val="20"/>
                <w:szCs w:val="20"/>
              </w:rPr>
            </w:pPr>
            <w:r w:rsidRPr="001A3B57">
              <w:rPr>
                <w:rFonts w:ascii="Arial" w:eastAsia="Times New Roman" w:hAnsi="Arial"/>
                <w:sz w:val="20"/>
                <w:szCs w:val="20"/>
              </w:rPr>
              <w:t>Lehrbetrieb:</w: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tab/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instrText xml:space="preserve"> FORMTEXT </w:instrText>
            </w:r>
            <w:r w:rsidRPr="001A3B57">
              <w:rPr>
                <w:rFonts w:ascii="Arial" w:eastAsia="Times New Roman" w:hAnsi="Arial"/>
                <w:sz w:val="20"/>
                <w:szCs w:val="20"/>
              </w:rPr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fldChar w:fldCharType="separate"/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fldChar w:fldCharType="end"/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fldChar w:fldCharType="begin"/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instrText xml:space="preserve">  </w:instrTex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fldChar w:fldCharType="end"/>
            </w:r>
          </w:p>
          <w:p w14:paraId="135CABB0" w14:textId="77777777" w:rsidR="00933B1E" w:rsidRDefault="001B0CB2" w:rsidP="00A51C69">
            <w:pPr>
              <w:tabs>
                <w:tab w:val="left" w:pos="2574"/>
                <w:tab w:val="left" w:leader="underscore" w:pos="9540"/>
              </w:tabs>
              <w:rPr>
                <w:rFonts w:ascii="Arial" w:eastAsia="Times New Roman" w:hAnsi="Arial"/>
                <w:sz w:val="20"/>
                <w:szCs w:val="20"/>
              </w:rPr>
            </w:pPr>
            <w:r w:rsidRPr="001A3B57">
              <w:rPr>
                <w:rFonts w:ascii="Arial" w:eastAsia="Times New Roman" w:hAnsi="Arial"/>
                <w:sz w:val="20"/>
                <w:szCs w:val="20"/>
              </w:rPr>
              <w:t>Strasse</w:t>
            </w:r>
            <w:r w:rsidR="00933B1E">
              <w:rPr>
                <w:rFonts w:ascii="Arial" w:eastAsia="Times New Roman" w:hAnsi="Arial"/>
                <w:sz w:val="20"/>
                <w:szCs w:val="20"/>
              </w:rPr>
              <w:t>:</w:t>
            </w:r>
            <w:r w:rsidR="00933B1E">
              <w:rPr>
                <w:rFonts w:ascii="Arial" w:eastAsia="Times New Roman" w:hAnsi="Arial"/>
                <w:sz w:val="20"/>
                <w:szCs w:val="20"/>
              </w:rPr>
              <w:tab/>
            </w:r>
            <w:r w:rsidR="00933B1E" w:rsidRPr="001A3B57">
              <w:rPr>
                <w:rFonts w:ascii="Arial" w:eastAsia="Times New Roman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33B1E" w:rsidRPr="001A3B57">
              <w:rPr>
                <w:rFonts w:ascii="Arial" w:eastAsia="Times New Roman" w:hAnsi="Arial"/>
                <w:sz w:val="20"/>
                <w:szCs w:val="20"/>
              </w:rPr>
              <w:instrText xml:space="preserve"> FORMTEXT </w:instrText>
            </w:r>
            <w:r w:rsidR="00933B1E" w:rsidRPr="001A3B57">
              <w:rPr>
                <w:rFonts w:ascii="Arial" w:eastAsia="Times New Roman" w:hAnsi="Arial"/>
                <w:sz w:val="20"/>
                <w:szCs w:val="20"/>
              </w:rPr>
            </w:r>
            <w:r w:rsidR="00933B1E" w:rsidRPr="001A3B57">
              <w:rPr>
                <w:rFonts w:ascii="Arial" w:eastAsia="Times New Roman" w:hAnsi="Arial"/>
                <w:sz w:val="20"/>
                <w:szCs w:val="20"/>
              </w:rPr>
              <w:fldChar w:fldCharType="separate"/>
            </w:r>
            <w:r w:rsidR="00933B1E"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="00933B1E"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="00933B1E"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="00933B1E"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="00933B1E"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="00933B1E" w:rsidRPr="001A3B57">
              <w:rPr>
                <w:rFonts w:ascii="Arial" w:eastAsia="Times New Roman" w:hAnsi="Arial"/>
                <w:sz w:val="20"/>
                <w:szCs w:val="20"/>
              </w:rPr>
              <w:fldChar w:fldCharType="end"/>
            </w:r>
          </w:p>
          <w:p w14:paraId="653329DF" w14:textId="77777777" w:rsidR="001B0CB2" w:rsidRDefault="001B0CB2" w:rsidP="00A51C69">
            <w:pPr>
              <w:tabs>
                <w:tab w:val="left" w:pos="2574"/>
                <w:tab w:val="left" w:leader="underscore" w:pos="9540"/>
              </w:tabs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PLZ, Ort:</w: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tab/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instrText xml:space="preserve"> FORMTEXT </w:instrText>
            </w:r>
            <w:r w:rsidRPr="001A3B57">
              <w:rPr>
                <w:rFonts w:ascii="Arial" w:eastAsia="Times New Roman" w:hAnsi="Arial"/>
                <w:sz w:val="20"/>
                <w:szCs w:val="20"/>
              </w:rPr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fldChar w:fldCharType="separate"/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fldChar w:fldCharType="end"/>
            </w:r>
          </w:p>
          <w:p w14:paraId="76DA2CEB" w14:textId="77777777" w:rsidR="001B0CB2" w:rsidRDefault="001B0CB2" w:rsidP="001B0CB2">
            <w:pPr>
              <w:tabs>
                <w:tab w:val="left" w:pos="2447"/>
                <w:tab w:val="left" w:leader="underscore" w:pos="9540"/>
              </w:tabs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072" w:type="dxa"/>
          </w:tcPr>
          <w:p w14:paraId="2AFA3C91" w14:textId="77777777" w:rsidR="001B0CB2" w:rsidRPr="006E118B" w:rsidRDefault="001B0CB2" w:rsidP="005A3D8E">
            <w:pPr>
              <w:tabs>
                <w:tab w:val="left" w:pos="2582"/>
                <w:tab w:val="left" w:leader="underscore" w:pos="9540"/>
              </w:tabs>
              <w:ind w:left="-108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1B0CB2" w14:paraId="40DE8A4D" w14:textId="77777777" w:rsidTr="00905C05">
        <w:tblPrEx>
          <w:tblCellMar>
            <w:top w:w="0" w:type="dxa"/>
            <w:left w:w="108" w:type="dxa"/>
            <w:right w:w="108" w:type="dxa"/>
          </w:tblCellMar>
        </w:tblPrEx>
        <w:trPr>
          <w:trHeight w:val="1097"/>
        </w:trPr>
        <w:tc>
          <w:tcPr>
            <w:tcW w:w="4932" w:type="dxa"/>
          </w:tcPr>
          <w:p w14:paraId="570C150A" w14:textId="77777777" w:rsidR="001B0CB2" w:rsidRDefault="001B0CB2" w:rsidP="001B0CB2">
            <w:pPr>
              <w:tabs>
                <w:tab w:val="left" w:pos="2163"/>
                <w:tab w:val="left" w:leader="underscore" w:pos="9540"/>
              </w:tabs>
              <w:rPr>
                <w:rFonts w:ascii="Arial" w:eastAsia="Times New Roman" w:hAnsi="Arial"/>
                <w:sz w:val="20"/>
                <w:szCs w:val="20"/>
              </w:rPr>
            </w:pPr>
          </w:p>
          <w:p w14:paraId="059017B3" w14:textId="77777777" w:rsidR="001B0CB2" w:rsidRDefault="001B0CB2" w:rsidP="00A51C69">
            <w:pPr>
              <w:tabs>
                <w:tab w:val="left" w:pos="2574"/>
                <w:tab w:val="left" w:leader="underscore" w:pos="9540"/>
              </w:tabs>
              <w:rPr>
                <w:rFonts w:ascii="Arial" w:eastAsia="Times New Roman" w:hAnsi="Arial"/>
                <w:sz w:val="20"/>
                <w:szCs w:val="20"/>
              </w:rPr>
            </w:pPr>
            <w:r w:rsidRPr="001A3B57">
              <w:rPr>
                <w:rFonts w:ascii="Arial" w:eastAsia="Times New Roman" w:hAnsi="Arial"/>
                <w:sz w:val="20"/>
                <w:szCs w:val="20"/>
              </w:rPr>
              <w:t>Lernende/r:</w: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tab/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instrText xml:space="preserve"> FORMTEXT </w:instrText>
            </w:r>
            <w:r w:rsidRPr="001A3B57">
              <w:rPr>
                <w:rFonts w:ascii="Arial" w:eastAsia="Times New Roman" w:hAnsi="Arial"/>
                <w:sz w:val="20"/>
                <w:szCs w:val="20"/>
              </w:rPr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fldChar w:fldCharType="separate"/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fldChar w:fldCharType="end"/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fldChar w:fldCharType="begin"/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instrText xml:space="preserve">  </w:instrTex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fldChar w:fldCharType="end"/>
            </w:r>
          </w:p>
          <w:p w14:paraId="03E9D332" w14:textId="77777777" w:rsidR="00933B1E" w:rsidRDefault="001B0CB2" w:rsidP="00A51C69">
            <w:pPr>
              <w:tabs>
                <w:tab w:val="left" w:pos="2574"/>
                <w:tab w:val="left" w:leader="underscore" w:pos="9540"/>
              </w:tabs>
              <w:rPr>
                <w:rFonts w:ascii="Arial" w:eastAsia="Times New Roman" w:hAnsi="Arial"/>
                <w:sz w:val="20"/>
                <w:szCs w:val="20"/>
              </w:rPr>
            </w:pPr>
            <w:r w:rsidRPr="001A3B57">
              <w:rPr>
                <w:rFonts w:ascii="Arial" w:eastAsia="Times New Roman" w:hAnsi="Arial"/>
                <w:sz w:val="20"/>
                <w:szCs w:val="20"/>
              </w:rPr>
              <w:t>Strasse</w:t>
            </w:r>
            <w:r w:rsidR="00933B1E">
              <w:rPr>
                <w:rFonts w:ascii="Arial" w:eastAsia="Times New Roman" w:hAnsi="Arial"/>
                <w:sz w:val="20"/>
                <w:szCs w:val="20"/>
              </w:rPr>
              <w:t>:</w:t>
            </w:r>
            <w:r w:rsidR="00933B1E">
              <w:rPr>
                <w:rFonts w:ascii="Arial" w:eastAsia="Times New Roman" w:hAnsi="Arial"/>
                <w:sz w:val="20"/>
                <w:szCs w:val="20"/>
              </w:rPr>
              <w:tab/>
            </w:r>
            <w:r w:rsidR="00933B1E" w:rsidRPr="001A3B57">
              <w:rPr>
                <w:rFonts w:ascii="Arial" w:eastAsia="Times New Roman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33B1E" w:rsidRPr="001A3B57">
              <w:rPr>
                <w:rFonts w:ascii="Arial" w:eastAsia="Times New Roman" w:hAnsi="Arial"/>
                <w:sz w:val="20"/>
                <w:szCs w:val="20"/>
              </w:rPr>
              <w:instrText xml:space="preserve"> FORMTEXT </w:instrText>
            </w:r>
            <w:r w:rsidR="00933B1E" w:rsidRPr="001A3B57">
              <w:rPr>
                <w:rFonts w:ascii="Arial" w:eastAsia="Times New Roman" w:hAnsi="Arial"/>
                <w:sz w:val="20"/>
                <w:szCs w:val="20"/>
              </w:rPr>
            </w:r>
            <w:r w:rsidR="00933B1E" w:rsidRPr="001A3B57">
              <w:rPr>
                <w:rFonts w:ascii="Arial" w:eastAsia="Times New Roman" w:hAnsi="Arial"/>
                <w:sz w:val="20"/>
                <w:szCs w:val="20"/>
              </w:rPr>
              <w:fldChar w:fldCharType="separate"/>
            </w:r>
            <w:r w:rsidR="00933B1E"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="00933B1E"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="00933B1E"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="00933B1E"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="00933B1E"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="00933B1E" w:rsidRPr="001A3B57">
              <w:rPr>
                <w:rFonts w:ascii="Arial" w:eastAsia="Times New Roman" w:hAnsi="Arial"/>
                <w:sz w:val="20"/>
                <w:szCs w:val="20"/>
              </w:rPr>
              <w:fldChar w:fldCharType="end"/>
            </w:r>
          </w:p>
          <w:p w14:paraId="3C57DC3D" w14:textId="77777777" w:rsidR="001B0CB2" w:rsidRPr="001A3B57" w:rsidRDefault="001B0CB2" w:rsidP="00A51C69">
            <w:pPr>
              <w:tabs>
                <w:tab w:val="left" w:pos="2574"/>
                <w:tab w:val="left" w:leader="underscore" w:pos="9540"/>
              </w:tabs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PLZ, Ort:</w: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tab/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instrText xml:space="preserve"> FORMTEXT </w:instrText>
            </w:r>
            <w:r w:rsidRPr="001A3B57">
              <w:rPr>
                <w:rFonts w:ascii="Arial" w:eastAsia="Times New Roman" w:hAnsi="Arial"/>
                <w:sz w:val="20"/>
                <w:szCs w:val="20"/>
              </w:rPr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fldChar w:fldCharType="separate"/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fldChar w:fldCharType="end"/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fldChar w:fldCharType="begin"/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instrText xml:space="preserve">  </w:instrTex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fldChar w:fldCharType="end"/>
            </w:r>
          </w:p>
          <w:p w14:paraId="11A8D70C" w14:textId="77777777" w:rsidR="001B0CB2" w:rsidRPr="006E118B" w:rsidRDefault="001B0CB2" w:rsidP="001B0CB2">
            <w:pPr>
              <w:tabs>
                <w:tab w:val="left" w:pos="2447"/>
                <w:tab w:val="left" w:leader="underscore" w:pos="9540"/>
              </w:tabs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072" w:type="dxa"/>
          </w:tcPr>
          <w:p w14:paraId="154E9465" w14:textId="77777777" w:rsidR="001B0CB2" w:rsidRDefault="001B0CB2" w:rsidP="005A3D8E">
            <w:pPr>
              <w:tabs>
                <w:tab w:val="left" w:pos="2582"/>
                <w:tab w:val="left" w:leader="underscore" w:pos="9540"/>
              </w:tabs>
              <w:ind w:left="-108"/>
              <w:rPr>
                <w:rFonts w:ascii="Arial" w:eastAsia="Times New Roman" w:hAnsi="Arial"/>
                <w:sz w:val="20"/>
                <w:szCs w:val="20"/>
              </w:rPr>
            </w:pPr>
          </w:p>
          <w:p w14:paraId="029FA08A" w14:textId="77777777" w:rsidR="001B0CB2" w:rsidRDefault="001B0CB2" w:rsidP="00A51C69">
            <w:pPr>
              <w:tabs>
                <w:tab w:val="left" w:pos="2592"/>
                <w:tab w:val="left" w:leader="underscore" w:pos="9540"/>
              </w:tabs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A51C69" w14:paraId="7EA8D94F" w14:textId="77777777" w:rsidTr="00905C05">
        <w:tblPrEx>
          <w:tblCellMar>
            <w:top w:w="0" w:type="dxa"/>
            <w:left w:w="108" w:type="dxa"/>
            <w:right w:w="108" w:type="dxa"/>
          </w:tblCellMar>
        </w:tblPrEx>
        <w:trPr>
          <w:trHeight w:val="1150"/>
        </w:trPr>
        <w:tc>
          <w:tcPr>
            <w:tcW w:w="4932" w:type="dxa"/>
          </w:tcPr>
          <w:p w14:paraId="346C8058" w14:textId="77777777" w:rsidR="00A51C69" w:rsidRDefault="00A51C69" w:rsidP="00A51C69">
            <w:pPr>
              <w:tabs>
                <w:tab w:val="left" w:pos="2582"/>
                <w:tab w:val="left" w:leader="underscore" w:pos="9540"/>
              </w:tabs>
              <w:rPr>
                <w:rFonts w:ascii="Arial" w:eastAsia="Times New Roman" w:hAnsi="Arial"/>
                <w:sz w:val="20"/>
                <w:szCs w:val="20"/>
              </w:rPr>
            </w:pPr>
            <w:r w:rsidRPr="001A3B57">
              <w:rPr>
                <w:rFonts w:ascii="Arial" w:eastAsia="Times New Roman" w:hAnsi="Arial"/>
                <w:sz w:val="20"/>
                <w:szCs w:val="20"/>
              </w:rPr>
              <w:t>Bisheriges Vertragsende:</w: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tab/>
            </w:r>
            <w:r w:rsidR="00905C05">
              <w:rPr>
                <w:rFonts w:ascii="Arial" w:eastAsia="Times New Roman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ag/Monat/Jahr"/>
                  <w:textInput>
                    <w:type w:val="date"/>
                    <w:format w:val="dd.MM.yyyy"/>
                  </w:textInput>
                </w:ffData>
              </w:fldChar>
            </w:r>
            <w:r w:rsidR="00905C05">
              <w:rPr>
                <w:rFonts w:ascii="Arial" w:eastAsia="Times New Roman" w:hAnsi="Arial"/>
                <w:sz w:val="20"/>
                <w:szCs w:val="20"/>
              </w:rPr>
              <w:instrText xml:space="preserve"> FORMTEXT </w:instrText>
            </w:r>
            <w:r w:rsidR="00905C05">
              <w:rPr>
                <w:rFonts w:ascii="Arial" w:eastAsia="Times New Roman" w:hAnsi="Arial"/>
                <w:sz w:val="20"/>
                <w:szCs w:val="20"/>
              </w:rPr>
            </w:r>
            <w:r w:rsidR="00905C05">
              <w:rPr>
                <w:rFonts w:ascii="Arial" w:eastAsia="Times New Roman" w:hAnsi="Arial"/>
                <w:sz w:val="20"/>
                <w:szCs w:val="20"/>
              </w:rPr>
              <w:fldChar w:fldCharType="separate"/>
            </w:r>
            <w:r w:rsidR="00905C05">
              <w:rPr>
                <w:rFonts w:ascii="Arial" w:eastAsia="Times New Roman" w:hAnsi="Arial"/>
                <w:noProof/>
                <w:sz w:val="20"/>
                <w:szCs w:val="20"/>
              </w:rPr>
              <w:t> </w:t>
            </w:r>
            <w:r w:rsidR="00905C05">
              <w:rPr>
                <w:rFonts w:ascii="Arial" w:eastAsia="Times New Roman" w:hAnsi="Arial"/>
                <w:noProof/>
                <w:sz w:val="20"/>
                <w:szCs w:val="20"/>
              </w:rPr>
              <w:t> </w:t>
            </w:r>
            <w:r w:rsidR="00905C05">
              <w:rPr>
                <w:rFonts w:ascii="Arial" w:eastAsia="Times New Roman" w:hAnsi="Arial"/>
                <w:noProof/>
                <w:sz w:val="20"/>
                <w:szCs w:val="20"/>
              </w:rPr>
              <w:t> </w:t>
            </w:r>
            <w:r w:rsidR="00905C05">
              <w:rPr>
                <w:rFonts w:ascii="Arial" w:eastAsia="Times New Roman" w:hAnsi="Arial"/>
                <w:noProof/>
                <w:sz w:val="20"/>
                <w:szCs w:val="20"/>
              </w:rPr>
              <w:t> </w:t>
            </w:r>
            <w:r w:rsidR="00905C05">
              <w:rPr>
                <w:rFonts w:ascii="Arial" w:eastAsia="Times New Roman" w:hAnsi="Arial"/>
                <w:noProof/>
                <w:sz w:val="20"/>
                <w:szCs w:val="20"/>
              </w:rPr>
              <w:t> </w:t>
            </w:r>
            <w:r w:rsidR="00905C05">
              <w:rPr>
                <w:rFonts w:ascii="Arial" w:eastAsia="Times New Roman" w:hAnsi="Arial"/>
                <w:sz w:val="20"/>
                <w:szCs w:val="20"/>
              </w:rPr>
              <w:fldChar w:fldCharType="end"/>
            </w:r>
          </w:p>
          <w:p w14:paraId="41848EAE" w14:textId="77777777" w:rsidR="00A51C69" w:rsidRPr="001A3B57" w:rsidRDefault="0086548C" w:rsidP="0086548C">
            <w:pPr>
              <w:tabs>
                <w:tab w:val="left" w:pos="2582"/>
                <w:tab w:val="left" w:leader="underscore" w:pos="9540"/>
              </w:tabs>
              <w:spacing w:after="12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86548C">
              <w:rPr>
                <w:rFonts w:ascii="Arial" w:eastAsia="Times New Roman" w:hAnsi="Arial"/>
                <w:sz w:val="16"/>
                <w:szCs w:val="20"/>
              </w:rPr>
              <w:t>(Tag/Monat/Jahr)</w:t>
            </w:r>
            <w:r w:rsidR="00A51C69" w:rsidRPr="001A3B57">
              <w:rPr>
                <w:rFonts w:ascii="Arial" w:eastAsia="Times New Roman" w:hAnsi="Arial"/>
                <w:sz w:val="20"/>
                <w:szCs w:val="20"/>
              </w:rPr>
              <w:fldChar w:fldCharType="begin"/>
            </w:r>
            <w:r w:rsidR="00A51C69" w:rsidRPr="001A3B57">
              <w:rPr>
                <w:rFonts w:ascii="Arial" w:eastAsia="Times New Roman" w:hAnsi="Arial"/>
                <w:sz w:val="20"/>
                <w:szCs w:val="20"/>
              </w:rPr>
              <w:instrText xml:space="preserve">  </w:instrText>
            </w:r>
            <w:r w:rsidR="00A51C69" w:rsidRPr="001A3B57">
              <w:rPr>
                <w:rFonts w:ascii="Arial" w:eastAsia="Times New Roman" w:hAnsi="Arial"/>
                <w:sz w:val="20"/>
                <w:szCs w:val="20"/>
              </w:rPr>
              <w:fldChar w:fldCharType="end"/>
            </w:r>
          </w:p>
          <w:p w14:paraId="15627378" w14:textId="77777777" w:rsidR="00905C05" w:rsidRDefault="00A51C69" w:rsidP="0064677D">
            <w:pPr>
              <w:tabs>
                <w:tab w:val="left" w:pos="2582"/>
                <w:tab w:val="left" w:leader="underscore" w:pos="9540"/>
              </w:tabs>
              <w:rPr>
                <w:rFonts w:ascii="Arial" w:eastAsia="Times New Roman" w:hAnsi="Arial"/>
                <w:sz w:val="20"/>
                <w:szCs w:val="20"/>
              </w:rPr>
            </w:pPr>
            <w:r w:rsidRPr="001A3B57">
              <w:rPr>
                <w:rFonts w:ascii="Arial" w:eastAsia="Times New Roman" w:hAnsi="Arial"/>
                <w:b/>
                <w:sz w:val="20"/>
                <w:szCs w:val="20"/>
              </w:rPr>
              <w:t>Neues Vertragsende:</w:t>
            </w:r>
            <w:r w:rsidRPr="001A3B57">
              <w:rPr>
                <w:rFonts w:ascii="Arial" w:eastAsia="Times New Roman" w:hAnsi="Arial"/>
                <w:b/>
                <w:sz w:val="20"/>
                <w:szCs w:val="20"/>
              </w:rPr>
              <w:tab/>
            </w:r>
            <w:r w:rsidR="0064677D">
              <w:rPr>
                <w:rFonts w:ascii="Arial" w:eastAsia="Times New Roman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64677D">
              <w:rPr>
                <w:rFonts w:ascii="Arial" w:eastAsia="Times New Roman" w:hAnsi="Arial"/>
                <w:sz w:val="20"/>
                <w:szCs w:val="20"/>
              </w:rPr>
              <w:instrText xml:space="preserve"> FORMTEXT </w:instrText>
            </w:r>
            <w:r w:rsidR="0064677D">
              <w:rPr>
                <w:rFonts w:ascii="Arial" w:eastAsia="Times New Roman" w:hAnsi="Arial"/>
                <w:sz w:val="20"/>
                <w:szCs w:val="20"/>
              </w:rPr>
            </w:r>
            <w:r w:rsidR="0064677D">
              <w:rPr>
                <w:rFonts w:ascii="Arial" w:eastAsia="Times New Roman" w:hAnsi="Arial"/>
                <w:sz w:val="20"/>
                <w:szCs w:val="20"/>
              </w:rPr>
              <w:fldChar w:fldCharType="separate"/>
            </w:r>
            <w:r w:rsidR="0064677D">
              <w:rPr>
                <w:rFonts w:ascii="Arial" w:eastAsia="Times New Roman" w:hAnsi="Arial"/>
                <w:noProof/>
                <w:sz w:val="20"/>
                <w:szCs w:val="20"/>
              </w:rPr>
              <w:t> </w:t>
            </w:r>
            <w:r w:rsidR="0064677D">
              <w:rPr>
                <w:rFonts w:ascii="Arial" w:eastAsia="Times New Roman" w:hAnsi="Arial"/>
                <w:noProof/>
                <w:sz w:val="20"/>
                <w:szCs w:val="20"/>
              </w:rPr>
              <w:t> </w:t>
            </w:r>
            <w:r w:rsidR="0064677D">
              <w:rPr>
                <w:rFonts w:ascii="Arial" w:eastAsia="Times New Roman" w:hAnsi="Arial"/>
                <w:noProof/>
                <w:sz w:val="20"/>
                <w:szCs w:val="20"/>
              </w:rPr>
              <w:t> </w:t>
            </w:r>
            <w:r w:rsidR="0064677D">
              <w:rPr>
                <w:rFonts w:ascii="Arial" w:eastAsia="Times New Roman" w:hAnsi="Arial"/>
                <w:noProof/>
                <w:sz w:val="20"/>
                <w:szCs w:val="20"/>
              </w:rPr>
              <w:t> </w:t>
            </w:r>
            <w:r w:rsidR="0064677D">
              <w:rPr>
                <w:rFonts w:ascii="Arial" w:eastAsia="Times New Roman" w:hAnsi="Arial"/>
                <w:noProof/>
                <w:sz w:val="20"/>
                <w:szCs w:val="20"/>
              </w:rPr>
              <w:t> </w:t>
            </w:r>
            <w:r w:rsidR="0064677D">
              <w:rPr>
                <w:rFonts w:ascii="Arial" w:eastAsia="Times New Roman" w:hAnsi="Arial"/>
                <w:sz w:val="20"/>
                <w:szCs w:val="20"/>
              </w:rPr>
              <w:fldChar w:fldCharType="end"/>
            </w:r>
          </w:p>
          <w:p w14:paraId="7CF4764A" w14:textId="77777777" w:rsidR="0086548C" w:rsidRPr="001A3B57" w:rsidRDefault="0086548C" w:rsidP="0086548C">
            <w:pPr>
              <w:tabs>
                <w:tab w:val="left" w:pos="2582"/>
                <w:tab w:val="left" w:leader="underscore" w:pos="9540"/>
              </w:tabs>
              <w:spacing w:after="12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86548C">
              <w:rPr>
                <w:rFonts w:ascii="Arial" w:eastAsia="Times New Roman" w:hAnsi="Arial"/>
                <w:sz w:val="16"/>
                <w:szCs w:val="20"/>
              </w:rPr>
              <w:t>(Tag/Monat/Jahr)</w: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fldChar w:fldCharType="begin"/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instrText xml:space="preserve">  </w:instrTex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fldChar w:fldCharType="end"/>
            </w:r>
          </w:p>
          <w:p w14:paraId="496B01D3" w14:textId="77777777" w:rsidR="0086548C" w:rsidRDefault="0086548C" w:rsidP="0064677D">
            <w:pPr>
              <w:tabs>
                <w:tab w:val="left" w:pos="2582"/>
                <w:tab w:val="left" w:leader="underscore" w:pos="9540"/>
              </w:tabs>
              <w:rPr>
                <w:rFonts w:ascii="Arial" w:eastAsia="Times New Roman" w:hAnsi="Arial"/>
                <w:sz w:val="20"/>
                <w:szCs w:val="20"/>
              </w:rPr>
            </w:pPr>
          </w:p>
          <w:p w14:paraId="2931C8C1" w14:textId="77777777" w:rsidR="00905C05" w:rsidRDefault="00905C05" w:rsidP="0064677D">
            <w:pPr>
              <w:tabs>
                <w:tab w:val="left" w:pos="2582"/>
                <w:tab w:val="left" w:leader="underscore" w:pos="9540"/>
              </w:tabs>
              <w:rPr>
                <w:rFonts w:ascii="Arial" w:eastAsia="Times New Roman" w:hAnsi="Arial"/>
                <w:sz w:val="20"/>
                <w:szCs w:val="20"/>
              </w:rPr>
            </w:pPr>
            <w:r w:rsidRPr="001A3B57">
              <w:rPr>
                <w:rFonts w:ascii="Arial" w:eastAsia="Times New Roman" w:hAnsi="Arial"/>
                <w:sz w:val="20"/>
                <w:szCs w:val="20"/>
              </w:rPr>
              <w:t>Verlängerungsgrund:</w:t>
            </w:r>
          </w:p>
          <w:p w14:paraId="75EF6A6D" w14:textId="77777777" w:rsidR="00A51C69" w:rsidRPr="00905C05" w:rsidRDefault="00905C05" w:rsidP="00905C05">
            <w:pPr>
              <w:tabs>
                <w:tab w:val="left" w:pos="2694"/>
                <w:tab w:val="left" w:pos="5103"/>
                <w:tab w:val="left" w:leader="underscore" w:pos="9540"/>
              </w:tabs>
              <w:rPr>
                <w:rFonts w:ascii="Arial" w:eastAsia="Times New Roman" w:hAnsi="Arial"/>
                <w:sz w:val="20"/>
                <w:szCs w:val="20"/>
              </w:rPr>
            </w:pPr>
            <w:r w:rsidRPr="001A3B57">
              <w:rPr>
                <w:rFonts w:ascii="Arial" w:eastAsia="Times New Roman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instrText xml:space="preserve"> FORMTEXT </w:instrText>
            </w:r>
            <w:r w:rsidRPr="001A3B57">
              <w:rPr>
                <w:rFonts w:ascii="Arial" w:eastAsia="Times New Roman" w:hAnsi="Arial"/>
                <w:sz w:val="20"/>
                <w:szCs w:val="20"/>
              </w:rPr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fldChar w:fldCharType="separate"/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fldChar w:fldCharType="end"/>
            </w:r>
            <w:r w:rsidR="00A51C69" w:rsidRPr="001A3B57">
              <w:rPr>
                <w:rFonts w:ascii="Arial" w:eastAsia="Times New Roman" w:hAnsi="Arial"/>
                <w:b/>
                <w:sz w:val="20"/>
                <w:szCs w:val="20"/>
              </w:rPr>
              <w:fldChar w:fldCharType="begin"/>
            </w:r>
            <w:r w:rsidR="00A51C69" w:rsidRPr="001A3B57">
              <w:rPr>
                <w:rFonts w:ascii="Arial" w:eastAsia="Times New Roman" w:hAnsi="Arial"/>
                <w:b/>
                <w:sz w:val="20"/>
                <w:szCs w:val="20"/>
              </w:rPr>
              <w:instrText xml:space="preserve">  </w:instrText>
            </w:r>
            <w:r w:rsidR="00A51C69" w:rsidRPr="001A3B57">
              <w:rPr>
                <w:rFonts w:ascii="Arial" w:eastAsia="Times New Roman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072" w:type="dxa"/>
          </w:tcPr>
          <w:p w14:paraId="7CD2E163" w14:textId="77777777" w:rsidR="0086548C" w:rsidRDefault="0086548C" w:rsidP="0086548C">
            <w:pPr>
              <w:tabs>
                <w:tab w:val="left" w:pos="2582"/>
                <w:tab w:val="left" w:leader="underscore" w:pos="9540"/>
              </w:tabs>
              <w:ind w:left="-108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Beruf / evtl. Fachrichtung:</w:t>
            </w:r>
          </w:p>
          <w:p w14:paraId="411D94AA" w14:textId="77777777" w:rsidR="0086548C" w:rsidRDefault="0086548C" w:rsidP="0086548C">
            <w:pPr>
              <w:tabs>
                <w:tab w:val="left" w:pos="2582"/>
                <w:tab w:val="left" w:leader="underscore" w:pos="9540"/>
              </w:tabs>
              <w:ind w:left="-108"/>
              <w:rPr>
                <w:rFonts w:ascii="Arial" w:eastAsia="Times New Roman" w:hAnsi="Arial"/>
                <w:sz w:val="20"/>
                <w:szCs w:val="20"/>
              </w:rPr>
            </w:pPr>
            <w:r w:rsidRPr="001A3B57">
              <w:rPr>
                <w:rFonts w:ascii="Arial" w:eastAsia="Times New Roman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instrText xml:space="preserve"> FORMTEXT </w:instrText>
            </w:r>
            <w:r w:rsidRPr="001A3B57">
              <w:rPr>
                <w:rFonts w:ascii="Arial" w:eastAsia="Times New Roman" w:hAnsi="Arial"/>
                <w:sz w:val="20"/>
                <w:szCs w:val="20"/>
              </w:rPr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fldChar w:fldCharType="separate"/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fldChar w:fldCharType="end"/>
            </w:r>
          </w:p>
          <w:p w14:paraId="26DD27C9" w14:textId="77777777" w:rsidR="0086548C" w:rsidRDefault="0086548C" w:rsidP="0086548C">
            <w:pPr>
              <w:tabs>
                <w:tab w:val="left" w:pos="2582"/>
                <w:tab w:val="left" w:leader="underscore" w:pos="9540"/>
              </w:tabs>
              <w:ind w:left="-108"/>
              <w:rPr>
                <w:rFonts w:ascii="Arial" w:eastAsia="Times New Roman" w:hAnsi="Arial"/>
                <w:sz w:val="20"/>
                <w:szCs w:val="20"/>
              </w:rPr>
            </w:pPr>
            <w:r w:rsidRPr="001A3B57">
              <w:rPr>
                <w:rFonts w:ascii="Arial" w:eastAsia="Times New Roman" w:hAnsi="Arial"/>
                <w:sz w:val="20"/>
                <w:szCs w:val="20"/>
              </w:rPr>
              <w:fldChar w:fldCharType="begin"/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instrText xml:space="preserve">  </w:instrTex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/>
                <w:sz w:val="20"/>
                <w:szCs w:val="20"/>
              </w:rPr>
              <w:t>Berufsfachschulbesuch in:</w:t>
            </w:r>
          </w:p>
          <w:p w14:paraId="0D4BFE53" w14:textId="77777777" w:rsidR="0086548C" w:rsidRDefault="0086548C" w:rsidP="0086548C">
            <w:pPr>
              <w:tabs>
                <w:tab w:val="left" w:pos="2582"/>
                <w:tab w:val="left" w:leader="underscore" w:pos="9540"/>
              </w:tabs>
              <w:ind w:left="-108"/>
              <w:rPr>
                <w:rFonts w:ascii="Arial" w:eastAsia="Times New Roman" w:hAnsi="Arial"/>
                <w:sz w:val="20"/>
                <w:szCs w:val="20"/>
              </w:rPr>
            </w:pPr>
            <w:r w:rsidRPr="001A3B57">
              <w:rPr>
                <w:rFonts w:ascii="Arial" w:eastAsia="Times New Roman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instrText xml:space="preserve"> FORMTEXT </w:instrText>
            </w:r>
            <w:r w:rsidRPr="001A3B57">
              <w:rPr>
                <w:rFonts w:ascii="Arial" w:eastAsia="Times New Roman" w:hAnsi="Arial"/>
                <w:sz w:val="20"/>
                <w:szCs w:val="20"/>
              </w:rPr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fldChar w:fldCharType="separate"/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t> </w: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fldChar w:fldCharType="end"/>
            </w:r>
          </w:p>
          <w:p w14:paraId="37686163" w14:textId="77777777" w:rsidR="00A51C69" w:rsidRDefault="00A51C69" w:rsidP="005A3D8E">
            <w:pPr>
              <w:tabs>
                <w:tab w:val="left" w:pos="2582"/>
                <w:tab w:val="left" w:leader="underscore" w:pos="9540"/>
              </w:tabs>
              <w:ind w:left="-108"/>
              <w:rPr>
                <w:rFonts w:ascii="Arial" w:eastAsia="Times New Roman" w:hAnsi="Arial"/>
                <w:sz w:val="20"/>
                <w:szCs w:val="20"/>
              </w:rPr>
            </w:pPr>
          </w:p>
          <w:p w14:paraId="3A6CE563" w14:textId="77777777" w:rsidR="00905C05" w:rsidRDefault="00905C05" w:rsidP="0086548C">
            <w:pPr>
              <w:tabs>
                <w:tab w:val="left" w:pos="2582"/>
                <w:tab w:val="left" w:leader="underscore" w:pos="9540"/>
              </w:tabs>
              <w:ind w:left="-108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</w:tbl>
    <w:p w14:paraId="2EA59D71" w14:textId="77777777" w:rsidR="00933B1E" w:rsidRPr="001A3B57" w:rsidRDefault="001A3B57" w:rsidP="005A3D8E">
      <w:pPr>
        <w:tabs>
          <w:tab w:val="left" w:pos="2694"/>
          <w:tab w:val="left" w:pos="4962"/>
          <w:tab w:val="left" w:leader="underscore" w:pos="9540"/>
        </w:tabs>
        <w:ind w:left="113"/>
        <w:rPr>
          <w:rFonts w:ascii="Arial" w:eastAsia="Times New Roman" w:hAnsi="Arial"/>
          <w:sz w:val="20"/>
          <w:szCs w:val="20"/>
        </w:rPr>
      </w:pPr>
      <w:r w:rsidRPr="001A3B57">
        <w:rPr>
          <w:rFonts w:ascii="Arial" w:eastAsia="Times New Roman" w:hAnsi="Arial"/>
          <w:sz w:val="20"/>
          <w:szCs w:val="20"/>
        </w:rPr>
        <w:fldChar w:fldCharType="begin"/>
      </w:r>
      <w:r w:rsidRPr="001A3B57">
        <w:rPr>
          <w:rFonts w:ascii="Arial" w:eastAsia="Times New Roman" w:hAnsi="Arial"/>
          <w:sz w:val="20"/>
          <w:szCs w:val="20"/>
        </w:rPr>
        <w:instrText xml:space="preserve">  </w:instrText>
      </w:r>
      <w:r w:rsidRPr="001A3B57">
        <w:rPr>
          <w:rFonts w:ascii="Arial" w:eastAsia="Times New Roman" w:hAnsi="Arial"/>
          <w:sz w:val="20"/>
          <w:szCs w:val="20"/>
        </w:rPr>
        <w:fldChar w:fldCharType="end"/>
      </w:r>
      <w:r w:rsidR="00933B1E" w:rsidRPr="001A3B57">
        <w:rPr>
          <w:rFonts w:ascii="Arial" w:eastAsia="Times New Roman" w:hAnsi="Arial"/>
          <w:sz w:val="20"/>
          <w:szCs w:val="20"/>
        </w:rPr>
        <w:fldChar w:fldCharType="begin"/>
      </w:r>
      <w:r w:rsidR="00933B1E" w:rsidRPr="001A3B57">
        <w:rPr>
          <w:rFonts w:ascii="Arial" w:eastAsia="Times New Roman" w:hAnsi="Arial"/>
          <w:sz w:val="20"/>
          <w:szCs w:val="20"/>
        </w:rPr>
        <w:instrText xml:space="preserve">  </w:instrText>
      </w:r>
      <w:r w:rsidR="00933B1E" w:rsidRPr="001A3B57">
        <w:rPr>
          <w:rFonts w:ascii="Arial" w:eastAsia="Times New Roman" w:hAnsi="Arial"/>
          <w:sz w:val="20"/>
          <w:szCs w:val="20"/>
        </w:rPr>
        <w:fldChar w:fldCharType="end"/>
      </w:r>
    </w:p>
    <w:p w14:paraId="2295C7B4" w14:textId="77777777" w:rsidR="00A51C69" w:rsidRDefault="00A51C69" w:rsidP="00A51C69">
      <w:pPr>
        <w:tabs>
          <w:tab w:val="left" w:pos="2592"/>
          <w:tab w:val="left" w:leader="underscore" w:pos="9540"/>
        </w:tabs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2074AA" wp14:editId="38287640">
                <wp:simplePos x="0" y="0"/>
                <wp:positionH relativeFrom="margin">
                  <wp:align>left</wp:align>
                </wp:positionH>
                <wp:positionV relativeFrom="paragraph">
                  <wp:posOffset>116840</wp:posOffset>
                </wp:positionV>
                <wp:extent cx="6124575" cy="1962150"/>
                <wp:effectExtent l="0" t="0" r="28575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57150" id="Rechteck 3" o:spid="_x0000_s1026" style="position:absolute;margin-left:0;margin-top:9.2pt;width:482.25pt;height:154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" filled="f" strokecolor="black [3213]" strokeweight=".5pt">
                <w10:wrap anchorx="margin"/>
              </v:rect>
            </w:pict>
          </mc:Fallback>
        </mc:AlternateContent>
      </w:r>
    </w:p>
    <w:p w14:paraId="671AFB16" w14:textId="77777777" w:rsidR="006E118B" w:rsidRPr="00EF14BE" w:rsidRDefault="00A51C69" w:rsidP="00A51C69">
      <w:pPr>
        <w:tabs>
          <w:tab w:val="left" w:pos="142"/>
          <w:tab w:val="left" w:leader="underscore" w:pos="9540"/>
        </w:tabs>
        <w:rPr>
          <w:rFonts w:ascii="Arial" w:eastAsia="Times New Roman" w:hAnsi="Arial"/>
          <w:b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ab/>
      </w:r>
      <w:r w:rsidR="006E118B" w:rsidRPr="00EF14BE">
        <w:rPr>
          <w:rFonts w:ascii="Arial" w:eastAsia="Times New Roman" w:hAnsi="Arial"/>
          <w:b/>
          <w:sz w:val="20"/>
          <w:szCs w:val="20"/>
        </w:rPr>
        <w:t xml:space="preserve">Bei </w:t>
      </w:r>
      <w:r w:rsidR="001A3B57" w:rsidRPr="00EF14BE">
        <w:rPr>
          <w:rFonts w:ascii="Arial" w:eastAsia="Times New Roman" w:hAnsi="Arial"/>
          <w:b/>
          <w:sz w:val="20"/>
          <w:szCs w:val="20"/>
        </w:rPr>
        <w:t>Misserfolg Qualifikationsverfahren</w:t>
      </w:r>
      <w:r w:rsidR="002E67D8" w:rsidRPr="00EF14BE">
        <w:rPr>
          <w:rFonts w:ascii="Arial" w:eastAsia="Times New Roman" w:hAnsi="Arial"/>
          <w:b/>
          <w:sz w:val="20"/>
          <w:szCs w:val="20"/>
        </w:rPr>
        <w:t xml:space="preserve">  </w:t>
      </w:r>
    </w:p>
    <w:p w14:paraId="111F6BC3" w14:textId="77777777" w:rsidR="006E118B" w:rsidRPr="006E118B" w:rsidRDefault="006E118B" w:rsidP="001B0CB2">
      <w:pPr>
        <w:tabs>
          <w:tab w:val="left" w:pos="142"/>
          <w:tab w:val="left" w:leader="underscore" w:pos="9540"/>
        </w:tabs>
        <w:ind w:left="142"/>
        <w:rPr>
          <w:rFonts w:ascii="Arial" w:eastAsia="Times New Roman" w:hAnsi="Arial"/>
          <w:sz w:val="20"/>
          <w:szCs w:val="20"/>
        </w:rPr>
      </w:pPr>
    </w:p>
    <w:p w14:paraId="7D75D979" w14:textId="77777777" w:rsidR="006E118B" w:rsidRDefault="002E67D8" w:rsidP="001B0CB2">
      <w:pPr>
        <w:pStyle w:val="Listenabsatz"/>
        <w:tabs>
          <w:tab w:val="left" w:pos="142"/>
          <w:tab w:val="left" w:leader="underscore" w:pos="9540"/>
        </w:tabs>
        <w:ind w:left="142"/>
        <w:rPr>
          <w:rFonts w:ascii="Arial" w:eastAsia="Times New Roman" w:hAnsi="Arial"/>
          <w:sz w:val="20"/>
          <w:szCs w:val="20"/>
        </w:rPr>
      </w:pPr>
      <w:r w:rsidRPr="006E118B">
        <w:rPr>
          <w:rFonts w:ascii="Arial" w:eastAsia="Times New Roman" w:hAnsi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E118B">
        <w:rPr>
          <w:rFonts w:ascii="Arial" w:eastAsia="Times New Roman" w:hAnsi="Arial"/>
          <w:sz w:val="20"/>
          <w:szCs w:val="20"/>
        </w:rPr>
        <w:instrText xml:space="preserve"> FORMCHECKBOX </w:instrText>
      </w:r>
      <w:r w:rsidR="00CC5B3D">
        <w:rPr>
          <w:rFonts w:ascii="Arial" w:eastAsia="Times New Roman" w:hAnsi="Arial"/>
          <w:sz w:val="20"/>
          <w:szCs w:val="20"/>
        </w:rPr>
      </w:r>
      <w:r w:rsidR="00CC5B3D">
        <w:rPr>
          <w:rFonts w:ascii="Arial" w:eastAsia="Times New Roman" w:hAnsi="Arial"/>
          <w:sz w:val="20"/>
          <w:szCs w:val="20"/>
        </w:rPr>
        <w:fldChar w:fldCharType="separate"/>
      </w:r>
      <w:r w:rsidRPr="006E118B">
        <w:rPr>
          <w:rFonts w:ascii="Arial" w:eastAsia="Times New Roman" w:hAnsi="Arial"/>
          <w:sz w:val="20"/>
          <w:szCs w:val="20"/>
        </w:rPr>
        <w:fldChar w:fldCharType="end"/>
      </w:r>
      <w:r w:rsidRPr="006E118B">
        <w:rPr>
          <w:rFonts w:ascii="Arial" w:eastAsia="Times New Roman" w:hAnsi="Arial"/>
          <w:sz w:val="20"/>
          <w:szCs w:val="20"/>
        </w:rPr>
        <w:t xml:space="preserve"> </w:t>
      </w:r>
      <w:r w:rsidR="006E118B" w:rsidRPr="006E118B">
        <w:rPr>
          <w:rFonts w:ascii="Arial" w:eastAsia="Times New Roman" w:hAnsi="Arial"/>
          <w:sz w:val="20"/>
          <w:szCs w:val="20"/>
        </w:rPr>
        <w:t xml:space="preserve"> </w:t>
      </w:r>
      <w:r w:rsidR="006E118B">
        <w:rPr>
          <w:rFonts w:ascii="Arial" w:eastAsia="Times New Roman" w:hAnsi="Arial"/>
          <w:sz w:val="20"/>
          <w:szCs w:val="20"/>
        </w:rPr>
        <w:t>Ohne</w:t>
      </w:r>
      <w:r w:rsidR="006E118B" w:rsidRPr="006E118B">
        <w:rPr>
          <w:rFonts w:ascii="Arial" w:eastAsia="Times New Roman" w:hAnsi="Arial"/>
          <w:sz w:val="20"/>
          <w:szCs w:val="20"/>
        </w:rPr>
        <w:t xml:space="preserve"> Berufsfachschulbesuch</w:t>
      </w:r>
    </w:p>
    <w:p w14:paraId="2D24FBA8" w14:textId="77777777" w:rsidR="006E118B" w:rsidRDefault="006E118B" w:rsidP="001B0CB2">
      <w:pPr>
        <w:pStyle w:val="Listenabsatz"/>
        <w:tabs>
          <w:tab w:val="left" w:pos="142"/>
          <w:tab w:val="left" w:leader="underscore" w:pos="9540"/>
        </w:tabs>
        <w:ind w:left="142"/>
        <w:rPr>
          <w:rFonts w:ascii="Arial" w:eastAsia="Times New Roman" w:hAnsi="Arial"/>
          <w:sz w:val="20"/>
          <w:szCs w:val="20"/>
        </w:rPr>
      </w:pPr>
      <w:r w:rsidRPr="006E118B">
        <w:rPr>
          <w:rFonts w:ascii="Arial" w:eastAsia="Times New Roman" w:hAnsi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E118B">
        <w:rPr>
          <w:rFonts w:ascii="Arial" w:eastAsia="Times New Roman" w:hAnsi="Arial"/>
          <w:sz w:val="20"/>
          <w:szCs w:val="20"/>
        </w:rPr>
        <w:instrText xml:space="preserve"> FORMCHECKBOX </w:instrText>
      </w:r>
      <w:r w:rsidR="00CC5B3D">
        <w:rPr>
          <w:rFonts w:ascii="Arial" w:eastAsia="Times New Roman" w:hAnsi="Arial"/>
          <w:sz w:val="20"/>
          <w:szCs w:val="20"/>
        </w:rPr>
      </w:r>
      <w:r w:rsidR="00CC5B3D">
        <w:rPr>
          <w:rFonts w:ascii="Arial" w:eastAsia="Times New Roman" w:hAnsi="Arial"/>
          <w:sz w:val="20"/>
          <w:szCs w:val="20"/>
        </w:rPr>
        <w:fldChar w:fldCharType="separate"/>
      </w:r>
      <w:r w:rsidRPr="006E118B">
        <w:rPr>
          <w:rFonts w:ascii="Arial" w:eastAsia="Times New Roman" w:hAnsi="Arial"/>
          <w:sz w:val="20"/>
          <w:szCs w:val="20"/>
        </w:rPr>
        <w:fldChar w:fldCharType="end"/>
      </w:r>
      <w:r w:rsidRPr="006E118B">
        <w:rPr>
          <w:rFonts w:ascii="Arial" w:eastAsia="Times New Roman" w:hAnsi="Arial"/>
          <w:sz w:val="20"/>
          <w:szCs w:val="20"/>
        </w:rPr>
        <w:t xml:space="preserve"> </w:t>
      </w:r>
      <w:r>
        <w:rPr>
          <w:rFonts w:ascii="Arial" w:eastAsia="Times New Roman" w:hAnsi="Arial"/>
          <w:sz w:val="20"/>
          <w:szCs w:val="20"/>
        </w:rPr>
        <w:t xml:space="preserve"> </w:t>
      </w:r>
      <w:r w:rsidR="00EF14BE">
        <w:rPr>
          <w:rFonts w:ascii="Arial" w:eastAsia="Times New Roman" w:hAnsi="Arial"/>
          <w:sz w:val="20"/>
          <w:szCs w:val="20"/>
        </w:rPr>
        <w:t>Wiederholung</w:t>
      </w:r>
      <w:r w:rsidRPr="006E118B">
        <w:rPr>
          <w:rFonts w:ascii="Arial" w:eastAsia="Times New Roman" w:hAnsi="Arial"/>
          <w:sz w:val="20"/>
          <w:szCs w:val="20"/>
        </w:rPr>
        <w:t xml:space="preserve"> Berufsfachschulbesuch (</w:t>
      </w:r>
      <w:r w:rsidR="00EF14BE">
        <w:rPr>
          <w:rFonts w:ascii="Arial" w:eastAsia="Times New Roman" w:hAnsi="Arial"/>
          <w:sz w:val="20"/>
          <w:szCs w:val="20"/>
        </w:rPr>
        <w:t>im ungenügenden Qualifikationsbereich</w:t>
      </w:r>
      <w:r w:rsidRPr="006E118B">
        <w:rPr>
          <w:rFonts w:ascii="Arial" w:eastAsia="Times New Roman" w:hAnsi="Arial"/>
          <w:sz w:val="20"/>
          <w:szCs w:val="20"/>
        </w:rPr>
        <w:t>)</w:t>
      </w:r>
    </w:p>
    <w:p w14:paraId="7ED729E1" w14:textId="77777777" w:rsidR="002E67D8" w:rsidRDefault="002E67D8" w:rsidP="001B0CB2">
      <w:pPr>
        <w:tabs>
          <w:tab w:val="left" w:pos="142"/>
          <w:tab w:val="left" w:leader="underscore" w:pos="9540"/>
        </w:tabs>
        <w:ind w:left="142"/>
        <w:rPr>
          <w:rFonts w:ascii="Arial" w:eastAsia="Times New Roman" w:hAnsi="Arial"/>
          <w:sz w:val="20"/>
          <w:szCs w:val="20"/>
        </w:rPr>
      </w:pPr>
    </w:p>
    <w:p w14:paraId="1F6E9261" w14:textId="56261BC1" w:rsidR="00EF14BE" w:rsidRDefault="002E67D8" w:rsidP="005A3D8E">
      <w:pPr>
        <w:pStyle w:val="Default"/>
        <w:ind w:left="14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Möchte eine lernende Person den Berufs</w:t>
      </w:r>
      <w:r w:rsidR="00EF14BE">
        <w:rPr>
          <w:rFonts w:eastAsia="Times New Roman"/>
          <w:sz w:val="20"/>
          <w:szCs w:val="20"/>
        </w:rPr>
        <w:t>fachschulunterricht (im bereits bestandenen Qualifikationsbereich</w:t>
      </w:r>
      <w:r w:rsidR="00A51C69">
        <w:rPr>
          <w:rFonts w:eastAsia="Times New Roman"/>
          <w:sz w:val="20"/>
          <w:szCs w:val="20"/>
        </w:rPr>
        <w:t>) erneut besuchen,</w:t>
      </w:r>
      <w:r>
        <w:rPr>
          <w:rFonts w:eastAsia="Times New Roman"/>
          <w:sz w:val="20"/>
          <w:szCs w:val="20"/>
        </w:rPr>
        <w:t xml:space="preserve"> muss dafür </w:t>
      </w:r>
      <w:r w:rsidR="006E118B">
        <w:rPr>
          <w:rFonts w:eastAsia="Times New Roman"/>
          <w:sz w:val="20"/>
          <w:szCs w:val="20"/>
        </w:rPr>
        <w:t xml:space="preserve">zwingend </w:t>
      </w:r>
      <w:r>
        <w:rPr>
          <w:rFonts w:eastAsia="Times New Roman"/>
          <w:sz w:val="20"/>
          <w:szCs w:val="20"/>
        </w:rPr>
        <w:t>ein begrün</w:t>
      </w:r>
      <w:r w:rsidR="007B7F7E">
        <w:rPr>
          <w:rFonts w:eastAsia="Times New Roman"/>
          <w:sz w:val="20"/>
          <w:szCs w:val="20"/>
        </w:rPr>
        <w:t>detes</w:t>
      </w:r>
      <w:r w:rsidR="00EF14BE">
        <w:rPr>
          <w:rFonts w:eastAsia="Times New Roman"/>
          <w:sz w:val="20"/>
          <w:szCs w:val="20"/>
        </w:rPr>
        <w:t>, gegenseitig unterschriebenes</w:t>
      </w:r>
      <w:r w:rsidR="0070634D">
        <w:rPr>
          <w:rFonts w:eastAsia="Times New Roman"/>
          <w:sz w:val="20"/>
          <w:szCs w:val="20"/>
        </w:rPr>
        <w:t xml:space="preserve"> </w:t>
      </w:r>
      <w:hyperlink r:id="rId8" w:history="1">
        <w:r w:rsidR="0070634D" w:rsidRPr="00CC5B3D">
          <w:rPr>
            <w:rStyle w:val="Hyperlink"/>
            <w:rFonts w:eastAsia="Times New Roman"/>
            <w:bCs/>
            <w:sz w:val="20"/>
            <w:szCs w:val="20"/>
          </w:rPr>
          <w:t xml:space="preserve">Gesuch </w:t>
        </w:r>
        <w:r w:rsidR="0070634D" w:rsidRPr="00CC5B3D">
          <w:rPr>
            <w:rStyle w:val="Hyperlink"/>
            <w:rFonts w:eastAsia="Times New Roman"/>
            <w:sz w:val="20"/>
            <w:szCs w:val="20"/>
          </w:rPr>
          <w:t>"Berufsfachschulbesuch bei bestandenem, schulischen Qualifikationsbereich"</w:t>
        </w:r>
      </w:hyperlink>
      <w:r w:rsidR="0070634D">
        <w:rPr>
          <w:b/>
          <w:bCs/>
          <w:sz w:val="21"/>
          <w:szCs w:val="21"/>
        </w:rPr>
        <w:t xml:space="preserve"> </w:t>
      </w:r>
      <w:r w:rsidR="007B7F7E">
        <w:rPr>
          <w:rFonts w:eastAsia="Times New Roman"/>
          <w:sz w:val="20"/>
          <w:szCs w:val="20"/>
        </w:rPr>
        <w:t>eingereicht werden an:</w:t>
      </w:r>
      <w:r>
        <w:rPr>
          <w:rFonts w:eastAsia="Times New Roman"/>
          <w:sz w:val="20"/>
          <w:szCs w:val="20"/>
        </w:rPr>
        <w:t xml:space="preserve"> </w:t>
      </w:r>
    </w:p>
    <w:p w14:paraId="6FF24D9B" w14:textId="77777777" w:rsidR="0070634D" w:rsidRPr="0070634D" w:rsidRDefault="0070634D" w:rsidP="0070634D">
      <w:pPr>
        <w:pStyle w:val="Default"/>
      </w:pPr>
    </w:p>
    <w:p w14:paraId="3D982041" w14:textId="77777777" w:rsidR="001B0CB2" w:rsidRPr="00EF14BE" w:rsidRDefault="002E67D8" w:rsidP="00EF14BE">
      <w:pPr>
        <w:pStyle w:val="Listenabsatz"/>
        <w:numPr>
          <w:ilvl w:val="0"/>
          <w:numId w:val="29"/>
        </w:numPr>
        <w:tabs>
          <w:tab w:val="left" w:leader="underscore" w:pos="9540"/>
        </w:tabs>
        <w:ind w:left="567"/>
        <w:rPr>
          <w:rFonts w:ascii="Arial" w:eastAsia="Times New Roman" w:hAnsi="Arial"/>
          <w:b/>
          <w:sz w:val="20"/>
          <w:szCs w:val="20"/>
        </w:rPr>
      </w:pPr>
      <w:r w:rsidRPr="00EF14BE">
        <w:rPr>
          <w:rFonts w:ascii="Arial" w:eastAsia="Times New Roman" w:hAnsi="Arial"/>
          <w:b/>
          <w:sz w:val="20"/>
          <w:szCs w:val="20"/>
        </w:rPr>
        <w:t>Mittelschul- und Berufsbildungsamt, Abteilung Berufsfachschulen</w:t>
      </w:r>
    </w:p>
    <w:p w14:paraId="101A3BA7" w14:textId="77777777" w:rsidR="002E67D8" w:rsidRPr="001B0CB2" w:rsidRDefault="002E67D8" w:rsidP="00EF14BE">
      <w:pPr>
        <w:tabs>
          <w:tab w:val="left" w:leader="underscore" w:pos="9540"/>
        </w:tabs>
        <w:ind w:left="567"/>
        <w:rPr>
          <w:rFonts w:ascii="Arial" w:eastAsia="Times New Roman" w:hAnsi="Arial"/>
          <w:b/>
          <w:sz w:val="20"/>
          <w:szCs w:val="20"/>
        </w:rPr>
      </w:pPr>
      <w:r w:rsidRPr="002E67D8">
        <w:rPr>
          <w:rFonts w:ascii="Arial" w:eastAsia="Times New Roman" w:hAnsi="Arial"/>
          <w:b/>
          <w:sz w:val="20"/>
          <w:szCs w:val="20"/>
        </w:rPr>
        <w:t xml:space="preserve">Kasernenstrasse 27, </w:t>
      </w:r>
      <w:r w:rsidR="00CB53C3">
        <w:rPr>
          <w:rFonts w:ascii="Arial" w:eastAsia="Times New Roman" w:hAnsi="Arial"/>
          <w:b/>
          <w:sz w:val="20"/>
          <w:szCs w:val="20"/>
        </w:rPr>
        <w:t>3013 Bern</w:t>
      </w:r>
    </w:p>
    <w:p w14:paraId="596F2792" w14:textId="77777777" w:rsidR="0024106C" w:rsidRPr="00EF14BE" w:rsidRDefault="0024106C" w:rsidP="001A3B57">
      <w:pPr>
        <w:tabs>
          <w:tab w:val="left" w:pos="3060"/>
          <w:tab w:val="left" w:leader="underscore" w:pos="9360"/>
        </w:tabs>
        <w:rPr>
          <w:rFonts w:ascii="Arial" w:eastAsia="Times New Roman" w:hAnsi="Arial"/>
          <w:b/>
          <w:i/>
          <w:sz w:val="16"/>
          <w:szCs w:val="16"/>
        </w:rPr>
      </w:pPr>
    </w:p>
    <w:p w14:paraId="184DE4D5" w14:textId="77777777" w:rsidR="001A3B57" w:rsidRPr="001A3B57" w:rsidRDefault="001A3B57" w:rsidP="001A3B57">
      <w:pPr>
        <w:tabs>
          <w:tab w:val="left" w:pos="3060"/>
          <w:tab w:val="left" w:leader="underscore" w:pos="9360"/>
        </w:tabs>
        <w:rPr>
          <w:rFonts w:ascii="Arial" w:eastAsia="Times New Roman" w:hAnsi="Arial"/>
          <w:b/>
          <w:i/>
          <w:sz w:val="20"/>
          <w:szCs w:val="20"/>
        </w:rPr>
      </w:pPr>
      <w:r w:rsidRPr="001A3B57">
        <w:rPr>
          <w:rFonts w:ascii="Arial" w:eastAsia="Times New Roman" w:hAnsi="Arial"/>
          <w:b/>
          <w:i/>
          <w:sz w:val="20"/>
          <w:szCs w:val="20"/>
        </w:rPr>
        <w:t>Allfällige weitere Änderungen gegenüber dem bisherigen Lehrvertrag:</w:t>
      </w:r>
    </w:p>
    <w:p w14:paraId="7F507C38" w14:textId="77777777" w:rsidR="001A3B57" w:rsidRPr="001A3B57" w:rsidRDefault="001A3B57" w:rsidP="001A3B57">
      <w:pPr>
        <w:tabs>
          <w:tab w:val="left" w:pos="3060"/>
          <w:tab w:val="left" w:leader="underscore" w:pos="9360"/>
        </w:tabs>
        <w:rPr>
          <w:rFonts w:ascii="Arial" w:eastAsia="Times New Roman" w:hAnsi="Arial"/>
          <w:i/>
          <w:sz w:val="20"/>
          <w:szCs w:val="20"/>
        </w:rPr>
      </w:pPr>
      <w:r w:rsidRPr="001A3B57">
        <w:rPr>
          <w:rFonts w:ascii="Arial" w:eastAsia="Times New Roman" w:hAnsi="Arial"/>
          <w:i/>
          <w:sz w:val="20"/>
          <w:szCs w:val="20"/>
        </w:rPr>
        <w:t>Lohn, Arbeitszeit, Ferien, Versicherungen etc.</w:t>
      </w:r>
    </w:p>
    <w:p w14:paraId="4DBA5D10" w14:textId="77777777" w:rsidR="001A3B57" w:rsidRDefault="001A3B57" w:rsidP="001A3B57">
      <w:pPr>
        <w:tabs>
          <w:tab w:val="left" w:leader="underscore" w:pos="9540"/>
        </w:tabs>
        <w:rPr>
          <w:rFonts w:ascii="Arial" w:eastAsia="Times New Roman" w:hAnsi="Arial"/>
          <w:sz w:val="20"/>
          <w:szCs w:val="20"/>
        </w:rPr>
      </w:pPr>
    </w:p>
    <w:p w14:paraId="01911E3C" w14:textId="77777777" w:rsidR="001A3B57" w:rsidRPr="001A3B57" w:rsidRDefault="001A3B57" w:rsidP="001A3B57">
      <w:pPr>
        <w:tabs>
          <w:tab w:val="left" w:leader="underscore" w:pos="9540"/>
        </w:tabs>
        <w:rPr>
          <w:rFonts w:ascii="Arial" w:eastAsia="Times New Roman" w:hAnsi="Arial"/>
          <w:sz w:val="20"/>
          <w:szCs w:val="20"/>
        </w:rPr>
      </w:pPr>
      <w:r w:rsidRPr="001A3B57">
        <w:rPr>
          <w:rFonts w:ascii="Arial" w:eastAsia="Times New Roman" w:hAnsi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A3B57">
        <w:rPr>
          <w:rFonts w:ascii="Arial" w:eastAsia="Times New Roman" w:hAnsi="Arial"/>
          <w:sz w:val="20"/>
          <w:szCs w:val="20"/>
        </w:rPr>
        <w:instrText xml:space="preserve"> FORMTEXT </w:instrText>
      </w:r>
      <w:r w:rsidRPr="001A3B57">
        <w:rPr>
          <w:rFonts w:ascii="Arial" w:eastAsia="Times New Roman" w:hAnsi="Arial"/>
          <w:sz w:val="20"/>
          <w:szCs w:val="20"/>
        </w:rPr>
      </w:r>
      <w:r w:rsidRPr="001A3B57">
        <w:rPr>
          <w:rFonts w:ascii="Arial" w:eastAsia="Times New Roman" w:hAnsi="Arial"/>
          <w:sz w:val="20"/>
          <w:szCs w:val="20"/>
        </w:rPr>
        <w:fldChar w:fldCharType="separate"/>
      </w:r>
      <w:r w:rsidRPr="001A3B57">
        <w:rPr>
          <w:rFonts w:ascii="Arial" w:eastAsia="Times New Roman" w:hAnsi="Arial"/>
          <w:noProof/>
          <w:sz w:val="20"/>
          <w:szCs w:val="20"/>
        </w:rPr>
        <w:t> </w:t>
      </w:r>
      <w:r w:rsidRPr="001A3B57">
        <w:rPr>
          <w:rFonts w:ascii="Arial" w:eastAsia="Times New Roman" w:hAnsi="Arial"/>
          <w:noProof/>
          <w:sz w:val="20"/>
          <w:szCs w:val="20"/>
        </w:rPr>
        <w:t> </w:t>
      </w:r>
      <w:r w:rsidRPr="001A3B57">
        <w:rPr>
          <w:rFonts w:ascii="Arial" w:eastAsia="Times New Roman" w:hAnsi="Arial"/>
          <w:noProof/>
          <w:sz w:val="20"/>
          <w:szCs w:val="20"/>
        </w:rPr>
        <w:t> </w:t>
      </w:r>
      <w:r w:rsidRPr="001A3B57">
        <w:rPr>
          <w:rFonts w:ascii="Arial" w:eastAsia="Times New Roman" w:hAnsi="Arial"/>
          <w:noProof/>
          <w:sz w:val="20"/>
          <w:szCs w:val="20"/>
        </w:rPr>
        <w:t> </w:t>
      </w:r>
      <w:r w:rsidRPr="001A3B57">
        <w:rPr>
          <w:rFonts w:ascii="Arial" w:eastAsia="Times New Roman" w:hAnsi="Arial"/>
          <w:noProof/>
          <w:sz w:val="20"/>
          <w:szCs w:val="20"/>
        </w:rPr>
        <w:t> </w:t>
      </w:r>
      <w:r w:rsidRPr="001A3B57">
        <w:rPr>
          <w:rFonts w:ascii="Arial" w:eastAsia="Times New Roman" w:hAnsi="Arial"/>
          <w:sz w:val="20"/>
          <w:szCs w:val="20"/>
        </w:rPr>
        <w:fldChar w:fldCharType="end"/>
      </w:r>
      <w:r w:rsidRPr="001A3B57">
        <w:rPr>
          <w:rFonts w:ascii="Arial" w:eastAsia="Times New Roman" w:hAnsi="Arial"/>
          <w:sz w:val="20"/>
          <w:szCs w:val="20"/>
        </w:rPr>
        <w:fldChar w:fldCharType="begin"/>
      </w:r>
      <w:r w:rsidRPr="001A3B57">
        <w:rPr>
          <w:rFonts w:ascii="Arial" w:eastAsia="Times New Roman" w:hAnsi="Arial"/>
          <w:sz w:val="20"/>
          <w:szCs w:val="20"/>
        </w:rPr>
        <w:instrText xml:space="preserve">  </w:instrText>
      </w:r>
      <w:r w:rsidRPr="001A3B57">
        <w:rPr>
          <w:rFonts w:ascii="Arial" w:eastAsia="Times New Roman" w:hAnsi="Arial"/>
          <w:sz w:val="20"/>
          <w:szCs w:val="20"/>
        </w:rPr>
        <w:fldChar w:fldCharType="end"/>
      </w:r>
    </w:p>
    <w:p w14:paraId="37419B18" w14:textId="77777777" w:rsidR="001A3B57" w:rsidRPr="001A3B57" w:rsidRDefault="001A3B57" w:rsidP="001A3B57">
      <w:pPr>
        <w:tabs>
          <w:tab w:val="left" w:leader="underscore" w:pos="9540"/>
        </w:tabs>
        <w:rPr>
          <w:rFonts w:ascii="Arial" w:eastAsia="Times New Roman" w:hAnsi="Arial"/>
          <w:sz w:val="20"/>
          <w:szCs w:val="20"/>
        </w:rPr>
      </w:pPr>
    </w:p>
    <w:tbl>
      <w:tblPr>
        <w:tblW w:w="96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1"/>
        <w:gridCol w:w="4392"/>
      </w:tblGrid>
      <w:tr w:rsidR="001A3B57" w:rsidRPr="001A3B57" w14:paraId="76A109CE" w14:textId="77777777" w:rsidTr="00A127C4">
        <w:trPr>
          <w:trHeight w:val="525"/>
        </w:trPr>
        <w:tc>
          <w:tcPr>
            <w:tcW w:w="5261" w:type="dxa"/>
          </w:tcPr>
          <w:p w14:paraId="6AE7C381" w14:textId="77777777" w:rsidR="001A3B57" w:rsidRPr="001A3B57" w:rsidRDefault="001A3B57" w:rsidP="001A3B57">
            <w:pPr>
              <w:tabs>
                <w:tab w:val="left" w:pos="5529"/>
              </w:tabs>
              <w:rPr>
                <w:rFonts w:ascii="Arial" w:eastAsia="Times New Roman" w:hAnsi="Arial"/>
                <w:sz w:val="20"/>
                <w:szCs w:val="20"/>
              </w:rPr>
            </w:pPr>
          </w:p>
          <w:p w14:paraId="584424B9" w14:textId="77777777" w:rsidR="001A3B57" w:rsidRPr="001A3B57" w:rsidRDefault="001A3B57" w:rsidP="001A3B57">
            <w:pPr>
              <w:tabs>
                <w:tab w:val="left" w:pos="5529"/>
              </w:tabs>
              <w:rPr>
                <w:rFonts w:ascii="Arial" w:eastAsia="Times New Roman" w:hAnsi="Arial"/>
                <w:sz w:val="20"/>
                <w:szCs w:val="20"/>
              </w:rPr>
            </w:pPr>
            <w:r w:rsidRPr="001A3B57">
              <w:rPr>
                <w:rFonts w:ascii="Arial" w:eastAsia="Times New Roman" w:hAnsi="Arial"/>
                <w:sz w:val="20"/>
                <w:szCs w:val="20"/>
              </w:rPr>
              <w:t>Ort, Datum:</w:t>
            </w:r>
          </w:p>
        </w:tc>
        <w:tc>
          <w:tcPr>
            <w:tcW w:w="4392" w:type="dxa"/>
            <w:vMerge w:val="restart"/>
          </w:tcPr>
          <w:p w14:paraId="4941A699" w14:textId="77777777" w:rsidR="001A3B57" w:rsidRPr="001A3B57" w:rsidRDefault="001A3B57" w:rsidP="001A3B57">
            <w:pPr>
              <w:tabs>
                <w:tab w:val="left" w:pos="5529"/>
              </w:tabs>
              <w:rPr>
                <w:rFonts w:ascii="Arial" w:eastAsia="Times New Roman" w:hAnsi="Arial"/>
                <w:sz w:val="20"/>
                <w:szCs w:val="20"/>
              </w:rPr>
            </w:pPr>
            <w:r w:rsidRPr="001A3B57">
              <w:rPr>
                <w:rFonts w:ascii="Arial" w:eastAsia="Times New Roman" w:hAnsi="Arial"/>
                <w:sz w:val="20"/>
                <w:szCs w:val="20"/>
              </w:rPr>
              <w:t>Unterschrift Lernende/r:</w:t>
            </w:r>
          </w:p>
        </w:tc>
      </w:tr>
      <w:tr w:rsidR="001A3B57" w:rsidRPr="001A3B57" w14:paraId="37D94391" w14:textId="77777777" w:rsidTr="00A127C4">
        <w:trPr>
          <w:trHeight w:val="70"/>
        </w:trPr>
        <w:tc>
          <w:tcPr>
            <w:tcW w:w="5261" w:type="dxa"/>
            <w:tcBorders>
              <w:bottom w:val="nil"/>
            </w:tcBorders>
          </w:tcPr>
          <w:p w14:paraId="1B0215F4" w14:textId="77777777" w:rsidR="001A3B57" w:rsidRPr="001A3B57" w:rsidRDefault="001A3B57" w:rsidP="001A3B57">
            <w:pPr>
              <w:tabs>
                <w:tab w:val="left" w:pos="5529"/>
              </w:tabs>
              <w:rPr>
                <w:rFonts w:ascii="Arial" w:eastAsia="Times New Roman" w:hAnsi="Arial"/>
                <w:sz w:val="20"/>
                <w:szCs w:val="20"/>
              </w:rPr>
            </w:pPr>
          </w:p>
          <w:p w14:paraId="3A10FDB2" w14:textId="77777777" w:rsidR="001A3B57" w:rsidRPr="001A3B57" w:rsidRDefault="001A3B57" w:rsidP="001A3B57">
            <w:pPr>
              <w:tabs>
                <w:tab w:val="left" w:pos="5529"/>
              </w:tabs>
              <w:rPr>
                <w:rFonts w:ascii="Arial" w:eastAsia="Times New Roman" w:hAnsi="Arial"/>
                <w:sz w:val="20"/>
                <w:szCs w:val="20"/>
              </w:rPr>
            </w:pPr>
            <w:r w:rsidRPr="001A3B57">
              <w:rPr>
                <w:rFonts w:ascii="Arial" w:eastAsia="Times New Roman" w:hAnsi="Arial"/>
                <w:sz w:val="20"/>
                <w:szCs w:val="20"/>
              </w:rPr>
              <w:t>Unterschrift Lehrbetrieb:</w:t>
            </w:r>
          </w:p>
        </w:tc>
        <w:tc>
          <w:tcPr>
            <w:tcW w:w="4392" w:type="dxa"/>
            <w:vMerge/>
          </w:tcPr>
          <w:p w14:paraId="38E15727" w14:textId="77777777" w:rsidR="001A3B57" w:rsidRPr="001A3B57" w:rsidRDefault="001A3B57" w:rsidP="001A3B57">
            <w:pPr>
              <w:tabs>
                <w:tab w:val="left" w:pos="5529"/>
              </w:tabs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1A3B57" w:rsidRPr="001A3B57" w14:paraId="22ABD318" w14:textId="77777777" w:rsidTr="00A127C4">
        <w:trPr>
          <w:trHeight w:val="810"/>
        </w:trPr>
        <w:tc>
          <w:tcPr>
            <w:tcW w:w="5261" w:type="dxa"/>
            <w:tcBorders>
              <w:top w:val="nil"/>
            </w:tcBorders>
          </w:tcPr>
          <w:p w14:paraId="2501E7B2" w14:textId="77777777" w:rsidR="001A3B57" w:rsidRPr="001A3B57" w:rsidRDefault="001A3B57" w:rsidP="001A3B57">
            <w:pPr>
              <w:tabs>
                <w:tab w:val="left" w:pos="5529"/>
              </w:tabs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4392" w:type="dxa"/>
          </w:tcPr>
          <w:p w14:paraId="55225F38" w14:textId="77777777" w:rsidR="001A3B57" w:rsidRPr="001A3B57" w:rsidRDefault="001A3B57" w:rsidP="001A3B57">
            <w:pPr>
              <w:tabs>
                <w:tab w:val="left" w:pos="5529"/>
              </w:tabs>
              <w:rPr>
                <w:rFonts w:ascii="Arial" w:eastAsia="Times New Roman" w:hAnsi="Arial"/>
                <w:sz w:val="20"/>
                <w:szCs w:val="20"/>
              </w:rPr>
            </w:pPr>
            <w:r w:rsidRPr="001A3B57">
              <w:rPr>
                <w:rFonts w:ascii="Arial" w:eastAsia="Times New Roman" w:hAnsi="Arial"/>
                <w:sz w:val="20"/>
                <w:szCs w:val="20"/>
              </w:rPr>
              <w:t>Unterschrift gesetzliche Vertretung:</w:t>
            </w:r>
          </w:p>
        </w:tc>
      </w:tr>
      <w:tr w:rsidR="001A3B57" w:rsidRPr="001A3B57" w14:paraId="55597AC0" w14:textId="77777777" w:rsidTr="00A127C4">
        <w:trPr>
          <w:trHeight w:val="1411"/>
        </w:trPr>
        <w:tc>
          <w:tcPr>
            <w:tcW w:w="5261" w:type="dxa"/>
            <w:tcBorders>
              <w:right w:val="nil"/>
            </w:tcBorders>
            <w:vAlign w:val="center"/>
          </w:tcPr>
          <w:p w14:paraId="34CDFAD7" w14:textId="77777777" w:rsidR="001A3B57" w:rsidRPr="001A3B57" w:rsidRDefault="001A3B57" w:rsidP="001A3B57">
            <w:pPr>
              <w:tabs>
                <w:tab w:val="left" w:pos="5529"/>
              </w:tabs>
              <w:rPr>
                <w:rFonts w:ascii="Arial" w:eastAsia="Times New Roman" w:hAnsi="Arial"/>
                <w:sz w:val="20"/>
                <w:szCs w:val="20"/>
              </w:rPr>
            </w:pPr>
            <w:r w:rsidRPr="001A3B57">
              <w:rPr>
                <w:rFonts w:ascii="Arial" w:eastAsia="Times New Roman" w:hAnsi="Arial"/>
                <w:sz w:val="20"/>
                <w:szCs w:val="20"/>
              </w:rPr>
              <w:t xml:space="preserve">Die kantonale Behörde genehmigt die Änderung des </w:t>
            </w:r>
            <w:r>
              <w:rPr>
                <w:rFonts w:ascii="Arial" w:eastAsia="Times New Roman" w:hAnsi="Arial"/>
                <w:sz w:val="20"/>
                <w:szCs w:val="20"/>
              </w:rPr>
              <w:t>L</w:t>
            </w:r>
            <w:r w:rsidRPr="001A3B57">
              <w:rPr>
                <w:rFonts w:ascii="Arial" w:eastAsia="Times New Roman" w:hAnsi="Arial"/>
                <w:sz w:val="20"/>
                <w:szCs w:val="20"/>
              </w:rPr>
              <w:t>ehrvertrages:</w:t>
            </w:r>
          </w:p>
          <w:p w14:paraId="5D1CC9A5" w14:textId="77777777" w:rsidR="001A3B57" w:rsidRPr="001A3B57" w:rsidRDefault="001A3B57" w:rsidP="001A3B57">
            <w:pPr>
              <w:tabs>
                <w:tab w:val="left" w:pos="5529"/>
              </w:tabs>
              <w:rPr>
                <w:rFonts w:ascii="Arial" w:eastAsia="Times New Roman" w:hAnsi="Arial"/>
                <w:sz w:val="20"/>
                <w:szCs w:val="20"/>
              </w:rPr>
            </w:pPr>
          </w:p>
          <w:p w14:paraId="347099FB" w14:textId="77777777" w:rsidR="001A3B57" w:rsidRPr="001A3B57" w:rsidRDefault="001A3B57" w:rsidP="001A3B57">
            <w:pPr>
              <w:tabs>
                <w:tab w:val="left" w:pos="5529"/>
              </w:tabs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1A3B57">
              <w:rPr>
                <w:rFonts w:ascii="Arial" w:eastAsia="Times New Roman" w:hAnsi="Arial"/>
                <w:b/>
                <w:sz w:val="20"/>
                <w:szCs w:val="20"/>
              </w:rPr>
              <w:t>Abteilung Betriebliche Bildung</w:t>
            </w:r>
          </w:p>
          <w:p w14:paraId="5ED00042" w14:textId="77777777" w:rsidR="001A3B57" w:rsidRPr="001A3B57" w:rsidRDefault="001A3B57" w:rsidP="001A3B57">
            <w:pPr>
              <w:tabs>
                <w:tab w:val="left" w:pos="5529"/>
              </w:tabs>
              <w:rPr>
                <w:rFonts w:ascii="Arial" w:eastAsia="Times New Roman" w:hAnsi="Arial"/>
                <w:sz w:val="20"/>
                <w:szCs w:val="20"/>
              </w:rPr>
            </w:pPr>
            <w:r w:rsidRPr="001A3B57">
              <w:rPr>
                <w:rFonts w:ascii="Arial" w:eastAsia="Times New Roman" w:hAnsi="Arial"/>
                <w:sz w:val="20"/>
                <w:szCs w:val="20"/>
              </w:rPr>
              <w:t>Datum, Stempel</w:t>
            </w:r>
          </w:p>
        </w:tc>
        <w:tc>
          <w:tcPr>
            <w:tcW w:w="4392" w:type="dxa"/>
            <w:tcBorders>
              <w:left w:val="nil"/>
            </w:tcBorders>
            <w:vAlign w:val="center"/>
          </w:tcPr>
          <w:p w14:paraId="6CA6C827" w14:textId="77777777" w:rsidR="001A3B57" w:rsidRPr="001A3B57" w:rsidRDefault="001A3B57" w:rsidP="001A3B57">
            <w:pPr>
              <w:tabs>
                <w:tab w:val="left" w:pos="5529"/>
              </w:tabs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</w:tbl>
    <w:p w14:paraId="64C6F7E2" w14:textId="77777777" w:rsidR="00CD6949" w:rsidRDefault="00CD6949" w:rsidP="001A3B57">
      <w:pPr>
        <w:spacing w:line="240" w:lineRule="auto"/>
        <w:rPr>
          <w:rFonts w:cs="Arial"/>
        </w:rPr>
      </w:pPr>
    </w:p>
    <w:sectPr w:rsidR="00CD6949" w:rsidSect="001B0CB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5" w:right="903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B7FD7" w14:textId="77777777" w:rsidR="003726B4" w:rsidRDefault="003726B4" w:rsidP="00F91D37">
      <w:pPr>
        <w:spacing w:line="240" w:lineRule="auto"/>
      </w:pPr>
      <w:r>
        <w:separator/>
      </w:r>
    </w:p>
  </w:endnote>
  <w:endnote w:type="continuationSeparator" w:id="0">
    <w:p w14:paraId="3BF23191" w14:textId="77777777" w:rsidR="003726B4" w:rsidRDefault="003726B4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D6463" w14:textId="77777777" w:rsidR="00797FDE" w:rsidRPr="00BD4A9C" w:rsidRDefault="003726B4" w:rsidP="00632704">
    <w:pPr>
      <w:pStyle w:val="Fuzeile"/>
    </w:pPr>
    <w:r>
      <w:rPr>
        <w:vanish/>
      </w:rPr>
      <w:fldChar w:fldCharType="begin"/>
    </w:r>
    <w:r>
      <w:rPr>
        <w:vanish/>
      </w:rPr>
      <w:instrText xml:space="preserve"> REF  Klassifizierung </w:instrText>
    </w:r>
    <w:r>
      <w:rPr>
        <w:vanish/>
      </w:rPr>
      <w:fldChar w:fldCharType="separate"/>
    </w:r>
    <w:r w:rsidR="0064677D">
      <w:rPr>
        <w:b/>
        <w:bCs w:val="0"/>
        <w:vanish/>
        <w:lang w:val="de-DE"/>
      </w:rPr>
      <w:t>Fehler! Verweisquelle konnte nicht gefunden werden.</w:t>
    </w:r>
    <w:r>
      <w:rPr>
        <w:rFonts w:ascii="Arial" w:eastAsia="Arial" w:hAnsi="Arial"/>
        <w:vanish/>
        <w:color w:val="7D9AA8" w:themeColor="accent1" w:themeTint="99"/>
      </w:rPr>
      <w:fldChar w:fldCharType="end"/>
    </w:r>
    <w:r w:rsidR="00797FD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4918B76D" wp14:editId="5441AC29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C84473" w14:textId="77777777" w:rsidR="00797FDE" w:rsidRPr="005C6148" w:rsidRDefault="00797FDE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905C05" w:rsidRPr="00905C05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905C05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D5FE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797FDE" w:rsidRPr="005C6148" w:rsidRDefault="00797FDE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905C05" w:rsidRPr="00905C05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905C05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AC19" w14:textId="77777777" w:rsidR="00DC43E4" w:rsidRPr="005C6148" w:rsidRDefault="00383F5F" w:rsidP="0027516F">
    <w:pPr>
      <w:pStyle w:val="Seitenzahlen"/>
      <w:jc w:val="left"/>
    </w:pPr>
    <w:r>
      <w:t xml:space="preserve">Bitte senden </w:t>
    </w:r>
    <w:r w:rsidR="0027516F">
      <w:t xml:space="preserve">Sie das Formular </w:t>
    </w:r>
    <w:r>
      <w:t xml:space="preserve">in </w:t>
    </w:r>
    <w:r w:rsidR="0027516F">
      <w:t>4</w:t>
    </w:r>
    <w:r>
      <w:t xml:space="preserve">-facher Ausführung an: </w:t>
    </w:r>
    <w:r w:rsidR="0027516F">
      <w:br/>
    </w:r>
    <w:r>
      <w:t>Mittelschul- und Berufsbildungsamt, Abteilung Betriebliche Bildung, Kaserne</w:t>
    </w:r>
    <w:r w:rsidR="0027516F">
      <w:t>nstrasse 27,</w:t>
    </w:r>
    <w:r w:rsidR="003D0715">
      <w:t xml:space="preserve"> 3013 Bern</w:t>
    </w:r>
    <w:r w:rsidR="0027516F">
      <w:tab/>
    </w:r>
    <w:r w:rsidR="0027516F">
      <w:tab/>
    </w:r>
    <w:r w:rsidR="00DC43E4" w:rsidRPr="005C6148">
      <w:fldChar w:fldCharType="begin"/>
    </w:r>
    <w:r w:rsidR="00DC43E4" w:rsidRPr="005C6148">
      <w:instrText>PAGE   \* MERGEFORMAT</w:instrText>
    </w:r>
    <w:r w:rsidR="00DC43E4" w:rsidRPr="005C6148">
      <w:fldChar w:fldCharType="separate"/>
    </w:r>
    <w:r w:rsidR="00CB53C3" w:rsidRPr="00CB53C3">
      <w:rPr>
        <w:noProof/>
        <w:lang w:val="de-DE"/>
      </w:rPr>
      <w:t>1</w:t>
    </w:r>
    <w:r w:rsidR="00DC43E4" w:rsidRPr="005C6148">
      <w:fldChar w:fldCharType="end"/>
    </w:r>
    <w:r w:rsidR="00DC43E4" w:rsidRPr="005C6148">
      <w:t>/</w:t>
    </w:r>
    <w:r w:rsidR="00DC43E4">
      <w:rPr>
        <w:noProof/>
      </w:rPr>
      <w:fldChar w:fldCharType="begin"/>
    </w:r>
    <w:r w:rsidR="00DC43E4">
      <w:rPr>
        <w:noProof/>
      </w:rPr>
      <w:instrText xml:space="preserve"> NUMPAGES   \* MERGEFORMAT </w:instrText>
    </w:r>
    <w:r w:rsidR="00DC43E4">
      <w:rPr>
        <w:noProof/>
      </w:rPr>
      <w:fldChar w:fldCharType="separate"/>
    </w:r>
    <w:r w:rsidR="00CB53C3">
      <w:rPr>
        <w:noProof/>
      </w:rPr>
      <w:t>1</w:t>
    </w:r>
    <w:r w:rsidR="00DC43E4">
      <w:rPr>
        <w:noProof/>
      </w:rPr>
      <w:fldChar w:fldCharType="end"/>
    </w:r>
  </w:p>
  <w:p w14:paraId="0F6420FD" w14:textId="77777777" w:rsidR="00797FDE" w:rsidRPr="001A3B57" w:rsidRDefault="00797FDE" w:rsidP="003C4D36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Times New Roman" w:hAnsi="Arial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D3C96" w14:textId="77777777" w:rsidR="003726B4" w:rsidRDefault="003726B4" w:rsidP="00F91D37">
      <w:pPr>
        <w:spacing w:line="240" w:lineRule="auto"/>
      </w:pPr>
    </w:p>
    <w:p w14:paraId="4519F6F9" w14:textId="77777777" w:rsidR="003726B4" w:rsidRDefault="003726B4" w:rsidP="00F91D37">
      <w:pPr>
        <w:spacing w:line="240" w:lineRule="auto"/>
      </w:pPr>
    </w:p>
  </w:footnote>
  <w:footnote w:type="continuationSeparator" w:id="0">
    <w:p w14:paraId="61CD73F8" w14:textId="77777777" w:rsidR="003726B4" w:rsidRDefault="003726B4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4928"/>
      <w:gridCol w:w="4714"/>
    </w:tblGrid>
    <w:tr w:rsidR="00D5069D" w:rsidRPr="00832D99" w14:paraId="66915D74" w14:textId="77777777" w:rsidTr="00840B34">
      <w:tc>
        <w:tcPr>
          <w:tcW w:w="5100" w:type="dxa"/>
        </w:tcPr>
        <w:p w14:paraId="08E0C0E7" w14:textId="77777777" w:rsidR="00D5069D" w:rsidRPr="00D5069D" w:rsidRDefault="00D5069D" w:rsidP="00840B34">
          <w:pPr>
            <w:pStyle w:val="Kopfzeile"/>
            <w:rPr>
              <w:color w:val="FFFFFF" w:themeColor="background1"/>
            </w:rPr>
          </w:pPr>
        </w:p>
        <w:p w14:paraId="31550F26" w14:textId="77777777" w:rsidR="00D5069D" w:rsidRPr="00832D99" w:rsidRDefault="00D5069D" w:rsidP="00840B34">
          <w:pPr>
            <w:pStyle w:val="Kopfzeile"/>
          </w:pPr>
        </w:p>
      </w:tc>
      <w:tc>
        <w:tcPr>
          <w:tcW w:w="4878" w:type="dxa"/>
        </w:tcPr>
        <w:p w14:paraId="2732E53F" w14:textId="77777777" w:rsidR="00D5069D" w:rsidRPr="00832D99" w:rsidRDefault="00D5069D" w:rsidP="00A01F3D">
          <w:pPr>
            <w:pStyle w:val="Kopfzeile"/>
          </w:pPr>
        </w:p>
      </w:tc>
    </w:tr>
  </w:tbl>
  <w:p w14:paraId="71BB147D" w14:textId="77777777" w:rsidR="00797FDE" w:rsidRPr="0039616D" w:rsidRDefault="00D5069D" w:rsidP="00D5069D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34FC74DB" wp14:editId="541BC9C7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8EBE4" w14:textId="77777777" w:rsidR="00797FDE" w:rsidRDefault="00797FDE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76767962" wp14:editId="3A1B924C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C677F"/>
    <w:multiLevelType w:val="hybridMultilevel"/>
    <w:tmpl w:val="EBE8A412"/>
    <w:lvl w:ilvl="0" w:tplc="08202B8C">
      <w:numFmt w:val="bullet"/>
      <w:lvlText w:val=""/>
      <w:lvlJc w:val="left"/>
      <w:pPr>
        <w:ind w:left="361" w:hanging="360"/>
      </w:pPr>
      <w:rPr>
        <w:rFonts w:ascii="Wingdings" w:eastAsia="Times New Roman" w:hAnsi="Wingdings" w:cs="System" w:hint="default"/>
      </w:rPr>
    </w:lvl>
    <w:lvl w:ilvl="1" w:tplc="0807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E02B2D"/>
    <w:multiLevelType w:val="hybridMultilevel"/>
    <w:tmpl w:val="6DBE8BA4"/>
    <w:lvl w:ilvl="0" w:tplc="1918251E">
      <w:numFmt w:val="bullet"/>
      <w:lvlText w:val=""/>
      <w:lvlJc w:val="left"/>
      <w:pPr>
        <w:ind w:left="502" w:hanging="360"/>
      </w:pPr>
      <w:rPr>
        <w:rFonts w:ascii="Wingdings" w:eastAsia="Times New Roman" w:hAnsi="Wingdings" w:cs="System" w:hint="default"/>
        <w:sz w:val="18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42766F8E"/>
    <w:multiLevelType w:val="hybridMultilevel"/>
    <w:tmpl w:val="8A38118E"/>
    <w:lvl w:ilvl="0" w:tplc="F11C4132">
      <w:numFmt w:val="bullet"/>
      <w:lvlText w:val=""/>
      <w:lvlJc w:val="left"/>
      <w:pPr>
        <w:ind w:left="786" w:hanging="360"/>
      </w:pPr>
      <w:rPr>
        <w:rFonts w:ascii="Wingdings" w:eastAsia="Times New Roman" w:hAnsi="Wingdings" w:cs="System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9F361A"/>
    <w:multiLevelType w:val="multilevel"/>
    <w:tmpl w:val="40A8DA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Arial" w:hAnsi="Arial" w:cs="Times New Roman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21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667779">
    <w:abstractNumId w:val="9"/>
  </w:num>
  <w:num w:numId="2" w16cid:durableId="1452241181">
    <w:abstractNumId w:val="7"/>
  </w:num>
  <w:num w:numId="3" w16cid:durableId="1490753472">
    <w:abstractNumId w:val="6"/>
  </w:num>
  <w:num w:numId="4" w16cid:durableId="1079060540">
    <w:abstractNumId w:val="5"/>
  </w:num>
  <w:num w:numId="5" w16cid:durableId="1676958401">
    <w:abstractNumId w:val="4"/>
  </w:num>
  <w:num w:numId="6" w16cid:durableId="1412581843">
    <w:abstractNumId w:val="8"/>
  </w:num>
  <w:num w:numId="7" w16cid:durableId="843862540">
    <w:abstractNumId w:val="3"/>
  </w:num>
  <w:num w:numId="8" w16cid:durableId="220409662">
    <w:abstractNumId w:val="2"/>
  </w:num>
  <w:num w:numId="9" w16cid:durableId="1221094662">
    <w:abstractNumId w:val="1"/>
  </w:num>
  <w:num w:numId="10" w16cid:durableId="1363746213">
    <w:abstractNumId w:val="0"/>
  </w:num>
  <w:num w:numId="11" w16cid:durableId="694428096">
    <w:abstractNumId w:val="25"/>
  </w:num>
  <w:num w:numId="12" w16cid:durableId="964845972">
    <w:abstractNumId w:val="19"/>
  </w:num>
  <w:num w:numId="13" w16cid:durableId="281502829">
    <w:abstractNumId w:val="16"/>
  </w:num>
  <w:num w:numId="14" w16cid:durableId="1045105143">
    <w:abstractNumId w:val="27"/>
  </w:num>
  <w:num w:numId="15" w16cid:durableId="551160641">
    <w:abstractNumId w:val="26"/>
  </w:num>
  <w:num w:numId="16" w16cid:durableId="1198280609">
    <w:abstractNumId w:val="11"/>
  </w:num>
  <w:num w:numId="17" w16cid:durableId="113908679">
    <w:abstractNumId w:val="17"/>
  </w:num>
  <w:num w:numId="18" w16cid:durableId="1308320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1164062">
    <w:abstractNumId w:val="24"/>
  </w:num>
  <w:num w:numId="20" w16cid:durableId="1801995406">
    <w:abstractNumId w:val="15"/>
  </w:num>
  <w:num w:numId="21" w16cid:durableId="2095275900">
    <w:abstractNumId w:val="22"/>
  </w:num>
  <w:num w:numId="22" w16cid:durableId="882408282">
    <w:abstractNumId w:val="21"/>
  </w:num>
  <w:num w:numId="23" w16cid:durableId="650331057">
    <w:abstractNumId w:val="12"/>
  </w:num>
  <w:num w:numId="24" w16cid:durableId="1633901902">
    <w:abstractNumId w:val="18"/>
  </w:num>
  <w:num w:numId="25" w16cid:durableId="122818071">
    <w:abstractNumId w:val="23"/>
  </w:num>
  <w:num w:numId="26" w16cid:durableId="1389572617">
    <w:abstractNumId w:val="20"/>
  </w:num>
  <w:num w:numId="27" w16cid:durableId="1735078039">
    <w:abstractNumId w:val="10"/>
  </w:num>
  <w:num w:numId="28" w16cid:durableId="1041635367">
    <w:abstractNumId w:val="14"/>
  </w:num>
  <w:num w:numId="29" w16cid:durableId="59871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B4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763AD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2B21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4B6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3B57"/>
    <w:rsid w:val="001A666F"/>
    <w:rsid w:val="001B0CB2"/>
    <w:rsid w:val="001B166D"/>
    <w:rsid w:val="001B1F85"/>
    <w:rsid w:val="001B4DBF"/>
    <w:rsid w:val="001B5E85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106C"/>
    <w:rsid w:val="00243EED"/>
    <w:rsid w:val="00244323"/>
    <w:rsid w:val="00246EC6"/>
    <w:rsid w:val="0025644A"/>
    <w:rsid w:val="00256F55"/>
    <w:rsid w:val="00265609"/>
    <w:rsid w:val="00266772"/>
    <w:rsid w:val="00267F71"/>
    <w:rsid w:val="002712AE"/>
    <w:rsid w:val="0027516F"/>
    <w:rsid w:val="002770BA"/>
    <w:rsid w:val="00290E37"/>
    <w:rsid w:val="0029375B"/>
    <w:rsid w:val="002945F1"/>
    <w:rsid w:val="00295DEC"/>
    <w:rsid w:val="002A3098"/>
    <w:rsid w:val="002A3693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67D8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210FB"/>
    <w:rsid w:val="0032330D"/>
    <w:rsid w:val="00325AC5"/>
    <w:rsid w:val="00325F5F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52782"/>
    <w:rsid w:val="00363671"/>
    <w:rsid w:val="00364EE3"/>
    <w:rsid w:val="00367A93"/>
    <w:rsid w:val="003722B9"/>
    <w:rsid w:val="003726B4"/>
    <w:rsid w:val="003757E4"/>
    <w:rsid w:val="00375834"/>
    <w:rsid w:val="00375D0E"/>
    <w:rsid w:val="003771E2"/>
    <w:rsid w:val="00380D67"/>
    <w:rsid w:val="00383F5F"/>
    <w:rsid w:val="0039090B"/>
    <w:rsid w:val="00396082"/>
    <w:rsid w:val="0039616D"/>
    <w:rsid w:val="00396A4E"/>
    <w:rsid w:val="003A396E"/>
    <w:rsid w:val="003B02F8"/>
    <w:rsid w:val="003B2CBD"/>
    <w:rsid w:val="003B4BF5"/>
    <w:rsid w:val="003C4D36"/>
    <w:rsid w:val="003D071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74FE1"/>
    <w:rsid w:val="00481775"/>
    <w:rsid w:val="00482FCC"/>
    <w:rsid w:val="00483451"/>
    <w:rsid w:val="00484967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41CC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2033"/>
    <w:rsid w:val="005A3D8E"/>
    <w:rsid w:val="005A7EB9"/>
    <w:rsid w:val="005B4DEC"/>
    <w:rsid w:val="005B5CD0"/>
    <w:rsid w:val="005B6FD0"/>
    <w:rsid w:val="005C6148"/>
    <w:rsid w:val="005D05F7"/>
    <w:rsid w:val="005D161E"/>
    <w:rsid w:val="005D39F2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1972"/>
    <w:rsid w:val="00642493"/>
    <w:rsid w:val="00642E05"/>
    <w:rsid w:val="00642F26"/>
    <w:rsid w:val="0064360F"/>
    <w:rsid w:val="00643EFA"/>
    <w:rsid w:val="00645850"/>
    <w:rsid w:val="0064677D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118B"/>
    <w:rsid w:val="006E354E"/>
    <w:rsid w:val="006E6B42"/>
    <w:rsid w:val="006E713C"/>
    <w:rsid w:val="006F0345"/>
    <w:rsid w:val="006F0469"/>
    <w:rsid w:val="006F053A"/>
    <w:rsid w:val="006F60D1"/>
    <w:rsid w:val="006F7CED"/>
    <w:rsid w:val="0070207C"/>
    <w:rsid w:val="007023CA"/>
    <w:rsid w:val="00703409"/>
    <w:rsid w:val="007040B6"/>
    <w:rsid w:val="00705076"/>
    <w:rsid w:val="0070634D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80035"/>
    <w:rsid w:val="00780EAC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B7F7E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48C"/>
    <w:rsid w:val="00865D15"/>
    <w:rsid w:val="00870017"/>
    <w:rsid w:val="00877E54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5C05"/>
    <w:rsid w:val="0090753C"/>
    <w:rsid w:val="0091116D"/>
    <w:rsid w:val="00911410"/>
    <w:rsid w:val="00913373"/>
    <w:rsid w:val="00915303"/>
    <w:rsid w:val="0092680C"/>
    <w:rsid w:val="00933B1E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1120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1F3D"/>
    <w:rsid w:val="00A02DA9"/>
    <w:rsid w:val="00A037AB"/>
    <w:rsid w:val="00A048A2"/>
    <w:rsid w:val="00A04CC5"/>
    <w:rsid w:val="00A06F53"/>
    <w:rsid w:val="00A127C4"/>
    <w:rsid w:val="00A12B05"/>
    <w:rsid w:val="00A153FD"/>
    <w:rsid w:val="00A15841"/>
    <w:rsid w:val="00A26A74"/>
    <w:rsid w:val="00A35A36"/>
    <w:rsid w:val="00A36ED7"/>
    <w:rsid w:val="00A45E6C"/>
    <w:rsid w:val="00A51C69"/>
    <w:rsid w:val="00A5451D"/>
    <w:rsid w:val="00A55C83"/>
    <w:rsid w:val="00A57815"/>
    <w:rsid w:val="00A6174D"/>
    <w:rsid w:val="00A62F82"/>
    <w:rsid w:val="00A700FE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66F0E"/>
    <w:rsid w:val="00B70D03"/>
    <w:rsid w:val="00B71F06"/>
    <w:rsid w:val="00B7640C"/>
    <w:rsid w:val="00B803E7"/>
    <w:rsid w:val="00B82098"/>
    <w:rsid w:val="00B82E14"/>
    <w:rsid w:val="00B97F73"/>
    <w:rsid w:val="00BA0356"/>
    <w:rsid w:val="00BA489D"/>
    <w:rsid w:val="00BA4DDE"/>
    <w:rsid w:val="00BA68A9"/>
    <w:rsid w:val="00BA741D"/>
    <w:rsid w:val="00BB3E7D"/>
    <w:rsid w:val="00BB49D5"/>
    <w:rsid w:val="00BB6C6A"/>
    <w:rsid w:val="00BC3E90"/>
    <w:rsid w:val="00BC655F"/>
    <w:rsid w:val="00BD3717"/>
    <w:rsid w:val="00BD4A9C"/>
    <w:rsid w:val="00BE1E62"/>
    <w:rsid w:val="00BF0509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0C90"/>
    <w:rsid w:val="00C93002"/>
    <w:rsid w:val="00C9495E"/>
    <w:rsid w:val="00CA0842"/>
    <w:rsid w:val="00CA0E1A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B53C3"/>
    <w:rsid w:val="00CC30D8"/>
    <w:rsid w:val="00CC5B3D"/>
    <w:rsid w:val="00CD159A"/>
    <w:rsid w:val="00CD6949"/>
    <w:rsid w:val="00CE0AE1"/>
    <w:rsid w:val="00CE0B88"/>
    <w:rsid w:val="00CF08BB"/>
    <w:rsid w:val="00CF4B38"/>
    <w:rsid w:val="00D030AD"/>
    <w:rsid w:val="00D06E3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43E4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AC1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4BE"/>
    <w:rsid w:val="00EF1AEA"/>
    <w:rsid w:val="00EF5E4D"/>
    <w:rsid w:val="00F016BC"/>
    <w:rsid w:val="00F01EA9"/>
    <w:rsid w:val="00F03F53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."/>
  <w:listSeparator w:val=";"/>
  <w14:docId w14:val="6D5721B1"/>
  <w15:docId w15:val="{EA20F960-B7EF-4B4A-B5EE-3D8B9D4D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4759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Betreff">
    <w:name w:val="Betreff"/>
    <w:basedOn w:val="Standard"/>
    <w:next w:val="Standard"/>
    <w:uiPriority w:val="99"/>
    <w:rsid w:val="00C90C90"/>
    <w:pPr>
      <w:tabs>
        <w:tab w:val="left" w:pos="5800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 w:cs="Times New Roman"/>
      <w:b/>
      <w:bCs w:val="0"/>
      <w:spacing w:val="0"/>
      <w:sz w:val="22"/>
      <w:lang w:eastAsia="de-DE"/>
    </w:rPr>
  </w:style>
  <w:style w:type="paragraph" w:customStyle="1" w:styleId="FormatvorlageLinks9cm">
    <w:name w:val="Formatvorlage Links:  9 cm"/>
    <w:basedOn w:val="Standard"/>
    <w:uiPriority w:val="99"/>
    <w:rsid w:val="00C90C90"/>
    <w:pPr>
      <w:tabs>
        <w:tab w:val="left" w:pos="5800"/>
      </w:tabs>
      <w:overflowPunct w:val="0"/>
      <w:autoSpaceDE w:val="0"/>
      <w:autoSpaceDN w:val="0"/>
      <w:adjustRightInd w:val="0"/>
      <w:spacing w:line="240" w:lineRule="auto"/>
      <w:ind w:left="5103"/>
      <w:textAlignment w:val="baseline"/>
    </w:pPr>
    <w:rPr>
      <w:rFonts w:ascii="Arial" w:eastAsia="Times New Roman" w:hAnsi="Arial" w:cs="Times New Roman"/>
      <w:bCs w:val="0"/>
      <w:spacing w:val="0"/>
      <w:sz w:val="22"/>
      <w:szCs w:val="20"/>
      <w:lang w:eastAsia="de-DE"/>
    </w:rPr>
  </w:style>
  <w:style w:type="paragraph" w:customStyle="1" w:styleId="Default">
    <w:name w:val="Default"/>
    <w:rsid w:val="007063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5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h/url?sa=t&amp;rct=j&amp;q=&amp;esrc=s&amp;source=web&amp;cd=&amp;ved=2ahUKEwjIv_uBgbqHAxXggP0HHf2AAx4QFnoECBoQAQ&amp;url=https%3A%2F%2Fwww.bkd.be.ch%2Fcontent%2Fdam%2Fbkd%2Fdokumente%2Fde%2Fthemen%2Fbildung%2Fberufsbildung%2Fschulische-grundbildung-und-berufsmaturit%25C3%25A4t%2FFormular%2520Gesuch%2520Berufsfachschulbesuch%2520bei%2520QV-Bereich%2520bestanden.pdf&amp;usg=AOvVaw1LE9t70lpDdCJfBoBgKsPd&amp;opi=8997844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vp\AppData\Local\Temp\7zO6E55.tmp\Brief%20BE.dotm" TargetMode="Externa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5F18E890-9C54-44E2-8128-6A6042C9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BE.dotm</Template>
  <TotalTime>0</TotalTime>
  <Pages>1</Pages>
  <Words>265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Bürcher Pascal, ERZ-MBA-ABB-LVM-IT</dc:creator>
  <dc:description>Dokumentennummer</dc:description>
  <cp:lastModifiedBy>Sutter Peter, BKD-MBA-ABB</cp:lastModifiedBy>
  <cp:revision>5</cp:revision>
  <cp:lastPrinted>2020-08-11T07:11:00Z</cp:lastPrinted>
  <dcterms:created xsi:type="dcterms:W3CDTF">2021-06-15T13:50:00Z</dcterms:created>
  <dcterms:modified xsi:type="dcterms:W3CDTF">2024-07-22T06:35:00Z</dcterms:modified>
</cp:coreProperties>
</file>