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3A2B9" w14:textId="77777777" w:rsidR="00522912" w:rsidRPr="002C6FB6" w:rsidRDefault="00522912" w:rsidP="00E116DB">
      <w:pPr>
        <w:pStyle w:val="1pt"/>
      </w:pPr>
    </w:p>
    <w:p w14:paraId="3E5671EB" w14:textId="77777777" w:rsidR="00DA6BED" w:rsidRPr="002C6FB6" w:rsidRDefault="00DA6BED" w:rsidP="00E60A45">
      <w:pPr>
        <w:pStyle w:val="1pt"/>
        <w:ind w:right="4688"/>
        <w:sectPr w:rsidR="00DA6BED" w:rsidRPr="002C6FB6" w:rsidSect="002C6FB6">
          <w:headerReference w:type="default" r:id="rId13"/>
          <w:footerReference w:type="default" r:id="rId14"/>
          <w:type w:val="continuous"/>
          <w:pgSz w:w="11906" w:h="16838" w:code="9"/>
          <w:pgMar w:top="1707" w:right="567" w:bottom="851" w:left="1361" w:header="482" w:footer="454" w:gutter="0"/>
          <w:cols w:space="708"/>
          <w:docGrid w:linePitch="360"/>
        </w:sect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4"/>
      </w:tblGrid>
      <w:tr w:rsidR="00603E8F" w:rsidRPr="00F732D2" w14:paraId="2E06EA31" w14:textId="77777777" w:rsidTr="00F732D2">
        <w:trPr>
          <w:trHeight w:val="702"/>
        </w:trPr>
        <w:sdt>
          <w:sdtPr>
            <w:rPr>
              <w:lang w:val="de-CH"/>
            </w:rPr>
            <w:tag w:val="SenderBlock"/>
            <w:id w:val="-909316273"/>
            <w:placeholder>
              <w:docPart w:val="ECE06C658EEA4548BD9905B1EC25F24A"/>
            </w:placeholder>
            <w:dataBinding w:prefixMappings="xmlns:ns='http://schemas.officeatwork.com/CustomXMLPart'" w:xpath="/ns:officeatwork/ns:SenderBlock" w:storeItemID="{C9EF7656-0210-462C-829B-A9AFE99E1459}"/>
            <w:text w:multiLine="1"/>
          </w:sdtPr>
          <w:sdtEndPr/>
          <w:sdtContent>
            <w:tc>
              <w:tcPr>
                <w:tcW w:w="4994" w:type="dxa"/>
                <w:vMerge w:val="restart"/>
              </w:tcPr>
              <w:p w14:paraId="155D0EA1" w14:textId="77777777" w:rsidR="00603E8F" w:rsidRPr="0093368E" w:rsidRDefault="0093368E" w:rsidP="0093368E">
                <w:pPr>
                  <w:pStyle w:val="Text85pt"/>
                  <w:rPr>
                    <w:lang w:val="de-CH"/>
                  </w:rPr>
                </w:pPr>
                <w:r w:rsidRPr="0093368E">
                  <w:rPr>
                    <w:lang w:val="de-CH"/>
                  </w:rPr>
                  <w:t>Bildungs- und Kulturdirektion</w:t>
                </w:r>
                <w:r w:rsidR="00603E8F" w:rsidRPr="0093368E">
                  <w:rPr>
                    <w:lang w:val="de-CH"/>
                  </w:rPr>
                  <w:br/>
                </w:r>
                <w:r w:rsidRPr="0093368E">
                  <w:rPr>
                    <w:lang w:val="de-CH"/>
                  </w:rPr>
                  <w:t>M</w:t>
                </w:r>
                <w:r>
                  <w:rPr>
                    <w:lang w:val="de-CH"/>
                  </w:rPr>
                  <w:t>ittelschul- und Berufsbildungsamt</w:t>
                </w:r>
                <w:r>
                  <w:rPr>
                    <w:lang w:val="de-CH"/>
                  </w:rPr>
                  <w:br/>
                  <w:t xml:space="preserve"> </w:t>
                </w:r>
                <w:r>
                  <w:rPr>
                    <w:lang w:val="de-CH"/>
                  </w:rPr>
                  <w:br/>
                  <w:t>Kasernenstrasse 27</w:t>
                </w:r>
                <w:r>
                  <w:rPr>
                    <w:lang w:val="de-CH"/>
                  </w:rPr>
                  <w:br/>
                </w:r>
                <w:r w:rsidR="00603E8F" w:rsidRPr="0093368E">
                  <w:rPr>
                    <w:lang w:val="de-CH"/>
                  </w:rPr>
                  <w:t>3</w:t>
                </w:r>
                <w:r>
                  <w:rPr>
                    <w:lang w:val="de-CH"/>
                  </w:rPr>
                  <w:t>013</w:t>
                </w:r>
                <w:r w:rsidR="00603E8F" w:rsidRPr="0093368E">
                  <w:rPr>
                    <w:lang w:val="de-CH"/>
                  </w:rPr>
                  <w:t xml:space="preserve"> Bern</w:t>
                </w:r>
                <w:r w:rsidR="00603E8F" w:rsidRPr="0093368E">
                  <w:rPr>
                    <w:lang w:val="de-CH"/>
                  </w:rPr>
                  <w:br/>
                  <w:t>+41 31 633 87 00</w:t>
                </w:r>
                <w:r w:rsidR="00603E8F" w:rsidRPr="0093368E">
                  <w:rPr>
                    <w:lang w:val="de-CH"/>
                  </w:rPr>
                  <w:br/>
                  <w:t>mba@be.ch</w:t>
                </w:r>
                <w:r w:rsidR="00603E8F" w:rsidRPr="0093368E">
                  <w:rPr>
                    <w:lang w:val="de-CH"/>
                  </w:rPr>
                  <w:br/>
                  <w:t>www.bkd.be.ch</w:t>
                </w:r>
                <w:r w:rsidR="00603E8F" w:rsidRPr="0093368E">
                  <w:rPr>
                    <w:lang w:val="de-CH"/>
                  </w:rPr>
                  <w:br/>
                  <w:t xml:space="preserve"> </w:t>
                </w:r>
              </w:p>
            </w:tc>
          </w:sdtContent>
        </w:sdt>
      </w:tr>
      <w:tr w:rsidR="00603E8F" w:rsidRPr="00F732D2" w14:paraId="4119D87B" w14:textId="77777777" w:rsidTr="00F732D2">
        <w:trPr>
          <w:trHeight w:val="1265"/>
        </w:trPr>
        <w:tc>
          <w:tcPr>
            <w:tcW w:w="4994" w:type="dxa"/>
            <w:vMerge/>
          </w:tcPr>
          <w:p w14:paraId="5A531A03" w14:textId="77777777" w:rsidR="00603E8F" w:rsidRPr="0093368E" w:rsidRDefault="00603E8F" w:rsidP="0073242E">
            <w:pPr>
              <w:rPr>
                <w:lang w:val="de-CH"/>
              </w:rPr>
            </w:pPr>
          </w:p>
        </w:tc>
      </w:tr>
    </w:tbl>
    <w:p w14:paraId="1792B609" w14:textId="394CC0BC" w:rsidR="00676E46" w:rsidRPr="007A5243" w:rsidRDefault="00201924" w:rsidP="007A5243">
      <w:pPr>
        <w:pStyle w:val="Titel"/>
        <w:rPr>
          <w:rFonts w:eastAsia="Arial" w:cstheme="majorHAnsi"/>
          <w:b/>
          <w:sz w:val="28"/>
          <w:szCs w:val="28"/>
          <w:lang w:val="de-CH"/>
        </w:rPr>
      </w:pPr>
      <w:r>
        <w:rPr>
          <w:rFonts w:eastAsia="Arial" w:cstheme="majorHAnsi"/>
          <w:b/>
          <w:sz w:val="28"/>
          <w:szCs w:val="28"/>
          <w:lang w:val="de-CH"/>
        </w:rPr>
        <w:t>Einverständniserklärung</w:t>
      </w:r>
      <w:r w:rsidR="00676E46" w:rsidRPr="007A5243">
        <w:rPr>
          <w:rFonts w:eastAsia="Arial" w:cstheme="majorHAnsi"/>
          <w:b/>
          <w:sz w:val="28"/>
          <w:szCs w:val="28"/>
          <w:lang w:val="de-CH"/>
        </w:rPr>
        <w:t xml:space="preserve"> </w:t>
      </w:r>
      <w:r w:rsidR="00C41619">
        <w:rPr>
          <w:rFonts w:eastAsia="Arial" w:cstheme="majorHAnsi"/>
          <w:b/>
          <w:sz w:val="28"/>
          <w:szCs w:val="28"/>
          <w:lang w:val="de-CH"/>
        </w:rPr>
        <w:t xml:space="preserve">für die </w:t>
      </w:r>
      <w:r>
        <w:rPr>
          <w:rFonts w:eastAsia="Arial" w:cstheme="majorHAnsi"/>
          <w:b/>
          <w:sz w:val="28"/>
          <w:szCs w:val="28"/>
          <w:lang w:val="de-CH"/>
        </w:rPr>
        <w:t>Nutzung</w:t>
      </w:r>
      <w:r w:rsidR="00676E46" w:rsidRPr="007A5243">
        <w:rPr>
          <w:rFonts w:eastAsia="Arial" w:cstheme="majorHAnsi"/>
          <w:b/>
          <w:sz w:val="28"/>
          <w:szCs w:val="28"/>
          <w:lang w:val="de-CH"/>
        </w:rPr>
        <w:t xml:space="preserve"> </w:t>
      </w:r>
      <w:r>
        <w:rPr>
          <w:rFonts w:eastAsia="Arial" w:cstheme="majorHAnsi"/>
          <w:b/>
          <w:sz w:val="28"/>
          <w:szCs w:val="28"/>
          <w:lang w:val="de-CH"/>
        </w:rPr>
        <w:t>von</w:t>
      </w:r>
      <w:r w:rsidR="00C41619">
        <w:rPr>
          <w:rFonts w:eastAsia="Arial" w:cstheme="majorHAnsi"/>
          <w:b/>
          <w:sz w:val="28"/>
          <w:szCs w:val="28"/>
          <w:lang w:val="de-CH"/>
        </w:rPr>
        <w:t xml:space="preserve"> </w:t>
      </w:r>
      <w:r w:rsidR="00F732D2">
        <w:rPr>
          <w:rFonts w:eastAsia="Arial" w:cstheme="majorHAnsi"/>
          <w:b/>
          <w:sz w:val="28"/>
          <w:szCs w:val="28"/>
          <w:lang w:val="de-CH"/>
        </w:rPr>
        <w:t xml:space="preserve">Bild- und </w:t>
      </w:r>
      <w:r w:rsidR="00C41619">
        <w:rPr>
          <w:rFonts w:eastAsia="Arial" w:cstheme="majorHAnsi"/>
          <w:b/>
          <w:sz w:val="28"/>
          <w:szCs w:val="28"/>
          <w:lang w:val="de-CH"/>
        </w:rPr>
        <w:t>Videomaterial</w:t>
      </w:r>
      <w:r>
        <w:rPr>
          <w:rFonts w:eastAsia="Arial" w:cstheme="majorHAnsi"/>
          <w:b/>
          <w:sz w:val="28"/>
          <w:szCs w:val="28"/>
          <w:lang w:val="de-CH"/>
        </w:rPr>
        <w:t xml:space="preserve"> </w:t>
      </w:r>
      <w:r w:rsidR="00676E46" w:rsidRPr="007A5243">
        <w:rPr>
          <w:rFonts w:eastAsia="Arial" w:cstheme="majorHAnsi"/>
          <w:b/>
          <w:sz w:val="28"/>
          <w:szCs w:val="28"/>
          <w:lang w:val="de-CH"/>
        </w:rPr>
        <w:t xml:space="preserve">durch die </w:t>
      </w:r>
      <w:r w:rsidR="00C41619">
        <w:rPr>
          <w:rFonts w:eastAsia="Arial" w:cstheme="majorHAnsi"/>
          <w:b/>
          <w:sz w:val="28"/>
          <w:szCs w:val="28"/>
          <w:lang w:val="de-CH"/>
        </w:rPr>
        <w:br/>
      </w:r>
      <w:r w:rsidR="00676E46" w:rsidRPr="007A5243">
        <w:rPr>
          <w:rFonts w:eastAsia="Arial" w:cstheme="majorHAnsi"/>
          <w:b/>
          <w:sz w:val="28"/>
          <w:szCs w:val="28"/>
          <w:lang w:val="de-CH"/>
        </w:rPr>
        <w:t>Bildungs- und Kulturdirektion des Kantons Bern</w:t>
      </w:r>
    </w:p>
    <w:p w14:paraId="725E3874" w14:textId="77777777" w:rsidR="00676E46" w:rsidRPr="00676E46" w:rsidRDefault="00676E46" w:rsidP="00676E46">
      <w:pPr>
        <w:pBdr>
          <w:bottom w:val="single" w:sz="4" w:space="1" w:color="auto"/>
        </w:pBdr>
        <w:tabs>
          <w:tab w:val="left" w:pos="3544"/>
        </w:tabs>
        <w:spacing w:after="220" w:line="280" w:lineRule="atLeast"/>
        <w:rPr>
          <w:rFonts w:ascii="Arial" w:eastAsia="Arial" w:hAnsi="Arial" w:cs="Times New Roman"/>
          <w:b/>
          <w:bCs w:val="0"/>
          <w:spacing w:val="0"/>
          <w:sz w:val="22"/>
          <w:lang w:val="de-CH"/>
        </w:rPr>
      </w:pPr>
    </w:p>
    <w:p w14:paraId="23A8BB65" w14:textId="3039CE61" w:rsidR="00676E46" w:rsidRPr="004E26D7" w:rsidRDefault="00676E46" w:rsidP="00676E46">
      <w:pPr>
        <w:tabs>
          <w:tab w:val="left" w:pos="3544"/>
        </w:tabs>
        <w:spacing w:after="220" w:line="280" w:lineRule="atLeast"/>
        <w:rPr>
          <w:rFonts w:ascii="Arial" w:eastAsia="Arial" w:hAnsi="Arial" w:cs="Times New Roman"/>
          <w:bCs w:val="0"/>
          <w:spacing w:val="0"/>
          <w:szCs w:val="21"/>
          <w:lang w:val="de-CH"/>
        </w:rPr>
      </w:pPr>
      <w:r w:rsidRPr="007A5243">
        <w:rPr>
          <w:rFonts w:ascii="Arial" w:eastAsia="Arial" w:hAnsi="Arial" w:cs="Times New Roman"/>
          <w:b/>
          <w:bCs w:val="0"/>
          <w:spacing w:val="0"/>
          <w:szCs w:val="21"/>
          <w:lang w:val="de-CH"/>
        </w:rPr>
        <w:t xml:space="preserve">Datum </w:t>
      </w:r>
      <w:r w:rsidR="004E08DC">
        <w:rPr>
          <w:rFonts w:ascii="Arial" w:eastAsia="Arial" w:hAnsi="Arial" w:cs="Times New Roman"/>
          <w:b/>
          <w:bCs w:val="0"/>
          <w:spacing w:val="0"/>
          <w:szCs w:val="21"/>
          <w:lang w:val="de-CH"/>
        </w:rPr>
        <w:t>Bild- und Videoaufnahmen (von bis)</w:t>
      </w:r>
      <w:r w:rsidRPr="007A5243">
        <w:rPr>
          <w:rFonts w:ascii="Arial" w:eastAsia="Arial" w:hAnsi="Arial" w:cs="Times New Roman"/>
          <w:b/>
          <w:bCs w:val="0"/>
          <w:spacing w:val="0"/>
          <w:szCs w:val="21"/>
          <w:lang w:val="de-CH"/>
        </w:rPr>
        <w:t>:</w:t>
      </w:r>
      <w:r w:rsidR="001C3A13">
        <w:rPr>
          <w:rFonts w:ascii="Arial" w:eastAsia="Arial" w:hAnsi="Arial" w:cs="Times New Roman"/>
          <w:b/>
          <w:bCs w:val="0"/>
          <w:spacing w:val="0"/>
          <w:szCs w:val="21"/>
          <w:lang w:val="de-CH"/>
        </w:rPr>
        <w:tab/>
      </w:r>
    </w:p>
    <w:p w14:paraId="1B29D1E8" w14:textId="6F7FE220" w:rsidR="00676E46" w:rsidRDefault="004E08DC" w:rsidP="00676E46">
      <w:pPr>
        <w:tabs>
          <w:tab w:val="left" w:pos="3544"/>
        </w:tabs>
        <w:spacing w:after="220" w:line="280" w:lineRule="atLeast"/>
        <w:rPr>
          <w:rFonts w:ascii="Arial" w:eastAsia="Arial" w:hAnsi="Arial" w:cs="Times New Roman"/>
          <w:b/>
          <w:bCs w:val="0"/>
          <w:spacing w:val="0"/>
          <w:szCs w:val="21"/>
          <w:lang w:val="de-CH"/>
        </w:rPr>
      </w:pPr>
      <w:r>
        <w:rPr>
          <w:rFonts w:ascii="Arial" w:eastAsia="Arial" w:hAnsi="Arial" w:cs="Times New Roman"/>
          <w:b/>
          <w:bCs w:val="0"/>
          <w:spacing w:val="0"/>
          <w:szCs w:val="21"/>
          <w:lang w:val="de-CH"/>
        </w:rPr>
        <w:t>Aufgenommen durch</w:t>
      </w:r>
      <w:bookmarkStart w:id="0" w:name="_GoBack"/>
      <w:bookmarkEnd w:id="0"/>
      <w:r w:rsidR="00676E46" w:rsidRPr="007A5243">
        <w:rPr>
          <w:rFonts w:ascii="Arial" w:eastAsia="Arial" w:hAnsi="Arial" w:cs="Times New Roman"/>
          <w:b/>
          <w:bCs w:val="0"/>
          <w:spacing w:val="0"/>
          <w:szCs w:val="21"/>
          <w:lang w:val="de-CH"/>
        </w:rPr>
        <w:t>:</w:t>
      </w:r>
      <w:r w:rsidR="00676E46" w:rsidRPr="007A5243">
        <w:rPr>
          <w:rFonts w:ascii="Arial" w:eastAsia="Arial" w:hAnsi="Arial" w:cs="Times New Roman"/>
          <w:bCs w:val="0"/>
          <w:spacing w:val="0"/>
          <w:szCs w:val="21"/>
          <w:lang w:val="de-CH"/>
        </w:rPr>
        <w:t xml:space="preserve"> </w:t>
      </w:r>
      <w:r w:rsidR="00676E46" w:rsidRPr="007A5243">
        <w:rPr>
          <w:rFonts w:ascii="Arial" w:eastAsia="Arial" w:hAnsi="Arial" w:cs="Times New Roman"/>
          <w:bCs w:val="0"/>
          <w:spacing w:val="0"/>
          <w:szCs w:val="21"/>
          <w:lang w:val="de-CH"/>
        </w:rPr>
        <w:tab/>
      </w:r>
    </w:p>
    <w:p w14:paraId="2E667E4F" w14:textId="77777777" w:rsidR="00676E46" w:rsidRPr="00676E46" w:rsidRDefault="00676E46" w:rsidP="005665B6">
      <w:pPr>
        <w:pBdr>
          <w:bottom w:val="single" w:sz="4" w:space="1" w:color="auto"/>
        </w:pBdr>
        <w:tabs>
          <w:tab w:val="left" w:pos="3544"/>
        </w:tabs>
        <w:spacing w:after="240" w:line="280" w:lineRule="atLeast"/>
        <w:rPr>
          <w:rFonts w:ascii="Arial" w:eastAsia="Arial" w:hAnsi="Arial" w:cs="Times New Roman"/>
          <w:b/>
          <w:bCs w:val="0"/>
          <w:spacing w:val="0"/>
          <w:sz w:val="22"/>
          <w:lang w:val="de-CH"/>
        </w:rPr>
      </w:pPr>
    </w:p>
    <w:p w14:paraId="2D086C0D" w14:textId="77777777" w:rsidR="00676E46" w:rsidRPr="007A5243" w:rsidRDefault="00676E46" w:rsidP="00676E46">
      <w:pPr>
        <w:spacing w:after="220" w:line="280" w:lineRule="atLeast"/>
        <w:rPr>
          <w:rFonts w:ascii="Arial" w:eastAsia="Arial" w:hAnsi="Arial" w:cs="Times New Roman"/>
          <w:b/>
          <w:bCs w:val="0"/>
          <w:spacing w:val="0"/>
          <w:szCs w:val="21"/>
          <w:lang w:val="de-CH"/>
        </w:rPr>
      </w:pPr>
      <w:r w:rsidRPr="007A5243">
        <w:rPr>
          <w:rFonts w:ascii="Arial" w:eastAsia="Arial" w:hAnsi="Arial" w:cs="Times New Roman"/>
          <w:b/>
          <w:bCs w:val="0"/>
          <w:spacing w:val="0"/>
          <w:szCs w:val="21"/>
          <w:lang w:val="de-CH"/>
        </w:rPr>
        <w:t xml:space="preserve">Hinweise: </w:t>
      </w:r>
    </w:p>
    <w:p w14:paraId="7D013046" w14:textId="7D69C77C" w:rsidR="0010452D" w:rsidRPr="007A5243" w:rsidRDefault="0010452D" w:rsidP="0010452D">
      <w:pPr>
        <w:numPr>
          <w:ilvl w:val="0"/>
          <w:numId w:val="17"/>
        </w:numPr>
        <w:spacing w:after="120" w:line="280" w:lineRule="atLeast"/>
        <w:ind w:left="714" w:hanging="357"/>
        <w:rPr>
          <w:rFonts w:ascii="Arial" w:eastAsia="Arial" w:hAnsi="Arial" w:cs="Times New Roman"/>
          <w:bCs w:val="0"/>
          <w:spacing w:val="0"/>
          <w:szCs w:val="21"/>
          <w:lang w:val="de-CH"/>
        </w:rPr>
      </w:pPr>
      <w:r>
        <w:rPr>
          <w:rFonts w:ascii="Arial" w:eastAsia="Arial" w:hAnsi="Arial" w:cs="Times New Roman"/>
          <w:bCs w:val="0"/>
          <w:spacing w:val="0"/>
          <w:szCs w:val="21"/>
          <w:lang w:val="de-CH"/>
        </w:rPr>
        <w:t>Die</w:t>
      </w:r>
      <w:r w:rsidR="00F732D2">
        <w:rPr>
          <w:rFonts w:ascii="Arial" w:eastAsia="Arial" w:hAnsi="Arial" w:cs="Times New Roman"/>
          <w:bCs w:val="0"/>
          <w:spacing w:val="0"/>
          <w:szCs w:val="21"/>
          <w:lang w:val="de-CH"/>
        </w:rPr>
        <w:t xml:space="preserve"> Bild- und</w:t>
      </w:r>
      <w:r>
        <w:rPr>
          <w:rFonts w:ascii="Arial" w:eastAsia="Arial" w:hAnsi="Arial" w:cs="Times New Roman"/>
          <w:bCs w:val="0"/>
          <w:spacing w:val="0"/>
          <w:szCs w:val="21"/>
          <w:lang w:val="de-CH"/>
        </w:rPr>
        <w:t xml:space="preserve"> Videoaufnahmen dienen dem Zweck, den Bekanntheitsgrad der </w:t>
      </w:r>
      <w:r w:rsidR="00F732D2">
        <w:rPr>
          <w:rFonts w:ascii="Arial" w:eastAsia="Arial" w:hAnsi="Arial" w:cs="Times New Roman"/>
          <w:bCs w:val="0"/>
          <w:spacing w:val="0"/>
          <w:szCs w:val="21"/>
          <w:lang w:val="de-CH"/>
        </w:rPr>
        <w:t xml:space="preserve">Mobilitätsprojekte </w:t>
      </w:r>
      <w:r>
        <w:rPr>
          <w:rFonts w:ascii="Arial" w:eastAsia="Arial" w:hAnsi="Arial" w:cs="Times New Roman"/>
          <w:bCs w:val="0"/>
          <w:spacing w:val="0"/>
          <w:szCs w:val="21"/>
          <w:lang w:val="de-CH"/>
        </w:rPr>
        <w:t>zu steigern.</w:t>
      </w:r>
    </w:p>
    <w:p w14:paraId="3725EFE9" w14:textId="7B3B2C60" w:rsidR="00676E46" w:rsidRDefault="00676E46" w:rsidP="003F0C92">
      <w:pPr>
        <w:numPr>
          <w:ilvl w:val="0"/>
          <w:numId w:val="17"/>
        </w:numPr>
        <w:spacing w:after="120" w:line="280" w:lineRule="atLeast"/>
        <w:ind w:left="714" w:hanging="357"/>
        <w:rPr>
          <w:rFonts w:ascii="Arial" w:eastAsia="Arial" w:hAnsi="Arial" w:cs="Times New Roman"/>
          <w:bCs w:val="0"/>
          <w:spacing w:val="0"/>
          <w:szCs w:val="21"/>
          <w:lang w:val="de-CH"/>
        </w:rPr>
      </w:pPr>
      <w:r w:rsidRPr="007A5243">
        <w:rPr>
          <w:rFonts w:ascii="Arial" w:eastAsia="Arial" w:hAnsi="Arial" w:cs="Times New Roman"/>
          <w:bCs w:val="0"/>
          <w:spacing w:val="0"/>
          <w:szCs w:val="21"/>
          <w:lang w:val="de-CH"/>
        </w:rPr>
        <w:t xml:space="preserve">Die </w:t>
      </w:r>
      <w:r w:rsidR="00F732D2">
        <w:rPr>
          <w:rFonts w:ascii="Arial" w:eastAsia="Arial" w:hAnsi="Arial" w:cs="Times New Roman"/>
          <w:bCs w:val="0"/>
          <w:spacing w:val="0"/>
          <w:szCs w:val="21"/>
          <w:lang w:val="de-CH"/>
        </w:rPr>
        <w:t xml:space="preserve">Bild- und </w:t>
      </w:r>
      <w:r w:rsidR="002E45D4">
        <w:rPr>
          <w:rFonts w:ascii="Arial" w:eastAsia="Arial" w:hAnsi="Arial" w:cs="Times New Roman"/>
          <w:bCs w:val="0"/>
          <w:spacing w:val="0"/>
          <w:szCs w:val="21"/>
          <w:lang w:val="de-CH"/>
        </w:rPr>
        <w:t>Videoa</w:t>
      </w:r>
      <w:r w:rsidR="00C41619">
        <w:rPr>
          <w:rFonts w:ascii="Arial" w:eastAsia="Arial" w:hAnsi="Arial" w:cs="Times New Roman"/>
          <w:bCs w:val="0"/>
          <w:spacing w:val="0"/>
          <w:szCs w:val="21"/>
          <w:lang w:val="de-CH"/>
        </w:rPr>
        <w:t>ufnahmen</w:t>
      </w:r>
      <w:r w:rsidRPr="007A5243">
        <w:rPr>
          <w:rFonts w:ascii="Arial" w:eastAsia="Arial" w:hAnsi="Arial" w:cs="Times New Roman"/>
          <w:bCs w:val="0"/>
          <w:spacing w:val="0"/>
          <w:szCs w:val="21"/>
          <w:lang w:val="de-CH"/>
        </w:rPr>
        <w:t xml:space="preserve"> werden ausschliesslich für elektronische Publikationen </w:t>
      </w:r>
      <w:r w:rsidR="001E56B3">
        <w:rPr>
          <w:rFonts w:ascii="Arial" w:eastAsia="Arial" w:hAnsi="Arial" w:cs="Times New Roman"/>
          <w:bCs w:val="0"/>
          <w:spacing w:val="0"/>
          <w:szCs w:val="21"/>
          <w:lang w:val="de-CH"/>
        </w:rPr>
        <w:t>des</w:t>
      </w:r>
      <w:r w:rsidR="007E3AF4">
        <w:rPr>
          <w:rFonts w:ascii="Arial" w:eastAsia="Arial" w:hAnsi="Arial" w:cs="Times New Roman"/>
          <w:bCs w:val="0"/>
          <w:spacing w:val="0"/>
          <w:szCs w:val="21"/>
          <w:lang w:val="de-CH"/>
        </w:rPr>
        <w:t xml:space="preserve"> </w:t>
      </w:r>
      <w:r w:rsidR="003F0C92">
        <w:rPr>
          <w:rFonts w:ascii="Arial" w:eastAsia="Arial" w:hAnsi="Arial" w:cs="Times New Roman"/>
          <w:bCs w:val="0"/>
          <w:spacing w:val="0"/>
          <w:szCs w:val="21"/>
          <w:lang w:val="de-CH"/>
        </w:rPr>
        <w:br/>
      </w:r>
      <w:r w:rsidR="007E3AF4">
        <w:rPr>
          <w:rFonts w:ascii="Arial" w:eastAsia="Arial" w:hAnsi="Arial" w:cs="Times New Roman"/>
          <w:bCs w:val="0"/>
          <w:spacing w:val="0"/>
          <w:szCs w:val="21"/>
          <w:lang w:val="de-CH"/>
        </w:rPr>
        <w:t>Mittelschul- und Berufsbildungsamt</w:t>
      </w:r>
      <w:r w:rsidR="001E56B3">
        <w:rPr>
          <w:rFonts w:ascii="Arial" w:eastAsia="Arial" w:hAnsi="Arial" w:cs="Times New Roman"/>
          <w:bCs w:val="0"/>
          <w:spacing w:val="0"/>
          <w:szCs w:val="21"/>
          <w:lang w:val="de-CH"/>
        </w:rPr>
        <w:t>s</w:t>
      </w:r>
      <w:r w:rsidR="007E3AF4">
        <w:rPr>
          <w:rFonts w:ascii="Arial" w:eastAsia="Arial" w:hAnsi="Arial" w:cs="Times New Roman"/>
          <w:bCs w:val="0"/>
          <w:spacing w:val="0"/>
          <w:szCs w:val="21"/>
          <w:lang w:val="de-CH"/>
        </w:rPr>
        <w:t xml:space="preserve"> </w:t>
      </w:r>
      <w:r w:rsidR="00C41619">
        <w:rPr>
          <w:rFonts w:ascii="Arial" w:eastAsia="Arial" w:hAnsi="Arial" w:cs="Times New Roman"/>
          <w:bCs w:val="0"/>
          <w:spacing w:val="0"/>
          <w:szCs w:val="21"/>
          <w:lang w:val="de-CH"/>
        </w:rPr>
        <w:t xml:space="preserve">des Kantons Bern und der kantonalen </w:t>
      </w:r>
      <w:r w:rsidR="003F0C92">
        <w:rPr>
          <w:rFonts w:ascii="Arial" w:eastAsia="Arial" w:hAnsi="Arial" w:cs="Times New Roman"/>
          <w:bCs w:val="0"/>
          <w:spacing w:val="0"/>
          <w:szCs w:val="21"/>
          <w:lang w:val="de-CH"/>
        </w:rPr>
        <w:t>bzw. kantonal</w:t>
      </w:r>
      <w:r w:rsidR="003F0C92">
        <w:rPr>
          <w:rFonts w:ascii="Arial" w:eastAsia="Arial" w:hAnsi="Arial" w:cs="Times New Roman"/>
          <w:bCs w:val="0"/>
          <w:spacing w:val="0"/>
          <w:szCs w:val="21"/>
          <w:lang w:val="de-CH"/>
        </w:rPr>
        <w:br/>
        <w:t xml:space="preserve">beauftragten </w:t>
      </w:r>
      <w:r w:rsidR="00C41619">
        <w:rPr>
          <w:rFonts w:ascii="Arial" w:eastAsia="Arial" w:hAnsi="Arial" w:cs="Times New Roman"/>
          <w:bCs w:val="0"/>
          <w:spacing w:val="0"/>
          <w:szCs w:val="21"/>
          <w:lang w:val="de-CH"/>
        </w:rPr>
        <w:t xml:space="preserve">Berufsfachschulen </w:t>
      </w:r>
      <w:r w:rsidR="003812AD">
        <w:rPr>
          <w:rFonts w:ascii="Arial" w:eastAsia="Arial" w:hAnsi="Arial" w:cs="Times New Roman"/>
          <w:bCs w:val="0"/>
          <w:spacing w:val="0"/>
          <w:szCs w:val="21"/>
          <w:lang w:val="de-CH"/>
        </w:rPr>
        <w:t>sowie für Social-Media-Kanäle</w:t>
      </w:r>
      <w:r w:rsidR="00E24862">
        <w:rPr>
          <w:rFonts w:ascii="Arial" w:eastAsia="Arial" w:hAnsi="Arial" w:cs="Times New Roman"/>
          <w:bCs w:val="0"/>
          <w:spacing w:val="0"/>
          <w:szCs w:val="21"/>
          <w:lang w:val="de-CH"/>
        </w:rPr>
        <w:t xml:space="preserve"> v</w:t>
      </w:r>
      <w:r w:rsidR="00E24862" w:rsidRPr="007A5243">
        <w:rPr>
          <w:rFonts w:ascii="Arial" w:eastAsia="Arial" w:hAnsi="Arial" w:cs="Times New Roman"/>
          <w:bCs w:val="0"/>
          <w:spacing w:val="0"/>
          <w:szCs w:val="21"/>
          <w:lang w:val="de-CH"/>
        </w:rPr>
        <w:t>erwendet</w:t>
      </w:r>
      <w:r w:rsidRPr="007A5243">
        <w:rPr>
          <w:rFonts w:ascii="Arial" w:eastAsia="Arial" w:hAnsi="Arial" w:cs="Times New Roman"/>
          <w:bCs w:val="0"/>
          <w:spacing w:val="0"/>
          <w:szCs w:val="21"/>
          <w:lang w:val="de-CH"/>
        </w:rPr>
        <w:t xml:space="preserve">. </w:t>
      </w:r>
    </w:p>
    <w:p w14:paraId="31F57FE9" w14:textId="471B6045" w:rsidR="00676E46" w:rsidRPr="007A5243" w:rsidRDefault="00676E46" w:rsidP="003F0C92">
      <w:pPr>
        <w:numPr>
          <w:ilvl w:val="0"/>
          <w:numId w:val="17"/>
        </w:numPr>
        <w:spacing w:before="120" w:after="220" w:line="280" w:lineRule="atLeast"/>
        <w:ind w:left="714" w:hanging="357"/>
        <w:contextualSpacing/>
        <w:outlineLvl w:val="0"/>
        <w:rPr>
          <w:rFonts w:ascii="Arial" w:eastAsia="Arial" w:hAnsi="Arial" w:cs="Times New Roman"/>
          <w:bCs w:val="0"/>
          <w:spacing w:val="0"/>
          <w:szCs w:val="21"/>
          <w:lang w:val="de-CH"/>
        </w:rPr>
      </w:pPr>
      <w:r w:rsidRPr="007A5243">
        <w:rPr>
          <w:rFonts w:ascii="Arial" w:eastAsia="Arial" w:hAnsi="Arial" w:cs="Times New Roman"/>
          <w:bCs w:val="0"/>
          <w:spacing w:val="0"/>
          <w:szCs w:val="21"/>
          <w:lang w:val="de-CH"/>
        </w:rPr>
        <w:t xml:space="preserve">Die </w:t>
      </w:r>
      <w:r w:rsidR="00563F43">
        <w:rPr>
          <w:rFonts w:ascii="Arial" w:eastAsia="Arial" w:hAnsi="Arial" w:cs="Times New Roman"/>
          <w:bCs w:val="0"/>
          <w:spacing w:val="0"/>
          <w:szCs w:val="21"/>
          <w:lang w:val="de-CH"/>
        </w:rPr>
        <w:t>Einwilligung gilt zeitlich</w:t>
      </w:r>
      <w:r w:rsidR="00C41619">
        <w:rPr>
          <w:rFonts w:ascii="Arial" w:eastAsia="Arial" w:hAnsi="Arial" w:cs="Times New Roman"/>
          <w:bCs w:val="0"/>
          <w:spacing w:val="0"/>
          <w:szCs w:val="21"/>
          <w:lang w:val="de-CH"/>
        </w:rPr>
        <w:t xml:space="preserve"> un</w:t>
      </w:r>
      <w:r w:rsidRPr="007A5243">
        <w:rPr>
          <w:rFonts w:ascii="Arial" w:eastAsia="Arial" w:hAnsi="Arial" w:cs="Times New Roman"/>
          <w:bCs w:val="0"/>
          <w:spacing w:val="0"/>
          <w:szCs w:val="21"/>
          <w:lang w:val="de-CH"/>
        </w:rPr>
        <w:t>beschränkt</w:t>
      </w:r>
      <w:r w:rsidR="0010452D">
        <w:rPr>
          <w:rFonts w:ascii="Arial" w:eastAsia="Arial" w:hAnsi="Arial" w:cs="Times New Roman"/>
          <w:bCs w:val="0"/>
          <w:spacing w:val="0"/>
          <w:szCs w:val="21"/>
          <w:lang w:val="de-CH"/>
        </w:rPr>
        <w:t>.</w:t>
      </w:r>
    </w:p>
    <w:p w14:paraId="3238D3B4" w14:textId="77777777" w:rsidR="00676E46" w:rsidRPr="00676E46" w:rsidRDefault="00676E46" w:rsidP="005665B6">
      <w:pPr>
        <w:pBdr>
          <w:bottom w:val="single" w:sz="4" w:space="1" w:color="auto"/>
        </w:pBdr>
        <w:spacing w:after="360" w:line="280" w:lineRule="atLeast"/>
        <w:rPr>
          <w:rFonts w:ascii="Arial" w:eastAsia="Arial" w:hAnsi="Arial" w:cs="Times New Roman"/>
          <w:bCs w:val="0"/>
          <w:spacing w:val="0"/>
          <w:sz w:val="22"/>
          <w:lang w:val="de-CH"/>
        </w:rPr>
      </w:pPr>
    </w:p>
    <w:p w14:paraId="491E73DC" w14:textId="3B66380E" w:rsidR="00676E46" w:rsidRPr="005665B6" w:rsidRDefault="00676E46" w:rsidP="005665B6">
      <w:pPr>
        <w:spacing w:before="240" w:after="220" w:line="280" w:lineRule="atLeast"/>
        <w:rPr>
          <w:rFonts w:ascii="Arial" w:eastAsia="Arial" w:hAnsi="Arial" w:cs="Times New Roman"/>
          <w:b/>
          <w:bCs w:val="0"/>
          <w:spacing w:val="0"/>
          <w:szCs w:val="21"/>
          <w:lang w:val="de-CH"/>
        </w:rPr>
      </w:pPr>
      <w:r w:rsidRPr="005665B6">
        <w:rPr>
          <w:rFonts w:ascii="Arial" w:eastAsia="Arial" w:hAnsi="Arial" w:cs="Times New Roman"/>
          <w:b/>
          <w:bCs w:val="0"/>
          <w:spacing w:val="0"/>
          <w:szCs w:val="21"/>
          <w:lang w:val="de-CH"/>
        </w:rPr>
        <w:t xml:space="preserve">Die/der Unterzeichnende </w:t>
      </w:r>
      <w:r w:rsidR="00201924">
        <w:rPr>
          <w:rFonts w:ascii="Arial" w:eastAsia="Arial" w:hAnsi="Arial" w:cs="Times New Roman"/>
          <w:b/>
          <w:bCs w:val="0"/>
          <w:spacing w:val="0"/>
          <w:szCs w:val="21"/>
          <w:lang w:val="de-CH"/>
        </w:rPr>
        <w:t>stimmt der</w:t>
      </w:r>
      <w:r w:rsidRPr="005665B6">
        <w:rPr>
          <w:rFonts w:ascii="Arial" w:eastAsia="Arial" w:hAnsi="Arial" w:cs="Times New Roman"/>
          <w:b/>
          <w:bCs w:val="0"/>
          <w:spacing w:val="0"/>
          <w:szCs w:val="21"/>
          <w:lang w:val="de-CH"/>
        </w:rPr>
        <w:t xml:space="preserve"> </w:t>
      </w:r>
      <w:r w:rsidR="00C63E64" w:rsidRPr="005665B6">
        <w:rPr>
          <w:rFonts w:ascii="Arial" w:eastAsia="Arial" w:hAnsi="Arial" w:cs="Times New Roman"/>
          <w:b/>
          <w:bCs w:val="0"/>
          <w:spacing w:val="0"/>
          <w:szCs w:val="21"/>
          <w:lang w:val="de-CH"/>
        </w:rPr>
        <w:t xml:space="preserve">Verwendung des </w:t>
      </w:r>
      <w:r w:rsidR="00F732D2">
        <w:rPr>
          <w:rFonts w:ascii="Arial" w:eastAsia="Arial" w:hAnsi="Arial" w:cs="Times New Roman"/>
          <w:b/>
          <w:bCs w:val="0"/>
          <w:spacing w:val="0"/>
          <w:szCs w:val="21"/>
          <w:lang w:val="de-CH"/>
        </w:rPr>
        <w:t xml:space="preserve">Bild- und </w:t>
      </w:r>
      <w:r w:rsidR="00C63E64" w:rsidRPr="005665B6">
        <w:rPr>
          <w:rFonts w:ascii="Arial" w:eastAsia="Arial" w:hAnsi="Arial" w:cs="Times New Roman"/>
          <w:b/>
          <w:bCs w:val="0"/>
          <w:spacing w:val="0"/>
          <w:szCs w:val="21"/>
          <w:lang w:val="de-CH"/>
        </w:rPr>
        <w:t>Videomaterials</w:t>
      </w:r>
      <w:r w:rsidR="00201924">
        <w:rPr>
          <w:rFonts w:ascii="Arial" w:eastAsia="Arial" w:hAnsi="Arial" w:cs="Times New Roman"/>
          <w:b/>
          <w:bCs w:val="0"/>
          <w:spacing w:val="0"/>
          <w:szCs w:val="21"/>
          <w:lang w:val="de-CH"/>
        </w:rPr>
        <w:t xml:space="preserve"> vollumfänglich zu</w:t>
      </w:r>
      <w:r w:rsidRPr="005665B6">
        <w:rPr>
          <w:rFonts w:ascii="Arial" w:eastAsia="Arial" w:hAnsi="Arial" w:cs="Times New Roman"/>
          <w:b/>
          <w:bCs w:val="0"/>
          <w:spacing w:val="0"/>
          <w:szCs w:val="21"/>
          <w:lang w:val="de-CH"/>
        </w:rPr>
        <w:t>:</w:t>
      </w:r>
    </w:p>
    <w:p w14:paraId="304FA619" w14:textId="77777777" w:rsidR="00676E46" w:rsidRPr="0093368E" w:rsidRDefault="00676E46" w:rsidP="001606E0">
      <w:pPr>
        <w:tabs>
          <w:tab w:val="left" w:leader="underscore" w:pos="9072"/>
        </w:tabs>
        <w:spacing w:after="240" w:line="280" w:lineRule="atLeast"/>
        <w:rPr>
          <w:rFonts w:ascii="Arial" w:eastAsia="Arial" w:hAnsi="Arial" w:cs="Times New Roman"/>
          <w:bCs w:val="0"/>
          <w:spacing w:val="0"/>
          <w:szCs w:val="21"/>
          <w:lang w:val="de-CH"/>
        </w:rPr>
      </w:pPr>
      <w:r w:rsidRPr="0093368E">
        <w:rPr>
          <w:rFonts w:ascii="Arial" w:eastAsia="Arial" w:hAnsi="Arial" w:cs="Times New Roman"/>
          <w:bCs w:val="0"/>
          <w:spacing w:val="0"/>
          <w:szCs w:val="21"/>
          <w:lang w:val="de-CH"/>
        </w:rPr>
        <w:t xml:space="preserve">Vorname: </w:t>
      </w:r>
      <w:r w:rsidRPr="0093368E">
        <w:rPr>
          <w:rFonts w:ascii="Arial" w:eastAsia="Arial" w:hAnsi="Arial" w:cs="Times New Roman"/>
          <w:bCs w:val="0"/>
          <w:spacing w:val="0"/>
          <w:szCs w:val="21"/>
          <w:lang w:val="de-CH"/>
        </w:rPr>
        <w:tab/>
      </w:r>
    </w:p>
    <w:p w14:paraId="7AA3EB7D" w14:textId="77777777" w:rsidR="0093368E" w:rsidRPr="0093368E" w:rsidRDefault="00676E46" w:rsidP="001606E0">
      <w:pPr>
        <w:tabs>
          <w:tab w:val="left" w:leader="underscore" w:pos="9072"/>
        </w:tabs>
        <w:spacing w:after="240" w:line="280" w:lineRule="atLeast"/>
        <w:rPr>
          <w:rFonts w:ascii="Arial" w:eastAsia="Arial" w:hAnsi="Arial" w:cs="Times New Roman"/>
          <w:bCs w:val="0"/>
          <w:spacing w:val="0"/>
          <w:szCs w:val="21"/>
          <w:lang w:val="de-CH"/>
        </w:rPr>
      </w:pPr>
      <w:r w:rsidRPr="0093368E">
        <w:rPr>
          <w:rFonts w:ascii="Arial" w:eastAsia="Arial" w:hAnsi="Arial" w:cs="Times New Roman"/>
          <w:bCs w:val="0"/>
          <w:spacing w:val="0"/>
          <w:szCs w:val="21"/>
          <w:lang w:val="de-CH"/>
        </w:rPr>
        <w:t>Name:</w:t>
      </w:r>
      <w:r w:rsidR="0093368E" w:rsidRPr="0093368E">
        <w:rPr>
          <w:rFonts w:ascii="Arial" w:eastAsia="Arial" w:hAnsi="Arial" w:cs="Times New Roman"/>
          <w:bCs w:val="0"/>
          <w:spacing w:val="0"/>
          <w:szCs w:val="21"/>
          <w:lang w:val="de-CH"/>
        </w:rPr>
        <w:tab/>
      </w:r>
    </w:p>
    <w:p w14:paraId="7D8E1584" w14:textId="77777777" w:rsidR="00105A45" w:rsidRDefault="007E3AF4" w:rsidP="005665B6">
      <w:pPr>
        <w:tabs>
          <w:tab w:val="left" w:leader="underscore" w:pos="9072"/>
        </w:tabs>
        <w:spacing w:after="480" w:line="280" w:lineRule="atLeast"/>
        <w:rPr>
          <w:rFonts w:ascii="Arial" w:eastAsia="Arial" w:hAnsi="Arial" w:cs="Times New Roman"/>
          <w:bCs w:val="0"/>
          <w:spacing w:val="0"/>
          <w:szCs w:val="21"/>
          <w:lang w:val="de-CH"/>
        </w:rPr>
      </w:pPr>
      <w:r>
        <w:rPr>
          <w:rFonts w:ascii="Arial" w:eastAsia="Arial" w:hAnsi="Arial" w:cs="Times New Roman"/>
          <w:bCs w:val="0"/>
          <w:spacing w:val="0"/>
          <w:szCs w:val="21"/>
          <w:lang w:val="de-CH"/>
        </w:rPr>
        <w:t>Schule/Institution</w:t>
      </w:r>
      <w:r w:rsidR="0093368E" w:rsidRPr="0093368E">
        <w:rPr>
          <w:rFonts w:ascii="Arial" w:eastAsia="Arial" w:hAnsi="Arial" w:cs="Times New Roman"/>
          <w:bCs w:val="0"/>
          <w:spacing w:val="0"/>
          <w:szCs w:val="21"/>
          <w:lang w:val="de-CH"/>
        </w:rPr>
        <w:t xml:space="preserve">: </w:t>
      </w:r>
      <w:r w:rsidR="00676E46" w:rsidRPr="0093368E">
        <w:rPr>
          <w:rFonts w:ascii="Arial" w:eastAsia="Arial" w:hAnsi="Arial" w:cs="Times New Roman"/>
          <w:bCs w:val="0"/>
          <w:spacing w:val="0"/>
          <w:szCs w:val="21"/>
          <w:lang w:val="de-CH"/>
        </w:rPr>
        <w:tab/>
      </w:r>
    </w:p>
    <w:p w14:paraId="4EDC5393" w14:textId="77777777" w:rsidR="00CE1B7C" w:rsidRDefault="00676E46" w:rsidP="005665B6">
      <w:pPr>
        <w:tabs>
          <w:tab w:val="left" w:leader="underscore" w:pos="9072"/>
        </w:tabs>
        <w:spacing w:before="100" w:beforeAutospacing="1" w:after="600" w:line="280" w:lineRule="atLeast"/>
        <w:rPr>
          <w:rFonts w:ascii="Arial" w:eastAsia="Arial" w:hAnsi="Arial" w:cs="Times New Roman"/>
          <w:bCs w:val="0"/>
          <w:spacing w:val="0"/>
          <w:szCs w:val="21"/>
          <w:lang w:val="de-CH"/>
        </w:rPr>
      </w:pPr>
      <w:r w:rsidRPr="0093368E">
        <w:rPr>
          <w:rFonts w:ascii="Arial" w:eastAsia="Arial" w:hAnsi="Arial" w:cs="Times New Roman"/>
          <w:bCs w:val="0"/>
          <w:spacing w:val="0"/>
          <w:szCs w:val="21"/>
          <w:lang w:val="de-CH"/>
        </w:rPr>
        <w:t>Datum</w:t>
      </w:r>
      <w:r w:rsidR="0093368E">
        <w:rPr>
          <w:rFonts w:ascii="Arial" w:eastAsia="Arial" w:hAnsi="Arial" w:cs="Times New Roman"/>
          <w:bCs w:val="0"/>
          <w:spacing w:val="0"/>
          <w:szCs w:val="21"/>
          <w:lang w:val="de-CH"/>
        </w:rPr>
        <w:t>/Unterschrift</w:t>
      </w:r>
      <w:r w:rsidRPr="0093368E">
        <w:rPr>
          <w:rFonts w:ascii="Arial" w:eastAsia="Arial" w:hAnsi="Arial" w:cs="Times New Roman"/>
          <w:bCs w:val="0"/>
          <w:spacing w:val="0"/>
          <w:szCs w:val="21"/>
          <w:lang w:val="de-CH"/>
        </w:rPr>
        <w:t>:</w:t>
      </w:r>
      <w:r w:rsidR="0093368E">
        <w:rPr>
          <w:rFonts w:ascii="Arial" w:eastAsia="Arial" w:hAnsi="Arial" w:cs="Times New Roman"/>
          <w:bCs w:val="0"/>
          <w:spacing w:val="0"/>
          <w:szCs w:val="21"/>
          <w:lang w:val="de-CH"/>
        </w:rPr>
        <w:t xml:space="preserve"> </w:t>
      </w:r>
      <w:r w:rsidR="00CB7F32" w:rsidRPr="0093368E">
        <w:rPr>
          <w:noProof/>
          <w:sz w:val="20"/>
          <w:szCs w:val="20"/>
          <w:lang w:val="de-CH" w:eastAsia="de-CH"/>
        </w:rPr>
        <w:drawing>
          <wp:anchor distT="0" distB="0" distL="114300" distR="114300" simplePos="0" relativeHeight="251659264" behindDoc="1" locked="1" layoutInCell="1" allowOverlap="1" wp14:anchorId="37F50607" wp14:editId="4DF51521">
            <wp:simplePos x="0" y="0"/>
            <wp:positionH relativeFrom="page">
              <wp:posOffset>3914775</wp:posOffset>
            </wp:positionH>
            <wp:positionV relativeFrom="paragraph">
              <wp:posOffset>27940</wp:posOffset>
            </wp:positionV>
            <wp:extent cx="1638000" cy="1238400"/>
            <wp:effectExtent l="0" t="0" r="635" b="0"/>
            <wp:wrapNone/>
            <wp:docPr id="2" name="fb145afa-19b9-4801-9c0a-90db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000" cy="12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753" w:rsidRPr="0093368E">
        <w:rPr>
          <w:noProof/>
          <w:sz w:val="20"/>
          <w:szCs w:val="20"/>
          <w:lang w:val="de-CH" w:eastAsia="de-CH"/>
        </w:rPr>
        <w:drawing>
          <wp:anchor distT="0" distB="0" distL="114300" distR="114300" simplePos="0" relativeHeight="251658240" behindDoc="1" locked="1" layoutInCell="1" allowOverlap="1" wp14:anchorId="4E3883FB" wp14:editId="692C0AB9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2152650" cy="1257300"/>
            <wp:effectExtent l="0" t="0" r="0" b="0"/>
            <wp:wrapNone/>
            <wp:docPr id="1" name="247e2e3f-eb6f-47aa-a94d-b9a4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68E">
        <w:rPr>
          <w:rFonts w:ascii="Arial" w:eastAsia="Arial" w:hAnsi="Arial" w:cs="Times New Roman"/>
          <w:bCs w:val="0"/>
          <w:spacing w:val="0"/>
          <w:szCs w:val="21"/>
          <w:lang w:val="de-CH"/>
        </w:rPr>
        <w:tab/>
      </w:r>
    </w:p>
    <w:p w14:paraId="757F1A85" w14:textId="77777777" w:rsidR="00105A45" w:rsidRPr="00105A45" w:rsidRDefault="00105A45" w:rsidP="00105A45">
      <w:pPr>
        <w:tabs>
          <w:tab w:val="left" w:leader="underscore" w:pos="9072"/>
        </w:tabs>
        <w:spacing w:before="100" w:beforeAutospacing="1" w:after="240" w:line="280" w:lineRule="atLeast"/>
        <w:rPr>
          <w:i/>
          <w:lang w:val="de-CH"/>
        </w:rPr>
      </w:pPr>
      <w:r w:rsidRPr="00105A45">
        <w:rPr>
          <w:rFonts w:ascii="Arial" w:eastAsia="Arial" w:hAnsi="Arial" w:cs="Times New Roman"/>
          <w:bCs w:val="0"/>
          <w:i/>
          <w:spacing w:val="0"/>
          <w:szCs w:val="21"/>
          <w:lang w:val="de-CH"/>
        </w:rPr>
        <w:t>Einwilligung der Eltern resp. der gesetzlichen Vertretung bei Lernenden unter 18 Jahren:</w:t>
      </w:r>
    </w:p>
    <w:p w14:paraId="282964A4" w14:textId="77777777" w:rsidR="00CE1B7C" w:rsidRPr="0093368E" w:rsidRDefault="00105A45" w:rsidP="00CE1B7C">
      <w:pPr>
        <w:tabs>
          <w:tab w:val="left" w:leader="underscore" w:pos="9072"/>
        </w:tabs>
        <w:spacing w:after="480" w:line="280" w:lineRule="atLeast"/>
        <w:rPr>
          <w:rFonts w:ascii="Arial" w:eastAsia="Arial" w:hAnsi="Arial" w:cs="Times New Roman"/>
          <w:bCs w:val="0"/>
          <w:spacing w:val="0"/>
          <w:szCs w:val="21"/>
          <w:lang w:val="de-CH"/>
        </w:rPr>
      </w:pPr>
      <w:r>
        <w:rPr>
          <w:rFonts w:ascii="Arial" w:eastAsia="Arial" w:hAnsi="Arial" w:cs="Times New Roman"/>
          <w:bCs w:val="0"/>
          <w:spacing w:val="0"/>
          <w:szCs w:val="21"/>
          <w:lang w:val="de-CH"/>
        </w:rPr>
        <w:t>Vorname/</w:t>
      </w:r>
      <w:r w:rsidR="00CE1B7C">
        <w:rPr>
          <w:rFonts w:ascii="Arial" w:eastAsia="Arial" w:hAnsi="Arial" w:cs="Times New Roman"/>
          <w:bCs w:val="0"/>
          <w:spacing w:val="0"/>
          <w:szCs w:val="21"/>
          <w:lang w:val="de-CH"/>
        </w:rPr>
        <w:t>Name Eltern resp. gesetzliche Vertretung</w:t>
      </w:r>
      <w:r w:rsidR="00CE1B7C" w:rsidRPr="0093368E">
        <w:rPr>
          <w:rFonts w:ascii="Arial" w:eastAsia="Arial" w:hAnsi="Arial" w:cs="Times New Roman"/>
          <w:bCs w:val="0"/>
          <w:spacing w:val="0"/>
          <w:szCs w:val="21"/>
          <w:lang w:val="de-CH"/>
        </w:rPr>
        <w:t>:</w:t>
      </w:r>
      <w:r w:rsidR="00CE1B7C" w:rsidRPr="0093368E">
        <w:rPr>
          <w:rFonts w:ascii="Arial" w:eastAsia="Arial" w:hAnsi="Arial" w:cs="Times New Roman"/>
          <w:bCs w:val="0"/>
          <w:spacing w:val="0"/>
          <w:szCs w:val="21"/>
          <w:lang w:val="de-CH"/>
        </w:rPr>
        <w:tab/>
      </w:r>
    </w:p>
    <w:p w14:paraId="5706B906" w14:textId="77777777" w:rsidR="0093368E" w:rsidRPr="0093368E" w:rsidRDefault="00CE1B7C" w:rsidP="0093368E">
      <w:pPr>
        <w:tabs>
          <w:tab w:val="left" w:leader="underscore" w:pos="9072"/>
        </w:tabs>
        <w:spacing w:after="220" w:line="280" w:lineRule="atLeast"/>
        <w:rPr>
          <w:rFonts w:ascii="Arial" w:eastAsia="Arial" w:hAnsi="Arial" w:cs="Times New Roman"/>
          <w:bCs w:val="0"/>
          <w:spacing w:val="0"/>
          <w:szCs w:val="21"/>
          <w:lang w:val="de-CH"/>
        </w:rPr>
      </w:pPr>
      <w:r>
        <w:rPr>
          <w:rFonts w:ascii="Arial" w:eastAsia="Arial" w:hAnsi="Arial" w:cs="Times New Roman"/>
          <w:bCs w:val="0"/>
          <w:spacing w:val="0"/>
          <w:szCs w:val="21"/>
          <w:lang w:val="de-CH"/>
        </w:rPr>
        <w:t>Datum/Unterschrift</w:t>
      </w:r>
      <w:r w:rsidRPr="0093368E">
        <w:rPr>
          <w:rFonts w:ascii="Arial" w:eastAsia="Arial" w:hAnsi="Arial" w:cs="Times New Roman"/>
          <w:bCs w:val="0"/>
          <w:spacing w:val="0"/>
          <w:szCs w:val="21"/>
          <w:lang w:val="de-CH"/>
        </w:rPr>
        <w:t xml:space="preserve">: </w:t>
      </w:r>
      <w:r w:rsidRPr="0093368E">
        <w:rPr>
          <w:rFonts w:ascii="Arial" w:eastAsia="Arial" w:hAnsi="Arial" w:cs="Times New Roman"/>
          <w:bCs w:val="0"/>
          <w:spacing w:val="0"/>
          <w:szCs w:val="21"/>
          <w:lang w:val="de-CH"/>
        </w:rPr>
        <w:tab/>
      </w:r>
    </w:p>
    <w:sectPr w:rsidR="0093368E" w:rsidRPr="0093368E" w:rsidSect="002C6FB6">
      <w:headerReference w:type="default" r:id="rId17"/>
      <w:footerReference w:type="default" r:id="rId18"/>
      <w:type w:val="continuous"/>
      <w:pgSz w:w="11906" w:h="16838" w:code="9"/>
      <w:pgMar w:top="1707" w:right="567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F98AF" w14:textId="77777777" w:rsidR="002C6FB6" w:rsidRPr="002C6FB6" w:rsidRDefault="002C6FB6">
      <w:r w:rsidRPr="002C6FB6">
        <w:separator/>
      </w:r>
    </w:p>
  </w:endnote>
  <w:endnote w:type="continuationSeparator" w:id="0">
    <w:p w14:paraId="6519F255" w14:textId="77777777" w:rsidR="002C6FB6" w:rsidRPr="002C6FB6" w:rsidRDefault="002C6FB6">
      <w:r w:rsidRPr="002C6FB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2960A" w14:textId="77777777" w:rsidR="0072055B" w:rsidRPr="00C63E64" w:rsidRDefault="00C63E64" w:rsidP="00C63E64">
    <w:pPr>
      <w:pStyle w:val="Fuzeile"/>
      <w:rPr>
        <w:lang w:val="de-CH"/>
      </w:rPr>
    </w:pPr>
    <w:r>
      <w:rPr>
        <w:lang w:val="de-CH"/>
      </w:rPr>
      <w:t>1290370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898B" w14:textId="77777777" w:rsidR="00F11761" w:rsidRPr="002A7BEC" w:rsidRDefault="002A7BEC" w:rsidP="002A7BEC">
    <w:pPr>
      <w:pStyle w:val="Fu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15C77E00" wp14:editId="213979E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074E38" w14:textId="6531589B" w:rsidR="002A7BEC" w:rsidRPr="005C6148" w:rsidRDefault="002A7BEC" w:rsidP="002A7BEC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732D2" w:rsidRPr="00F732D2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732D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C77E00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14:paraId="35074E38" w14:textId="6531589B" w:rsidR="002A7BEC" w:rsidRPr="005C6148" w:rsidRDefault="002A7BEC" w:rsidP="002A7BEC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732D2" w:rsidRPr="00F732D2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732D2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bookmarkStart w:id="1" w:name="MetaTool_Script4"/>
    <w:r>
      <w:t>Ges_Lnr_4</w:t>
    </w:r>
    <w:bookmarkEnd w:id="1"/>
    <w:r>
      <w:t xml:space="preserve"> </w:t>
    </w:r>
    <w:r w:rsidRPr="00A8742E">
      <w:t xml:space="preserve">/ </w:t>
    </w:r>
    <w:bookmarkStart w:id="2" w:name="MetaTool_Script5"/>
    <w:r w:rsidR="00B41E8A">
      <w:t>Dok_Lnr_5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1D8AD" w14:textId="77777777" w:rsidR="002C6FB6" w:rsidRPr="002C6FB6" w:rsidRDefault="002C6FB6">
      <w:r w:rsidRPr="002C6FB6">
        <w:separator/>
      </w:r>
    </w:p>
  </w:footnote>
  <w:footnote w:type="continuationSeparator" w:id="0">
    <w:p w14:paraId="252F7549" w14:textId="77777777" w:rsidR="002C6FB6" w:rsidRPr="002C6FB6" w:rsidRDefault="002C6FB6">
      <w:r w:rsidRPr="002C6FB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83459" w14:textId="77777777" w:rsidR="0041733A" w:rsidRPr="002C6FB6" w:rsidRDefault="002C6FB6" w:rsidP="002C6FB6">
    <w:pPr>
      <w:pStyle w:val="Absender"/>
    </w:pPr>
    <w:r w:rsidRPr="002C6FB6">
      <w:rPr>
        <w:noProof/>
        <w:lang w:val="de-CH" w:eastAsia="de-CH"/>
      </w:rPr>
      <w:drawing>
        <wp:anchor distT="0" distB="0" distL="114300" distR="114300" simplePos="0" relativeHeight="251671552" behindDoc="1" locked="1" layoutInCell="1" allowOverlap="1" wp14:anchorId="3AC7D656" wp14:editId="1F766A7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4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6D29AE" w14:textId="77777777" w:rsidR="00522912" w:rsidRPr="002C6FB6" w:rsidRDefault="00522912" w:rsidP="005124EC">
    <w:pPr>
      <w:pStyle w:val="Absen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72055B" w:rsidRPr="00832D99" w14:paraId="4F02ECB0" w14:textId="77777777" w:rsidTr="0073242E">
      <w:tc>
        <w:tcPr>
          <w:tcW w:w="5100" w:type="dxa"/>
        </w:tcPr>
        <w:p w14:paraId="6F50ED85" w14:textId="77777777" w:rsidR="0072055B" w:rsidRPr="00832D99" w:rsidRDefault="0072055B" w:rsidP="00BA67D5">
          <w:pPr>
            <w:pStyle w:val="Kopfzeile"/>
          </w:pPr>
        </w:p>
      </w:tc>
      <w:tc>
        <w:tcPr>
          <w:tcW w:w="4878" w:type="dxa"/>
        </w:tcPr>
        <w:p w14:paraId="0EB4F40A" w14:textId="77777777" w:rsidR="0072055B" w:rsidRPr="00832D99" w:rsidRDefault="0072055B" w:rsidP="0072055B">
          <w:pPr>
            <w:pStyle w:val="Kopfzeile"/>
          </w:pPr>
        </w:p>
      </w:tc>
    </w:tr>
  </w:tbl>
  <w:p w14:paraId="3E3EF999" w14:textId="77777777" w:rsidR="00DA6BED" w:rsidRPr="00F64BCA" w:rsidRDefault="00BA67D5" w:rsidP="00F64BCA">
    <w:r>
      <w:rPr>
        <w:noProof/>
        <w:lang w:val="de-CH" w:eastAsia="de-CH"/>
      </w:rPr>
      <w:drawing>
        <wp:anchor distT="0" distB="0" distL="114300" distR="114300" simplePos="0" relativeHeight="251664384" behindDoc="1" locked="1" layoutInCell="1" allowOverlap="1" wp14:anchorId="1CDE8303" wp14:editId="1F54DDA3">
          <wp:simplePos x="0" y="0"/>
          <wp:positionH relativeFrom="column">
            <wp:posOffset>-797560</wp:posOffset>
          </wp:positionH>
          <wp:positionV relativeFrom="paragraph">
            <wp:posOffset>-409575</wp:posOffset>
          </wp:positionV>
          <wp:extent cx="728345" cy="490220"/>
          <wp:effectExtent l="0" t="0" r="0" b="5080"/>
          <wp:wrapNone/>
          <wp:docPr id="3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3A7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A6C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F634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A59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6898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60D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472B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9" w15:restartNumberingAfterBreak="0">
    <w:nsid w:val="3CDB6CD0"/>
    <w:multiLevelType w:val="multilevel"/>
    <w:tmpl w:val="0DDC3340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0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542D1766"/>
    <w:multiLevelType w:val="hybridMultilevel"/>
    <w:tmpl w:val="9ADA21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29000F"/>
    <w:multiLevelType w:val="hybridMultilevel"/>
    <w:tmpl w:val="B0B0EABE"/>
    <w:lvl w:ilvl="0" w:tplc="28268B32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6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5"/>
  </w:num>
  <w:num w:numId="5">
    <w:abstractNumId w:val="9"/>
  </w:num>
  <w:num w:numId="6">
    <w:abstractNumId w:val="8"/>
  </w:num>
  <w:num w:numId="7">
    <w:abstractNumId w:val="16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5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Brief ohne Empfängerfunktion ohne Signatur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0.3 (4.10.3589)"/>
    <w:docVar w:name="OawCreatedWithProjectID" w:val="bkd"/>
    <w:docVar w:name="OawCreatedWithProjectVersion" w:val="28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&lt;/document&gt;_x000d_"/>
    <w:docVar w:name="OawDistributionEnabled" w:val="&lt;Profiles&gt;&lt;Distribution type=&quot;2&quot; UID=&quot;3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Enclosures&quot; field=&quot;Doc.Enclosures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11315005456851589&quot; PrimaryUID=&quot;ClientSuite&quot;&gt;&lt;Field Name=&quot;IDName&quot; Value=&quot;MBA: Mittelschulen&quot;/&gt;&lt;Field Name=&quot;Kurzname&quot; Value=&quot;MBA-AMS&quot;/&gt;&lt;Field Name=&quot;Amt&quot; Value=&quot;Office des écoles moyennes et de la formation professionnelle&quot;/&gt;&lt;Field Name=&quot;Direktion&quot; Value=&quot;Direction de l'instruction publique et de la culture&quot;/&gt;&lt;Field Name=&quot;Address1&quot; Value=&quot;Section Ecoles moyennes&quot;/&gt;&lt;Field Name=&quot;Address2&quot; Value=&quot;&quot;/&gt;&lt;Field Name=&quot;Address3&quot; Value=&quot;Kasernenstrasse 27&quot;/&gt;&lt;Field Name=&quot;Address4&quot; Value=&quot;Case postale&quot;/&gt;&lt;Field Name=&quot;Address5&quot; Value=&quot;3000 Berne 22&quot;/&gt;&lt;Field Name=&quot;Zusatz1&quot; Value=&quot;&quot;/&gt;&lt;Field Name=&quot;Zusatz2&quot; Value=&quot;&quot;/&gt;&lt;Field Name=&quot;AddressSingleLine&quot; Value=&quot;Direction de l'instruction publique et de la culture, Kasernenstrasse 27, Case postale, 3000 Berne 22&quot;/&gt;&lt;Field Name=&quot;Phone&quot; Value=&quot;+41 31 633 87 00&quot;/&gt;&lt;Field Name=&quot;Fax&quot; Value=&quot;+41 31 633 87 29&quot;/&gt;&lt;Field Name=&quot;Email&quot; Value=&quot;mba@be.ch&quot;/&gt;&lt;Field Name=&quot;Internet&quot; Value=&quot;www.bkd.be.ch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5005456851589&quot;/&gt;&lt;Field Name=&quot;Field_Name&quot; Value=&quot;AddressSingleLine&quot;/&gt;&lt;Field Name=&quot;Field_UID&quot; Value=&quot;2013847363545859789473&quot;/&gt;&lt;Field Name=&quot;ML_LCID&quot; Value=&quot;4108&quot;/&gt;&lt;Field Name=&quot;ML_Value&quot; Value=&quot;Direction de l'instruction publique et de la culture, Kasernenstrasse 27, Case postale, 3000 Berne 22&quot;/&gt;&lt;Field Name=&quot;SelectedUID&quot; Value=&quot;2004123010144120300001&quot;/&gt;&lt;/DocProp&gt;&lt;DocProp UID=&quot;2006040509495284662868&quot; EntryUID=&quot;666192221240147123721712327495678694&quot; PrimaryUID=&quot;ClientSuite&quot;&gt;&lt;Field Name=&quot;IDName&quot; Value=&quot;Shwiesh Lylan, BKD-MBA-AMS&quot;/&gt;&lt;Field Name=&quot;Name&quot; Value=&quot;Lylan Shwiesh&quot;/&gt;&lt;Field Name=&quot;DirectPhone&quot; Value=&quot;+41 31 636 85 68&quot;/&gt;&lt;Field Name=&quot;EMail&quot; Value=&quot;lylan.shwiesh@be.ch&quot;/&gt;&lt;Field Name=&quot;Data_UID&quot; Value=&quot;66619222124014712372171232749567869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04123010144120300001&quot;/&gt;&lt;/DocProp&gt;&lt;DocProp UID=&quot;200212191811121321310321301031x&quot; EntryUID=&quot;2003121817293296325874&quot; PrimaryUID=&quot;ClientSuite&quot;&gt;&lt;Field Name=&quot;IDName&quot; Value=&quot;(Leer)&quot;/&gt;&lt;Field Name=&quot;SelectedUID&quot; Value=&quot;2004123010144120300001&quot;/&gt;&lt;/DocProp&gt;&lt;DocProp UID=&quot;2003080714212273705547&quot; EntryUID=&quot;&quot; UserInformation=&quot;Data from SAP&quot; Interface=&quot;-1&quot;&gt;&lt;Field Name=&quot;DeliveryOption&quot; Value=&quot;&quot;/&gt;&lt;Field Name=&quot;RecipientActive&quot; Value=&quot;-1&quot;/&gt;&lt;Field Name=&quot;Closing&quot; Value=&quot;&quot;/&gt;&lt;Field Name=&quot;Introduction&quot; Value=&quot;&quot;/&gt;&lt;Field Name=&quot;CompleteAddress&quot; Value=&quot;&quot;/&gt;&lt;Field Name=&quot;SelectedUID&quot; Value=&quot;2004123010144120300001&quot;/&gt;&lt;/DocProp&gt;&lt;DocProp UID=&quot;2002122010583847234010578&quot; EntryUID=&quot;2003121817293296325874&quot; PrimaryUID=&quot;ClientSuite&quot;&gt;&lt;Field Name=&quot;IDName&quot; Value=&quot;(Leer)&quot;/&gt;&lt;Field Name=&quot;SelectedUID&quot; Value=&quot;2004123010144120300001&quot;/&gt;&lt;/DocProp&gt;&lt;DocProp UID=&quot;2003061115381095709037&quot; EntryUID=&quot;2003121817293296325874&quot; PrimaryUID=&quot;ClientSuite&quot;&gt;&lt;Field Name=&quot;IDName&quot; Value=&quot;(Leer)&quot;/&gt;&lt;Field Name=&quot;SelectedUID&quot; Value=&quot;2004123010144120300001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20062411145703692913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10032915520270663768&quot; Name=&quot;DocumentDate&quot; Value=&quot;25 août 2020&quot;/&gt;&lt;Field UID=&quot;2016030314392146312511&quot; Name=&quot;Enclosures&quot; Value=&quot;&quot;/&gt;&lt;Field UID=&quot;2016030314391667595745&quot; Name=&quot;CopyTo&quot; Value=&quot;&quot;/&gt;&lt;Field UID=&quot;584dd995-0129-446c-af13-0b8a1fc43cc9&quot; Name=&quot;Referenz&quot; Value=&quot;&quot;/&gt;&lt;Field UID=&quot;2019101414020206532619&quot; Name=&quot;IhreReferenz&quot; Value=&quot;&quot;/&gt;&lt;Field UID=&quot;2018112008293568299068&quot; Name=&quot;Amt&quot; Value=&quot;-1&quot;/&gt;&lt;Field UID=&quot;2018112008301756655697&quot; Name=&quot;Abteilung&quot; Value=&quot;-1&quot;/&gt;&lt;/DocProp&gt;&lt;/Profile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Recipients&gt;&lt;Recipient PrimaryUID=&quot;ClientSuite&quot;&gt;&lt;DeliveryOption&gt;&lt;/DeliveryOption&gt;&lt;RecipientActive&gt;-1&lt;/RecipientActive&gt;&lt;Closing&gt;&lt;/Closing&gt;&lt;Introduction&gt;&lt;/Introduction&gt;&lt;CompleteAddress&gt;&lt;/CompleteAddress&gt;&lt;UID&gt;2020082515264810668118&lt;/UID&gt;&lt;MappingTableActive&gt;-1&lt;/MappingTableActive&gt;&lt;EMail/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20062411145703692913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LetterohneAlles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Brieftitel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Bookmark Name=&quot;Zusatz&quot; Label=&quot;Zusatz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rieftitel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Bookmark Name=&quot;Zusatz&quot; Label=&quot;Zusatz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2C6FB6"/>
    <w:rsid w:val="00000C1D"/>
    <w:rsid w:val="00001886"/>
    <w:rsid w:val="00002B8D"/>
    <w:rsid w:val="00007904"/>
    <w:rsid w:val="000139BD"/>
    <w:rsid w:val="00013F50"/>
    <w:rsid w:val="00014BF2"/>
    <w:rsid w:val="00016FD9"/>
    <w:rsid w:val="000248E0"/>
    <w:rsid w:val="0002542A"/>
    <w:rsid w:val="00025E24"/>
    <w:rsid w:val="000260A8"/>
    <w:rsid w:val="00040FD6"/>
    <w:rsid w:val="00042314"/>
    <w:rsid w:val="000455FB"/>
    <w:rsid w:val="0005055C"/>
    <w:rsid w:val="00053E99"/>
    <w:rsid w:val="00055195"/>
    <w:rsid w:val="00055FA5"/>
    <w:rsid w:val="00062C3F"/>
    <w:rsid w:val="00082B5C"/>
    <w:rsid w:val="00093590"/>
    <w:rsid w:val="000937B0"/>
    <w:rsid w:val="000A37F6"/>
    <w:rsid w:val="000A576D"/>
    <w:rsid w:val="000A63A1"/>
    <w:rsid w:val="000A6412"/>
    <w:rsid w:val="000A67FE"/>
    <w:rsid w:val="000A7BE1"/>
    <w:rsid w:val="000B3B9B"/>
    <w:rsid w:val="000C16E9"/>
    <w:rsid w:val="000C3219"/>
    <w:rsid w:val="000C3390"/>
    <w:rsid w:val="000F25AF"/>
    <w:rsid w:val="000F79CA"/>
    <w:rsid w:val="00100419"/>
    <w:rsid w:val="001006CE"/>
    <w:rsid w:val="0010098D"/>
    <w:rsid w:val="0010452D"/>
    <w:rsid w:val="00104BB7"/>
    <w:rsid w:val="00105406"/>
    <w:rsid w:val="00105A45"/>
    <w:rsid w:val="00105F42"/>
    <w:rsid w:val="00110619"/>
    <w:rsid w:val="001125B5"/>
    <w:rsid w:val="0011312B"/>
    <w:rsid w:val="00114492"/>
    <w:rsid w:val="00121749"/>
    <w:rsid w:val="0012405E"/>
    <w:rsid w:val="00124138"/>
    <w:rsid w:val="001349C9"/>
    <w:rsid w:val="00136FCF"/>
    <w:rsid w:val="00137558"/>
    <w:rsid w:val="00137978"/>
    <w:rsid w:val="001402EF"/>
    <w:rsid w:val="00146849"/>
    <w:rsid w:val="001507E3"/>
    <w:rsid w:val="00152D5D"/>
    <w:rsid w:val="001543B5"/>
    <w:rsid w:val="0016057B"/>
    <w:rsid w:val="001606E0"/>
    <w:rsid w:val="00161D21"/>
    <w:rsid w:val="00167B49"/>
    <w:rsid w:val="001720B2"/>
    <w:rsid w:val="001806B9"/>
    <w:rsid w:val="00180975"/>
    <w:rsid w:val="0018281A"/>
    <w:rsid w:val="00184153"/>
    <w:rsid w:val="001859D8"/>
    <w:rsid w:val="00186D97"/>
    <w:rsid w:val="00190973"/>
    <w:rsid w:val="00196F3D"/>
    <w:rsid w:val="001A0D83"/>
    <w:rsid w:val="001A1570"/>
    <w:rsid w:val="001A1EB8"/>
    <w:rsid w:val="001A338B"/>
    <w:rsid w:val="001A5983"/>
    <w:rsid w:val="001B5BCF"/>
    <w:rsid w:val="001B6583"/>
    <w:rsid w:val="001B6D19"/>
    <w:rsid w:val="001C0DEC"/>
    <w:rsid w:val="001C3A13"/>
    <w:rsid w:val="001C6F7F"/>
    <w:rsid w:val="001D0346"/>
    <w:rsid w:val="001E050F"/>
    <w:rsid w:val="001E0CA6"/>
    <w:rsid w:val="001E1D0C"/>
    <w:rsid w:val="001E1D4D"/>
    <w:rsid w:val="001E56B3"/>
    <w:rsid w:val="001F5040"/>
    <w:rsid w:val="001F7CE7"/>
    <w:rsid w:val="00201924"/>
    <w:rsid w:val="0020387E"/>
    <w:rsid w:val="00213236"/>
    <w:rsid w:val="00214523"/>
    <w:rsid w:val="00216B14"/>
    <w:rsid w:val="00223DBA"/>
    <w:rsid w:val="0022436B"/>
    <w:rsid w:val="00226BB8"/>
    <w:rsid w:val="00227F92"/>
    <w:rsid w:val="00230C11"/>
    <w:rsid w:val="002315B5"/>
    <w:rsid w:val="00231E71"/>
    <w:rsid w:val="002363A3"/>
    <w:rsid w:val="002373BE"/>
    <w:rsid w:val="00243529"/>
    <w:rsid w:val="00244FA5"/>
    <w:rsid w:val="00253748"/>
    <w:rsid w:val="00253FD3"/>
    <w:rsid w:val="00257163"/>
    <w:rsid w:val="002571B1"/>
    <w:rsid w:val="002645DC"/>
    <w:rsid w:val="002650E6"/>
    <w:rsid w:val="002655F0"/>
    <w:rsid w:val="00267613"/>
    <w:rsid w:val="00271915"/>
    <w:rsid w:val="00272287"/>
    <w:rsid w:val="00276705"/>
    <w:rsid w:val="00281097"/>
    <w:rsid w:val="00284AA5"/>
    <w:rsid w:val="00286E37"/>
    <w:rsid w:val="00287C73"/>
    <w:rsid w:val="00290C9F"/>
    <w:rsid w:val="0029350F"/>
    <w:rsid w:val="0029528D"/>
    <w:rsid w:val="002A53C0"/>
    <w:rsid w:val="002A66F2"/>
    <w:rsid w:val="002A688E"/>
    <w:rsid w:val="002A7BEC"/>
    <w:rsid w:val="002B09D5"/>
    <w:rsid w:val="002B1E64"/>
    <w:rsid w:val="002B29E2"/>
    <w:rsid w:val="002B3964"/>
    <w:rsid w:val="002C0DF8"/>
    <w:rsid w:val="002C4086"/>
    <w:rsid w:val="002C4655"/>
    <w:rsid w:val="002C6FB6"/>
    <w:rsid w:val="002D2592"/>
    <w:rsid w:val="002D3DF6"/>
    <w:rsid w:val="002E0B33"/>
    <w:rsid w:val="002E3BCA"/>
    <w:rsid w:val="002E45D4"/>
    <w:rsid w:val="002E50FE"/>
    <w:rsid w:val="002E5FAE"/>
    <w:rsid w:val="002F0E22"/>
    <w:rsid w:val="002F2556"/>
    <w:rsid w:val="002F2CD7"/>
    <w:rsid w:val="002F3B70"/>
    <w:rsid w:val="002F6D01"/>
    <w:rsid w:val="00303785"/>
    <w:rsid w:val="003060EE"/>
    <w:rsid w:val="00307DB2"/>
    <w:rsid w:val="00312AE1"/>
    <w:rsid w:val="00315936"/>
    <w:rsid w:val="0031678A"/>
    <w:rsid w:val="00322D36"/>
    <w:rsid w:val="00326908"/>
    <w:rsid w:val="003306E0"/>
    <w:rsid w:val="00331B8B"/>
    <w:rsid w:val="00332E4D"/>
    <w:rsid w:val="00334ABA"/>
    <w:rsid w:val="00335B07"/>
    <w:rsid w:val="0034186D"/>
    <w:rsid w:val="003448D9"/>
    <w:rsid w:val="003449A4"/>
    <w:rsid w:val="00345EF6"/>
    <w:rsid w:val="00346AC7"/>
    <w:rsid w:val="00355276"/>
    <w:rsid w:val="00355935"/>
    <w:rsid w:val="00357B7E"/>
    <w:rsid w:val="00360DBD"/>
    <w:rsid w:val="00367DC7"/>
    <w:rsid w:val="003709F4"/>
    <w:rsid w:val="0037280C"/>
    <w:rsid w:val="0038019F"/>
    <w:rsid w:val="00381205"/>
    <w:rsid w:val="003812AD"/>
    <w:rsid w:val="0038235C"/>
    <w:rsid w:val="0038353C"/>
    <w:rsid w:val="00390F5C"/>
    <w:rsid w:val="00391A0B"/>
    <w:rsid w:val="00396159"/>
    <w:rsid w:val="003A0515"/>
    <w:rsid w:val="003A0EAA"/>
    <w:rsid w:val="003A293A"/>
    <w:rsid w:val="003A5C7A"/>
    <w:rsid w:val="003B6F68"/>
    <w:rsid w:val="003C3BFA"/>
    <w:rsid w:val="003C525F"/>
    <w:rsid w:val="003D003F"/>
    <w:rsid w:val="003D41C5"/>
    <w:rsid w:val="003D5AD2"/>
    <w:rsid w:val="003E08B3"/>
    <w:rsid w:val="003E3DFB"/>
    <w:rsid w:val="003E46AD"/>
    <w:rsid w:val="003E7CC4"/>
    <w:rsid w:val="003F0C92"/>
    <w:rsid w:val="003F1FE7"/>
    <w:rsid w:val="003F28E9"/>
    <w:rsid w:val="003F610B"/>
    <w:rsid w:val="003F7148"/>
    <w:rsid w:val="00406FB7"/>
    <w:rsid w:val="00411946"/>
    <w:rsid w:val="004140F0"/>
    <w:rsid w:val="00415A97"/>
    <w:rsid w:val="0041733A"/>
    <w:rsid w:val="004173AA"/>
    <w:rsid w:val="004173F8"/>
    <w:rsid w:val="00420341"/>
    <w:rsid w:val="00422101"/>
    <w:rsid w:val="00430709"/>
    <w:rsid w:val="004324CD"/>
    <w:rsid w:val="0043661F"/>
    <w:rsid w:val="004370E3"/>
    <w:rsid w:val="00442F98"/>
    <w:rsid w:val="004472F7"/>
    <w:rsid w:val="004506F2"/>
    <w:rsid w:val="00450991"/>
    <w:rsid w:val="00453852"/>
    <w:rsid w:val="0045460B"/>
    <w:rsid w:val="004606E6"/>
    <w:rsid w:val="00464258"/>
    <w:rsid w:val="00467057"/>
    <w:rsid w:val="00471238"/>
    <w:rsid w:val="00474B7A"/>
    <w:rsid w:val="00477838"/>
    <w:rsid w:val="00480FDE"/>
    <w:rsid w:val="00485BEE"/>
    <w:rsid w:val="00486D68"/>
    <w:rsid w:val="004910B8"/>
    <w:rsid w:val="004913B4"/>
    <w:rsid w:val="00492EFB"/>
    <w:rsid w:val="00493944"/>
    <w:rsid w:val="00494AD2"/>
    <w:rsid w:val="00496494"/>
    <w:rsid w:val="004A060F"/>
    <w:rsid w:val="004A6381"/>
    <w:rsid w:val="004A64D5"/>
    <w:rsid w:val="004A6F67"/>
    <w:rsid w:val="004A76F6"/>
    <w:rsid w:val="004B3BCB"/>
    <w:rsid w:val="004B4479"/>
    <w:rsid w:val="004B7643"/>
    <w:rsid w:val="004C1B19"/>
    <w:rsid w:val="004C4029"/>
    <w:rsid w:val="004C47DD"/>
    <w:rsid w:val="004C5E07"/>
    <w:rsid w:val="004D5C7D"/>
    <w:rsid w:val="004E08DC"/>
    <w:rsid w:val="004E1981"/>
    <w:rsid w:val="004E26D7"/>
    <w:rsid w:val="004E549A"/>
    <w:rsid w:val="004E6BBA"/>
    <w:rsid w:val="004F35B8"/>
    <w:rsid w:val="004F3702"/>
    <w:rsid w:val="004F3DE5"/>
    <w:rsid w:val="004F42A9"/>
    <w:rsid w:val="004F4C96"/>
    <w:rsid w:val="004F5462"/>
    <w:rsid w:val="00502024"/>
    <w:rsid w:val="00510F00"/>
    <w:rsid w:val="00511401"/>
    <w:rsid w:val="005124EC"/>
    <w:rsid w:val="005165D9"/>
    <w:rsid w:val="005169EE"/>
    <w:rsid w:val="00517798"/>
    <w:rsid w:val="005208A4"/>
    <w:rsid w:val="00521E5B"/>
    <w:rsid w:val="005224FF"/>
    <w:rsid w:val="00522912"/>
    <w:rsid w:val="00523757"/>
    <w:rsid w:val="00524861"/>
    <w:rsid w:val="00530340"/>
    <w:rsid w:val="00532A9B"/>
    <w:rsid w:val="00534CD8"/>
    <w:rsid w:val="0053694E"/>
    <w:rsid w:val="00544134"/>
    <w:rsid w:val="005473EA"/>
    <w:rsid w:val="0055005A"/>
    <w:rsid w:val="00550F8A"/>
    <w:rsid w:val="00552F8E"/>
    <w:rsid w:val="00555C99"/>
    <w:rsid w:val="00557113"/>
    <w:rsid w:val="00563F43"/>
    <w:rsid w:val="005665B6"/>
    <w:rsid w:val="0056693A"/>
    <w:rsid w:val="005672B3"/>
    <w:rsid w:val="00574DCC"/>
    <w:rsid w:val="00575064"/>
    <w:rsid w:val="00582C18"/>
    <w:rsid w:val="00585731"/>
    <w:rsid w:val="00586199"/>
    <w:rsid w:val="00586E75"/>
    <w:rsid w:val="00590C63"/>
    <w:rsid w:val="005961CB"/>
    <w:rsid w:val="00596BD3"/>
    <w:rsid w:val="005A01A4"/>
    <w:rsid w:val="005A40D5"/>
    <w:rsid w:val="005A4179"/>
    <w:rsid w:val="005A61A4"/>
    <w:rsid w:val="005A76AC"/>
    <w:rsid w:val="005B0ADF"/>
    <w:rsid w:val="005B0EE0"/>
    <w:rsid w:val="005B1204"/>
    <w:rsid w:val="005B2985"/>
    <w:rsid w:val="005C0246"/>
    <w:rsid w:val="005C1B96"/>
    <w:rsid w:val="005D20CB"/>
    <w:rsid w:val="005D2112"/>
    <w:rsid w:val="005E110D"/>
    <w:rsid w:val="005E5D02"/>
    <w:rsid w:val="005E7427"/>
    <w:rsid w:val="005E7E3B"/>
    <w:rsid w:val="005F43A0"/>
    <w:rsid w:val="00600514"/>
    <w:rsid w:val="006026CC"/>
    <w:rsid w:val="0060293D"/>
    <w:rsid w:val="00603E8F"/>
    <w:rsid w:val="00605EF9"/>
    <w:rsid w:val="00607715"/>
    <w:rsid w:val="0062010B"/>
    <w:rsid w:val="006222F5"/>
    <w:rsid w:val="0062799A"/>
    <w:rsid w:val="00630CD1"/>
    <w:rsid w:val="00631B92"/>
    <w:rsid w:val="0063352C"/>
    <w:rsid w:val="00634439"/>
    <w:rsid w:val="006346E4"/>
    <w:rsid w:val="00634C2C"/>
    <w:rsid w:val="0064307F"/>
    <w:rsid w:val="006443AF"/>
    <w:rsid w:val="00653FD8"/>
    <w:rsid w:val="006548E6"/>
    <w:rsid w:val="006549D1"/>
    <w:rsid w:val="006606D9"/>
    <w:rsid w:val="0066460F"/>
    <w:rsid w:val="00665FFA"/>
    <w:rsid w:val="0066771E"/>
    <w:rsid w:val="00672E7C"/>
    <w:rsid w:val="00673293"/>
    <w:rsid w:val="00676E46"/>
    <w:rsid w:val="00681715"/>
    <w:rsid w:val="00681D02"/>
    <w:rsid w:val="00682CB0"/>
    <w:rsid w:val="00683536"/>
    <w:rsid w:val="0069361C"/>
    <w:rsid w:val="00694094"/>
    <w:rsid w:val="006A0B9E"/>
    <w:rsid w:val="006A27FE"/>
    <w:rsid w:val="006A49EA"/>
    <w:rsid w:val="006A4EAF"/>
    <w:rsid w:val="006A5329"/>
    <w:rsid w:val="006B131C"/>
    <w:rsid w:val="006B15D3"/>
    <w:rsid w:val="006B1740"/>
    <w:rsid w:val="006B5C95"/>
    <w:rsid w:val="006C1072"/>
    <w:rsid w:val="006C2D96"/>
    <w:rsid w:val="006D47BF"/>
    <w:rsid w:val="006E2AE9"/>
    <w:rsid w:val="006E3670"/>
    <w:rsid w:val="006F3FE9"/>
    <w:rsid w:val="006F411E"/>
    <w:rsid w:val="006F684B"/>
    <w:rsid w:val="00706FA1"/>
    <w:rsid w:val="007115F8"/>
    <w:rsid w:val="00712CE8"/>
    <w:rsid w:val="00713107"/>
    <w:rsid w:val="00716702"/>
    <w:rsid w:val="0072055B"/>
    <w:rsid w:val="00726E75"/>
    <w:rsid w:val="00730FCB"/>
    <w:rsid w:val="0073421D"/>
    <w:rsid w:val="00750B55"/>
    <w:rsid w:val="007515D7"/>
    <w:rsid w:val="00754F7A"/>
    <w:rsid w:val="0076101E"/>
    <w:rsid w:val="00761036"/>
    <w:rsid w:val="00761C18"/>
    <w:rsid w:val="00765219"/>
    <w:rsid w:val="007663C2"/>
    <w:rsid w:val="00767FBD"/>
    <w:rsid w:val="007740C9"/>
    <w:rsid w:val="00776C5A"/>
    <w:rsid w:val="00781720"/>
    <w:rsid w:val="007861C0"/>
    <w:rsid w:val="007923A5"/>
    <w:rsid w:val="0079288A"/>
    <w:rsid w:val="00795D64"/>
    <w:rsid w:val="007961DF"/>
    <w:rsid w:val="007A0CC7"/>
    <w:rsid w:val="007A5243"/>
    <w:rsid w:val="007A7B93"/>
    <w:rsid w:val="007B0FBC"/>
    <w:rsid w:val="007C1ED8"/>
    <w:rsid w:val="007C4472"/>
    <w:rsid w:val="007C6AB3"/>
    <w:rsid w:val="007C7082"/>
    <w:rsid w:val="007D29E8"/>
    <w:rsid w:val="007D728A"/>
    <w:rsid w:val="007E0390"/>
    <w:rsid w:val="007E3AF4"/>
    <w:rsid w:val="007F0F48"/>
    <w:rsid w:val="007F4F57"/>
    <w:rsid w:val="00800E72"/>
    <w:rsid w:val="0080273A"/>
    <w:rsid w:val="00805CA9"/>
    <w:rsid w:val="00806BAF"/>
    <w:rsid w:val="00810944"/>
    <w:rsid w:val="008125B6"/>
    <w:rsid w:val="00812CCD"/>
    <w:rsid w:val="00815487"/>
    <w:rsid w:val="008237F8"/>
    <w:rsid w:val="00825083"/>
    <w:rsid w:val="0082798D"/>
    <w:rsid w:val="00842209"/>
    <w:rsid w:val="00842824"/>
    <w:rsid w:val="00846501"/>
    <w:rsid w:val="008468B7"/>
    <w:rsid w:val="00847227"/>
    <w:rsid w:val="00847BDD"/>
    <w:rsid w:val="0085142C"/>
    <w:rsid w:val="00853756"/>
    <w:rsid w:val="00861EC9"/>
    <w:rsid w:val="008648C0"/>
    <w:rsid w:val="00866570"/>
    <w:rsid w:val="00871D7C"/>
    <w:rsid w:val="008734EB"/>
    <w:rsid w:val="00877851"/>
    <w:rsid w:val="00884CAE"/>
    <w:rsid w:val="008913D6"/>
    <w:rsid w:val="0089435A"/>
    <w:rsid w:val="008968CE"/>
    <w:rsid w:val="00897044"/>
    <w:rsid w:val="008A0B15"/>
    <w:rsid w:val="008A2084"/>
    <w:rsid w:val="008A5328"/>
    <w:rsid w:val="008B02FC"/>
    <w:rsid w:val="008B0C14"/>
    <w:rsid w:val="008B40D9"/>
    <w:rsid w:val="008B5F4E"/>
    <w:rsid w:val="008C16C8"/>
    <w:rsid w:val="008C25AD"/>
    <w:rsid w:val="008C480B"/>
    <w:rsid w:val="008C680C"/>
    <w:rsid w:val="008D0610"/>
    <w:rsid w:val="008D6588"/>
    <w:rsid w:val="008E0D53"/>
    <w:rsid w:val="008E12E2"/>
    <w:rsid w:val="008F02E6"/>
    <w:rsid w:val="008F41DC"/>
    <w:rsid w:val="00904C14"/>
    <w:rsid w:val="00905132"/>
    <w:rsid w:val="00905189"/>
    <w:rsid w:val="009062B5"/>
    <w:rsid w:val="00906BE0"/>
    <w:rsid w:val="009103CE"/>
    <w:rsid w:val="00917686"/>
    <w:rsid w:val="009227ED"/>
    <w:rsid w:val="00924872"/>
    <w:rsid w:val="00925789"/>
    <w:rsid w:val="00925829"/>
    <w:rsid w:val="0092600B"/>
    <w:rsid w:val="0093368E"/>
    <w:rsid w:val="00936E0C"/>
    <w:rsid w:val="00942E36"/>
    <w:rsid w:val="00945CD5"/>
    <w:rsid w:val="00953997"/>
    <w:rsid w:val="00954E0A"/>
    <w:rsid w:val="00955258"/>
    <w:rsid w:val="00956703"/>
    <w:rsid w:val="009579B6"/>
    <w:rsid w:val="00962B04"/>
    <w:rsid w:val="00971A06"/>
    <w:rsid w:val="009753BC"/>
    <w:rsid w:val="0098793C"/>
    <w:rsid w:val="00987B66"/>
    <w:rsid w:val="00991A2D"/>
    <w:rsid w:val="009935D9"/>
    <w:rsid w:val="00995E20"/>
    <w:rsid w:val="00995F05"/>
    <w:rsid w:val="00996A3D"/>
    <w:rsid w:val="009B0C1C"/>
    <w:rsid w:val="009B3D60"/>
    <w:rsid w:val="009C0B77"/>
    <w:rsid w:val="009C3C0C"/>
    <w:rsid w:val="009C7D17"/>
    <w:rsid w:val="009D1490"/>
    <w:rsid w:val="009D24D9"/>
    <w:rsid w:val="009D30CD"/>
    <w:rsid w:val="009D48A4"/>
    <w:rsid w:val="009E0C56"/>
    <w:rsid w:val="009E0E4C"/>
    <w:rsid w:val="009E1B47"/>
    <w:rsid w:val="009E3753"/>
    <w:rsid w:val="009E3A46"/>
    <w:rsid w:val="009E677F"/>
    <w:rsid w:val="009E67CB"/>
    <w:rsid w:val="00A014BF"/>
    <w:rsid w:val="00A0207D"/>
    <w:rsid w:val="00A02515"/>
    <w:rsid w:val="00A03765"/>
    <w:rsid w:val="00A10ECA"/>
    <w:rsid w:val="00A13F5F"/>
    <w:rsid w:val="00A20A29"/>
    <w:rsid w:val="00A216F8"/>
    <w:rsid w:val="00A27C3A"/>
    <w:rsid w:val="00A336D0"/>
    <w:rsid w:val="00A34D38"/>
    <w:rsid w:val="00A3788B"/>
    <w:rsid w:val="00A43C31"/>
    <w:rsid w:val="00A45CAA"/>
    <w:rsid w:val="00A54BCA"/>
    <w:rsid w:val="00A64124"/>
    <w:rsid w:val="00A67D22"/>
    <w:rsid w:val="00A74E8C"/>
    <w:rsid w:val="00A75762"/>
    <w:rsid w:val="00A76703"/>
    <w:rsid w:val="00A76D1C"/>
    <w:rsid w:val="00A810D1"/>
    <w:rsid w:val="00A81C00"/>
    <w:rsid w:val="00A87126"/>
    <w:rsid w:val="00A877C9"/>
    <w:rsid w:val="00A879A9"/>
    <w:rsid w:val="00A90526"/>
    <w:rsid w:val="00A90E6A"/>
    <w:rsid w:val="00A926D6"/>
    <w:rsid w:val="00A9356C"/>
    <w:rsid w:val="00A96D9F"/>
    <w:rsid w:val="00AA0023"/>
    <w:rsid w:val="00AA220A"/>
    <w:rsid w:val="00AB1301"/>
    <w:rsid w:val="00AD2783"/>
    <w:rsid w:val="00AD47AE"/>
    <w:rsid w:val="00AE1B37"/>
    <w:rsid w:val="00AE2D02"/>
    <w:rsid w:val="00AE2D44"/>
    <w:rsid w:val="00AE6C6B"/>
    <w:rsid w:val="00AF486A"/>
    <w:rsid w:val="00AF75CA"/>
    <w:rsid w:val="00B0037D"/>
    <w:rsid w:val="00B0164A"/>
    <w:rsid w:val="00B0183D"/>
    <w:rsid w:val="00B0709A"/>
    <w:rsid w:val="00B10B31"/>
    <w:rsid w:val="00B25A7F"/>
    <w:rsid w:val="00B25D84"/>
    <w:rsid w:val="00B36E7E"/>
    <w:rsid w:val="00B37F8E"/>
    <w:rsid w:val="00B40F06"/>
    <w:rsid w:val="00B419D2"/>
    <w:rsid w:val="00B41E8A"/>
    <w:rsid w:val="00B43F54"/>
    <w:rsid w:val="00B50EC2"/>
    <w:rsid w:val="00B5459E"/>
    <w:rsid w:val="00B55226"/>
    <w:rsid w:val="00B60C51"/>
    <w:rsid w:val="00B61C29"/>
    <w:rsid w:val="00B77B2D"/>
    <w:rsid w:val="00B812A3"/>
    <w:rsid w:val="00B82901"/>
    <w:rsid w:val="00B83BE3"/>
    <w:rsid w:val="00B840CC"/>
    <w:rsid w:val="00B905A1"/>
    <w:rsid w:val="00B970CE"/>
    <w:rsid w:val="00BA64D1"/>
    <w:rsid w:val="00BA67D5"/>
    <w:rsid w:val="00BA7D0F"/>
    <w:rsid w:val="00BB50FB"/>
    <w:rsid w:val="00BC2241"/>
    <w:rsid w:val="00BC33D1"/>
    <w:rsid w:val="00BC3D98"/>
    <w:rsid w:val="00BC4041"/>
    <w:rsid w:val="00BC6D2E"/>
    <w:rsid w:val="00BD3162"/>
    <w:rsid w:val="00BD3AEC"/>
    <w:rsid w:val="00BD4DFE"/>
    <w:rsid w:val="00BE424E"/>
    <w:rsid w:val="00BE67D4"/>
    <w:rsid w:val="00BF28FC"/>
    <w:rsid w:val="00BF468F"/>
    <w:rsid w:val="00BF502D"/>
    <w:rsid w:val="00BF566B"/>
    <w:rsid w:val="00BF6336"/>
    <w:rsid w:val="00BF7896"/>
    <w:rsid w:val="00C06E54"/>
    <w:rsid w:val="00C10155"/>
    <w:rsid w:val="00C1235B"/>
    <w:rsid w:val="00C15A9E"/>
    <w:rsid w:val="00C171FA"/>
    <w:rsid w:val="00C25D12"/>
    <w:rsid w:val="00C27182"/>
    <w:rsid w:val="00C32921"/>
    <w:rsid w:val="00C3295E"/>
    <w:rsid w:val="00C35AF9"/>
    <w:rsid w:val="00C401C6"/>
    <w:rsid w:val="00C41619"/>
    <w:rsid w:val="00C45CCD"/>
    <w:rsid w:val="00C50369"/>
    <w:rsid w:val="00C51774"/>
    <w:rsid w:val="00C578CD"/>
    <w:rsid w:val="00C62F4E"/>
    <w:rsid w:val="00C6359B"/>
    <w:rsid w:val="00C63687"/>
    <w:rsid w:val="00C63E64"/>
    <w:rsid w:val="00C67212"/>
    <w:rsid w:val="00C67435"/>
    <w:rsid w:val="00C70241"/>
    <w:rsid w:val="00C7086A"/>
    <w:rsid w:val="00C731A9"/>
    <w:rsid w:val="00C776FB"/>
    <w:rsid w:val="00C77F61"/>
    <w:rsid w:val="00C84BB6"/>
    <w:rsid w:val="00C8717D"/>
    <w:rsid w:val="00C90B72"/>
    <w:rsid w:val="00C92DAE"/>
    <w:rsid w:val="00CA17CA"/>
    <w:rsid w:val="00CA408F"/>
    <w:rsid w:val="00CB30D5"/>
    <w:rsid w:val="00CB3210"/>
    <w:rsid w:val="00CB53A5"/>
    <w:rsid w:val="00CB7F32"/>
    <w:rsid w:val="00CC0A3A"/>
    <w:rsid w:val="00CC6072"/>
    <w:rsid w:val="00CC711E"/>
    <w:rsid w:val="00CD421B"/>
    <w:rsid w:val="00CD655B"/>
    <w:rsid w:val="00CD76B0"/>
    <w:rsid w:val="00CE1B06"/>
    <w:rsid w:val="00CE1B7C"/>
    <w:rsid w:val="00CE1C64"/>
    <w:rsid w:val="00CE1E3E"/>
    <w:rsid w:val="00CE1FB0"/>
    <w:rsid w:val="00CF1F0D"/>
    <w:rsid w:val="00CF2CC5"/>
    <w:rsid w:val="00CF4EA1"/>
    <w:rsid w:val="00D00A88"/>
    <w:rsid w:val="00D03843"/>
    <w:rsid w:val="00D05D50"/>
    <w:rsid w:val="00D075BF"/>
    <w:rsid w:val="00D138B9"/>
    <w:rsid w:val="00D13EA0"/>
    <w:rsid w:val="00D21E4B"/>
    <w:rsid w:val="00D3043F"/>
    <w:rsid w:val="00D31DAF"/>
    <w:rsid w:val="00D40886"/>
    <w:rsid w:val="00D42E30"/>
    <w:rsid w:val="00D454A2"/>
    <w:rsid w:val="00D55C04"/>
    <w:rsid w:val="00D55D19"/>
    <w:rsid w:val="00D6207C"/>
    <w:rsid w:val="00D645C1"/>
    <w:rsid w:val="00D64DC2"/>
    <w:rsid w:val="00D6593F"/>
    <w:rsid w:val="00D70385"/>
    <w:rsid w:val="00D70844"/>
    <w:rsid w:val="00D70E31"/>
    <w:rsid w:val="00D76F9F"/>
    <w:rsid w:val="00D83EBC"/>
    <w:rsid w:val="00D84383"/>
    <w:rsid w:val="00D93738"/>
    <w:rsid w:val="00DA0B6D"/>
    <w:rsid w:val="00DA15EA"/>
    <w:rsid w:val="00DA4779"/>
    <w:rsid w:val="00DA60EA"/>
    <w:rsid w:val="00DA6BED"/>
    <w:rsid w:val="00DB165B"/>
    <w:rsid w:val="00DB693C"/>
    <w:rsid w:val="00DB6C58"/>
    <w:rsid w:val="00DB79F9"/>
    <w:rsid w:val="00DC2580"/>
    <w:rsid w:val="00DC3B6F"/>
    <w:rsid w:val="00DC6035"/>
    <w:rsid w:val="00DD3650"/>
    <w:rsid w:val="00DE409C"/>
    <w:rsid w:val="00DF59F3"/>
    <w:rsid w:val="00DF7379"/>
    <w:rsid w:val="00E0021F"/>
    <w:rsid w:val="00E0048A"/>
    <w:rsid w:val="00E00A1D"/>
    <w:rsid w:val="00E0452B"/>
    <w:rsid w:val="00E058C0"/>
    <w:rsid w:val="00E05CDE"/>
    <w:rsid w:val="00E116DB"/>
    <w:rsid w:val="00E12F4A"/>
    <w:rsid w:val="00E24862"/>
    <w:rsid w:val="00E31DF1"/>
    <w:rsid w:val="00E3350A"/>
    <w:rsid w:val="00E33D20"/>
    <w:rsid w:val="00E34B5F"/>
    <w:rsid w:val="00E3780B"/>
    <w:rsid w:val="00E40873"/>
    <w:rsid w:val="00E4315D"/>
    <w:rsid w:val="00E44337"/>
    <w:rsid w:val="00E47A49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2216"/>
    <w:rsid w:val="00E72FBC"/>
    <w:rsid w:val="00E759C4"/>
    <w:rsid w:val="00E76ED4"/>
    <w:rsid w:val="00E77DEB"/>
    <w:rsid w:val="00E80496"/>
    <w:rsid w:val="00E86EC2"/>
    <w:rsid w:val="00E91AA4"/>
    <w:rsid w:val="00EA02D3"/>
    <w:rsid w:val="00EA0466"/>
    <w:rsid w:val="00EA05BA"/>
    <w:rsid w:val="00EA13C2"/>
    <w:rsid w:val="00EA1486"/>
    <w:rsid w:val="00EA3186"/>
    <w:rsid w:val="00EA7E98"/>
    <w:rsid w:val="00EB1826"/>
    <w:rsid w:val="00EB2AC2"/>
    <w:rsid w:val="00EB7AC1"/>
    <w:rsid w:val="00EB7B09"/>
    <w:rsid w:val="00EC303A"/>
    <w:rsid w:val="00EC5EAD"/>
    <w:rsid w:val="00EC7402"/>
    <w:rsid w:val="00ED0491"/>
    <w:rsid w:val="00ED2C7B"/>
    <w:rsid w:val="00ED7216"/>
    <w:rsid w:val="00EE0C73"/>
    <w:rsid w:val="00EE3CA4"/>
    <w:rsid w:val="00EE3D11"/>
    <w:rsid w:val="00F02750"/>
    <w:rsid w:val="00F03718"/>
    <w:rsid w:val="00F064FD"/>
    <w:rsid w:val="00F07FF2"/>
    <w:rsid w:val="00F11761"/>
    <w:rsid w:val="00F123C7"/>
    <w:rsid w:val="00F126AD"/>
    <w:rsid w:val="00F141F1"/>
    <w:rsid w:val="00F2276F"/>
    <w:rsid w:val="00F25EFA"/>
    <w:rsid w:val="00F31082"/>
    <w:rsid w:val="00F32D9E"/>
    <w:rsid w:val="00F41738"/>
    <w:rsid w:val="00F479AC"/>
    <w:rsid w:val="00F47C57"/>
    <w:rsid w:val="00F50955"/>
    <w:rsid w:val="00F51D27"/>
    <w:rsid w:val="00F5295F"/>
    <w:rsid w:val="00F555B6"/>
    <w:rsid w:val="00F62297"/>
    <w:rsid w:val="00F625DC"/>
    <w:rsid w:val="00F64BCA"/>
    <w:rsid w:val="00F64E8D"/>
    <w:rsid w:val="00F70431"/>
    <w:rsid w:val="00F71D64"/>
    <w:rsid w:val="00F732D2"/>
    <w:rsid w:val="00F76282"/>
    <w:rsid w:val="00F85615"/>
    <w:rsid w:val="00F863A0"/>
    <w:rsid w:val="00F9553F"/>
    <w:rsid w:val="00FA41ED"/>
    <w:rsid w:val="00FB2736"/>
    <w:rsid w:val="00FB71F2"/>
    <w:rsid w:val="00FC0DEE"/>
    <w:rsid w:val="00FC1D82"/>
    <w:rsid w:val="00FC378C"/>
    <w:rsid w:val="00FC417C"/>
    <w:rsid w:val="00FC5589"/>
    <w:rsid w:val="00FD3414"/>
    <w:rsid w:val="00FD59D9"/>
    <w:rsid w:val="00FD63B3"/>
    <w:rsid w:val="00FE37EA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308E59DE"/>
  <w15:docId w15:val="{E1C7534B-90B8-4D66-801E-2E16B3AC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452B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452B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452B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0452B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E0452B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E0452B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E0452B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E0452B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E0452B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E0452B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E0452B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E0452B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E0452B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E0452B"/>
    <w:rPr>
      <w:color w:val="auto"/>
      <w:u w:val="single" w:color="EEECE1" w:themeColor="background2"/>
      <w:lang w:val="fr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E0452B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E0452B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E0452B"/>
    <w:rPr>
      <w:sz w:val="14"/>
      <w:szCs w:val="16"/>
      <w:lang w:val="fr-CH"/>
    </w:rPr>
  </w:style>
  <w:style w:type="paragraph" w:styleId="Kommentartext">
    <w:name w:val="annotation text"/>
    <w:basedOn w:val="Standard"/>
    <w:link w:val="KommentartextZchn"/>
    <w:rsid w:val="00E0452B"/>
    <w:rPr>
      <w:sz w:val="14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E0452B"/>
    <w:rPr>
      <w:b/>
      <w:bCs w:val="0"/>
    </w:rPr>
  </w:style>
  <w:style w:type="paragraph" w:styleId="Dokumentstruktur">
    <w:name w:val="Document Map"/>
    <w:basedOn w:val="Standard"/>
    <w:link w:val="DokumentstrukturZchn"/>
    <w:rsid w:val="00E0452B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E0452B"/>
    <w:rPr>
      <w:vertAlign w:val="superscript"/>
      <w:lang w:val="fr-CH"/>
    </w:rPr>
  </w:style>
  <w:style w:type="paragraph" w:styleId="Endnotentext">
    <w:name w:val="endnote text"/>
    <w:basedOn w:val="Funotentext"/>
    <w:link w:val="EndnotentextZchn"/>
    <w:uiPriority w:val="99"/>
    <w:unhideWhenUsed/>
    <w:rsid w:val="00E0452B"/>
  </w:style>
  <w:style w:type="character" w:styleId="Funotenzeichen">
    <w:name w:val="footnote reference"/>
    <w:basedOn w:val="Absatz-Standardschriftart"/>
    <w:uiPriority w:val="99"/>
    <w:unhideWhenUsed/>
    <w:rsid w:val="00E0452B"/>
    <w:rPr>
      <w:vertAlign w:val="superscript"/>
      <w:lang w:val="fr-CH"/>
    </w:rPr>
  </w:style>
  <w:style w:type="paragraph" w:styleId="Funotentext">
    <w:name w:val="footnote text"/>
    <w:basedOn w:val="Standard"/>
    <w:link w:val="FunotentextZchn"/>
    <w:uiPriority w:val="99"/>
    <w:unhideWhenUsed/>
    <w:rsid w:val="00E0452B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E0452B"/>
    <w:pPr>
      <w:ind w:left="284" w:hanging="284"/>
    </w:pPr>
  </w:style>
  <w:style w:type="paragraph" w:styleId="Index2">
    <w:name w:val="index 2"/>
    <w:basedOn w:val="Standard"/>
    <w:next w:val="Standard"/>
    <w:autoRedefine/>
    <w:rsid w:val="00E0452B"/>
    <w:pPr>
      <w:ind w:left="568" w:hanging="284"/>
    </w:pPr>
  </w:style>
  <w:style w:type="paragraph" w:styleId="Index3">
    <w:name w:val="index 3"/>
    <w:basedOn w:val="Standard"/>
    <w:next w:val="Standard"/>
    <w:autoRedefine/>
    <w:rsid w:val="00E0452B"/>
    <w:pPr>
      <w:ind w:left="851" w:hanging="284"/>
    </w:pPr>
  </w:style>
  <w:style w:type="paragraph" w:styleId="Index4">
    <w:name w:val="index 4"/>
    <w:basedOn w:val="Standard"/>
    <w:next w:val="Standard"/>
    <w:autoRedefine/>
    <w:rsid w:val="00E0452B"/>
    <w:pPr>
      <w:ind w:left="1135" w:hanging="284"/>
    </w:pPr>
  </w:style>
  <w:style w:type="paragraph" w:styleId="Index5">
    <w:name w:val="index 5"/>
    <w:basedOn w:val="Standard"/>
    <w:next w:val="Standard"/>
    <w:autoRedefine/>
    <w:rsid w:val="00E0452B"/>
    <w:pPr>
      <w:ind w:left="1418" w:hanging="284"/>
    </w:pPr>
  </w:style>
  <w:style w:type="paragraph" w:styleId="Index6">
    <w:name w:val="index 6"/>
    <w:basedOn w:val="Standard"/>
    <w:next w:val="Standard"/>
    <w:autoRedefine/>
    <w:rsid w:val="00E0452B"/>
    <w:pPr>
      <w:ind w:left="1702" w:hanging="284"/>
    </w:pPr>
  </w:style>
  <w:style w:type="paragraph" w:styleId="Index7">
    <w:name w:val="index 7"/>
    <w:basedOn w:val="Standard"/>
    <w:next w:val="Standard"/>
    <w:autoRedefine/>
    <w:rsid w:val="00E0452B"/>
    <w:pPr>
      <w:ind w:left="1985" w:hanging="284"/>
    </w:pPr>
  </w:style>
  <w:style w:type="paragraph" w:styleId="Index8">
    <w:name w:val="index 8"/>
    <w:basedOn w:val="Standard"/>
    <w:next w:val="Standard"/>
    <w:autoRedefine/>
    <w:rsid w:val="00E0452B"/>
    <w:pPr>
      <w:ind w:left="2269" w:hanging="284"/>
    </w:pPr>
  </w:style>
  <w:style w:type="paragraph" w:styleId="Index9">
    <w:name w:val="index 9"/>
    <w:basedOn w:val="Standard"/>
    <w:next w:val="Standard"/>
    <w:autoRedefine/>
    <w:rsid w:val="00E0452B"/>
    <w:pPr>
      <w:ind w:left="2552" w:hanging="284"/>
    </w:pPr>
  </w:style>
  <w:style w:type="paragraph" w:styleId="Indexberschrift">
    <w:name w:val="index heading"/>
    <w:basedOn w:val="Standard"/>
    <w:next w:val="Index1"/>
    <w:rsid w:val="00E0452B"/>
    <w:pPr>
      <w:keepNext/>
      <w:keepLines/>
    </w:pPr>
    <w:rPr>
      <w:rFonts w:cs="Arial"/>
      <w:b/>
      <w:bCs w:val="0"/>
    </w:rPr>
  </w:style>
  <w:style w:type="paragraph" w:styleId="Makrotext">
    <w:name w:val="macro"/>
    <w:link w:val="MakrotextZchn"/>
    <w:rsid w:val="00E0452B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E0452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E0452B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E0452B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E0452B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E0452B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paragraph" w:customStyle="1" w:styleId="TextTogether">
    <w:name w:val="TextTogether"/>
    <w:basedOn w:val="Standard"/>
    <w:rsid w:val="00E0452B"/>
    <w:pPr>
      <w:keepNext/>
      <w:keepLines/>
    </w:pPr>
  </w:style>
  <w:style w:type="character" w:styleId="Fett">
    <w:name w:val="Strong"/>
    <w:basedOn w:val="Absatz-Standardschriftart"/>
    <w:qFormat/>
    <w:rsid w:val="00E0452B"/>
    <w:rPr>
      <w:rFonts w:ascii="Verdana" w:hAnsi="Verdana"/>
      <w:b/>
      <w:bCs/>
      <w:lang w:val="fr-CH"/>
    </w:rPr>
  </w:style>
  <w:style w:type="character" w:customStyle="1" w:styleId="Description">
    <w:name w:val="Description"/>
    <w:basedOn w:val="Absatz-Standardschriftart"/>
    <w:rsid w:val="00E0452B"/>
    <w:rPr>
      <w:sz w:val="14"/>
      <w:lang w:val="fr-CH"/>
    </w:rPr>
  </w:style>
  <w:style w:type="paragraph" w:customStyle="1" w:styleId="Introduction">
    <w:name w:val="Introduction"/>
    <w:basedOn w:val="Standard"/>
    <w:next w:val="Standard"/>
    <w:rsid w:val="00E0452B"/>
    <w:pPr>
      <w:keepNext/>
      <w:keepLines/>
    </w:pPr>
  </w:style>
  <w:style w:type="paragraph" w:styleId="Gruformel">
    <w:name w:val="Closing"/>
    <w:basedOn w:val="Standard"/>
    <w:link w:val="GruformelZchn"/>
    <w:rsid w:val="00E0452B"/>
    <w:pPr>
      <w:keepNext/>
      <w:keepLines/>
    </w:pPr>
  </w:style>
  <w:style w:type="paragraph" w:customStyle="1" w:styleId="Separator">
    <w:name w:val="Separator"/>
    <w:basedOn w:val="Standard"/>
    <w:next w:val="Standard"/>
    <w:rsid w:val="00E0452B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E0452B"/>
    <w:pPr>
      <w:keepLines/>
      <w:ind w:left="1701" w:hanging="1701"/>
    </w:pPr>
  </w:style>
  <w:style w:type="paragraph" w:customStyle="1" w:styleId="Topic600">
    <w:name w:val="Topic600"/>
    <w:basedOn w:val="Standard"/>
    <w:rsid w:val="00E0452B"/>
    <w:pPr>
      <w:keepLines/>
      <w:ind w:left="3402" w:hanging="3402"/>
    </w:pPr>
  </w:style>
  <w:style w:type="paragraph" w:customStyle="1" w:styleId="Topic900">
    <w:name w:val="Topic900"/>
    <w:basedOn w:val="Standard"/>
    <w:rsid w:val="00E0452B"/>
    <w:pPr>
      <w:keepLines/>
      <w:ind w:left="5103" w:hanging="5103"/>
    </w:pPr>
  </w:style>
  <w:style w:type="paragraph" w:customStyle="1" w:styleId="Topic075">
    <w:name w:val="Topic075"/>
    <w:basedOn w:val="Standard"/>
    <w:rsid w:val="00E0452B"/>
    <w:pPr>
      <w:keepLines/>
      <w:ind w:left="425" w:hanging="425"/>
    </w:pPr>
  </w:style>
  <w:style w:type="paragraph" w:styleId="Unterschrift">
    <w:name w:val="Signature"/>
    <w:basedOn w:val="Standard"/>
    <w:link w:val="UnterschriftZchn"/>
    <w:rsid w:val="00E0452B"/>
    <w:pPr>
      <w:keepNext/>
      <w:keepLines/>
    </w:pPr>
  </w:style>
  <w:style w:type="character" w:styleId="Hervorhebung">
    <w:name w:val="Emphasis"/>
    <w:basedOn w:val="Absatz-Standardschriftart"/>
    <w:qFormat/>
    <w:rsid w:val="00E0452B"/>
    <w:rPr>
      <w:b/>
      <w:iCs/>
      <w:lang w:val="fr-CH"/>
    </w:rPr>
  </w:style>
  <w:style w:type="character" w:styleId="BesuchterLink">
    <w:name w:val="FollowedHyperlink"/>
    <w:basedOn w:val="Hyperlink"/>
    <w:uiPriority w:val="75"/>
    <w:rsid w:val="00E0452B"/>
    <w:rPr>
      <w:color w:val="auto"/>
      <w:u w:val="single" w:color="EEECE1" w:themeColor="background2"/>
      <w:lang w:val="fr-CH"/>
    </w:rPr>
  </w:style>
  <w:style w:type="paragraph" w:customStyle="1" w:styleId="Enclosures">
    <w:name w:val="Enclosures"/>
    <w:basedOn w:val="Standard"/>
    <w:rsid w:val="0062799A"/>
    <w:pPr>
      <w:numPr>
        <w:numId w:val="3"/>
      </w:numPr>
      <w:ind w:left="284" w:hanging="284"/>
    </w:pPr>
    <w:rPr>
      <w:lang w:val="en-US"/>
    </w:rPr>
  </w:style>
  <w:style w:type="paragraph" w:customStyle="1" w:styleId="PositionItem">
    <w:name w:val="PositionItem"/>
    <w:basedOn w:val="Standard"/>
    <w:rsid w:val="00E0452B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E0452B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E0452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E0452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E0452B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E0452B"/>
    <w:rPr>
      <w:b/>
    </w:rPr>
  </w:style>
  <w:style w:type="paragraph" w:customStyle="1" w:styleId="zOawDeliveryOption2">
    <w:name w:val="zOawDeliveryOption2"/>
    <w:basedOn w:val="Standard"/>
    <w:rsid w:val="00E0452B"/>
    <w:rPr>
      <w:b/>
    </w:rPr>
  </w:style>
  <w:style w:type="paragraph" w:customStyle="1" w:styleId="zOawRecipient">
    <w:name w:val="zOawRecipient"/>
    <w:basedOn w:val="Standard"/>
    <w:rsid w:val="00E0452B"/>
    <w:pPr>
      <w:spacing w:line="270" w:lineRule="exact"/>
    </w:pPr>
  </w:style>
  <w:style w:type="paragraph" w:customStyle="1" w:styleId="ListWithNumbers">
    <w:name w:val="ListWithNumbers"/>
    <w:basedOn w:val="Standard"/>
    <w:rsid w:val="00E0452B"/>
    <w:pPr>
      <w:numPr>
        <w:numId w:val="6"/>
      </w:numPr>
    </w:pPr>
  </w:style>
  <w:style w:type="paragraph" w:customStyle="1" w:styleId="ListWithSymbols">
    <w:name w:val="ListWithSymbols"/>
    <w:basedOn w:val="Standard"/>
    <w:rsid w:val="00E0452B"/>
    <w:pPr>
      <w:numPr>
        <w:numId w:val="7"/>
      </w:numPr>
    </w:pPr>
  </w:style>
  <w:style w:type="paragraph" w:customStyle="1" w:styleId="ListWithLetters">
    <w:name w:val="ListWithLetters"/>
    <w:basedOn w:val="Standard"/>
    <w:rsid w:val="00E0452B"/>
    <w:pPr>
      <w:numPr>
        <w:numId w:val="5"/>
      </w:numPr>
    </w:pPr>
  </w:style>
  <w:style w:type="paragraph" w:customStyle="1" w:styleId="DocumentType">
    <w:name w:val="DocumentType"/>
    <w:basedOn w:val="Standard"/>
    <w:rsid w:val="00E0452B"/>
    <w:rPr>
      <w:b/>
    </w:rPr>
  </w:style>
  <w:style w:type="paragraph" w:customStyle="1" w:styleId="OutputprofileTitle">
    <w:name w:val="OutputprofileTitle"/>
    <w:basedOn w:val="Standard"/>
    <w:next w:val="OutputprofileText"/>
    <w:rsid w:val="00E0452B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E0452B"/>
    <w:pPr>
      <w:keepLines/>
    </w:pPr>
    <w:rPr>
      <w:sz w:val="14"/>
    </w:rPr>
  </w:style>
  <w:style w:type="paragraph" w:styleId="Blocktext">
    <w:name w:val="Block Text"/>
    <w:basedOn w:val="Standard"/>
    <w:rsid w:val="00E0452B"/>
  </w:style>
  <w:style w:type="paragraph" w:styleId="Textkrper">
    <w:name w:val="Body Text"/>
    <w:basedOn w:val="Standard"/>
    <w:link w:val="TextkrperZchn"/>
    <w:uiPriority w:val="1"/>
    <w:qFormat/>
    <w:rsid w:val="00E0452B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link w:val="Textkrper2Zchn"/>
    <w:rsid w:val="00E0452B"/>
  </w:style>
  <w:style w:type="paragraph" w:styleId="Textkrper3">
    <w:name w:val="Body Text 3"/>
    <w:basedOn w:val="Standard"/>
    <w:link w:val="Textkrper3Zchn"/>
    <w:rsid w:val="00E0452B"/>
    <w:rPr>
      <w:szCs w:val="16"/>
    </w:rPr>
  </w:style>
  <w:style w:type="paragraph" w:styleId="Textkrper-Erstzeileneinzug">
    <w:name w:val="Body Text First Indent"/>
    <w:basedOn w:val="Textkrper"/>
    <w:link w:val="Textkrper-ErstzeileneinzugZchn"/>
    <w:rsid w:val="00E0452B"/>
  </w:style>
  <w:style w:type="paragraph" w:styleId="Textkrper-Zeileneinzug">
    <w:name w:val="Body Text Indent"/>
    <w:basedOn w:val="Standard"/>
    <w:link w:val="Textkrper-ZeileneinzugZchn"/>
    <w:rsid w:val="00E0452B"/>
  </w:style>
  <w:style w:type="paragraph" w:styleId="Textkrper-Erstzeileneinzug2">
    <w:name w:val="Body Text First Indent 2"/>
    <w:basedOn w:val="Textkrper-Zeileneinzug"/>
    <w:link w:val="Textkrper-Erstzeileneinzug2Zchn"/>
    <w:rsid w:val="00E0452B"/>
  </w:style>
  <w:style w:type="paragraph" w:styleId="Textkrper-Einzug2">
    <w:name w:val="Body Text Indent 2"/>
    <w:basedOn w:val="Standard"/>
    <w:link w:val="Textkrper-Einzug2Zchn"/>
    <w:rsid w:val="00E0452B"/>
  </w:style>
  <w:style w:type="paragraph" w:styleId="Textkrper-Einzug3">
    <w:name w:val="Body Text Indent 3"/>
    <w:basedOn w:val="Standard"/>
    <w:link w:val="Textkrper-Einzug3Zchn"/>
    <w:rsid w:val="00E0452B"/>
    <w:rPr>
      <w:szCs w:val="16"/>
    </w:rPr>
  </w:style>
  <w:style w:type="paragraph" w:styleId="Umschlagadresse">
    <w:name w:val="envelope address"/>
    <w:basedOn w:val="Standard"/>
    <w:rsid w:val="00E0452B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E0452B"/>
    <w:rPr>
      <w:rFonts w:cs="Arial"/>
      <w:szCs w:val="20"/>
    </w:rPr>
  </w:style>
  <w:style w:type="paragraph" w:styleId="HTMLAdresse">
    <w:name w:val="HTML Address"/>
    <w:basedOn w:val="Standard"/>
    <w:link w:val="HTMLAdresseZchn"/>
    <w:rsid w:val="00E0452B"/>
    <w:rPr>
      <w:iCs/>
    </w:rPr>
  </w:style>
  <w:style w:type="character" w:styleId="HTMLZitat">
    <w:name w:val="HTML Cite"/>
    <w:basedOn w:val="Absatz-Standardschriftart"/>
    <w:rsid w:val="00E0452B"/>
    <w:rPr>
      <w:iCs/>
      <w:lang w:val="fr-CH"/>
    </w:rPr>
  </w:style>
  <w:style w:type="character" w:styleId="HTMLCode">
    <w:name w:val="HTML Code"/>
    <w:basedOn w:val="Absatz-Standardschriftart"/>
    <w:rsid w:val="00E0452B"/>
    <w:rPr>
      <w:rFonts w:ascii="Verdana" w:hAnsi="Verdana" w:cs="Courier New"/>
      <w:sz w:val="22"/>
      <w:szCs w:val="20"/>
      <w:lang w:val="fr-CH"/>
    </w:rPr>
  </w:style>
  <w:style w:type="character" w:styleId="HTMLDefinition">
    <w:name w:val="HTML Definition"/>
    <w:basedOn w:val="Absatz-Standardschriftart"/>
    <w:rsid w:val="00E0452B"/>
    <w:rPr>
      <w:iCs/>
      <w:lang w:val="fr-CH"/>
    </w:rPr>
  </w:style>
  <w:style w:type="character" w:styleId="HTMLTastatur">
    <w:name w:val="HTML Keyboard"/>
    <w:basedOn w:val="Absatz-Standardschriftart"/>
    <w:rsid w:val="00E0452B"/>
    <w:rPr>
      <w:rFonts w:ascii="Verdana" w:hAnsi="Verdana" w:cs="Courier New"/>
      <w:sz w:val="22"/>
      <w:szCs w:val="20"/>
      <w:lang w:val="fr-CH"/>
    </w:rPr>
  </w:style>
  <w:style w:type="paragraph" w:styleId="HTMLVorformatiert">
    <w:name w:val="HTML Preformatted"/>
    <w:basedOn w:val="Standard"/>
    <w:link w:val="HTMLVorformatiertZchn"/>
    <w:rsid w:val="00E0452B"/>
    <w:rPr>
      <w:rFonts w:cs="Courier New"/>
      <w:szCs w:val="20"/>
    </w:rPr>
  </w:style>
  <w:style w:type="character" w:styleId="HTMLBeispiel">
    <w:name w:val="HTML Sample"/>
    <w:basedOn w:val="Absatz-Standardschriftart"/>
    <w:rsid w:val="00E0452B"/>
    <w:rPr>
      <w:rFonts w:ascii="Verdana" w:hAnsi="Verdana" w:cs="Courier New"/>
      <w:sz w:val="22"/>
      <w:lang w:val="fr-CH"/>
    </w:rPr>
  </w:style>
  <w:style w:type="character" w:styleId="HTMLSchreibmaschine">
    <w:name w:val="HTML Typewriter"/>
    <w:basedOn w:val="Absatz-Standardschriftart"/>
    <w:rsid w:val="00E0452B"/>
    <w:rPr>
      <w:rFonts w:ascii="Verdana" w:hAnsi="Verdana" w:cs="Courier New"/>
      <w:sz w:val="20"/>
      <w:szCs w:val="20"/>
      <w:lang w:val="fr-CH"/>
    </w:rPr>
  </w:style>
  <w:style w:type="character" w:styleId="HTMLVariable">
    <w:name w:val="HTML Variable"/>
    <w:basedOn w:val="Absatz-Standardschriftart"/>
    <w:rsid w:val="00E0452B"/>
    <w:rPr>
      <w:iCs/>
      <w:lang w:val="fr-CH"/>
    </w:rPr>
  </w:style>
  <w:style w:type="character" w:styleId="Zeilennummer">
    <w:name w:val="line number"/>
    <w:basedOn w:val="Absatz-Standardschriftart"/>
    <w:rsid w:val="00E0452B"/>
    <w:rPr>
      <w:lang w:val="fr-CH"/>
    </w:rPr>
  </w:style>
  <w:style w:type="paragraph" w:styleId="Liste">
    <w:name w:val="List"/>
    <w:basedOn w:val="Standard"/>
    <w:rsid w:val="00E0452B"/>
    <w:pPr>
      <w:ind w:left="283" w:hanging="283"/>
    </w:pPr>
  </w:style>
  <w:style w:type="paragraph" w:styleId="Liste2">
    <w:name w:val="List 2"/>
    <w:basedOn w:val="Standard"/>
    <w:rsid w:val="00E0452B"/>
    <w:pPr>
      <w:ind w:left="566" w:hanging="283"/>
    </w:pPr>
  </w:style>
  <w:style w:type="paragraph" w:styleId="Liste3">
    <w:name w:val="List 3"/>
    <w:basedOn w:val="Standard"/>
    <w:rsid w:val="00E0452B"/>
    <w:pPr>
      <w:ind w:left="849" w:hanging="283"/>
    </w:pPr>
  </w:style>
  <w:style w:type="paragraph" w:styleId="Liste4">
    <w:name w:val="List 4"/>
    <w:basedOn w:val="Standard"/>
    <w:rsid w:val="00E0452B"/>
    <w:pPr>
      <w:ind w:left="1132" w:hanging="283"/>
    </w:pPr>
  </w:style>
  <w:style w:type="paragraph" w:styleId="Liste5">
    <w:name w:val="List 5"/>
    <w:basedOn w:val="Standard"/>
    <w:rsid w:val="00E0452B"/>
    <w:pPr>
      <w:ind w:left="1415" w:hanging="283"/>
    </w:pPr>
  </w:style>
  <w:style w:type="paragraph" w:styleId="Nachrichtenkopf">
    <w:name w:val="Message Header"/>
    <w:basedOn w:val="Standard"/>
    <w:link w:val="NachrichtenkopfZchn"/>
    <w:rsid w:val="00E0452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E0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E0452B"/>
    <w:pPr>
      <w:ind w:left="1701"/>
    </w:pPr>
  </w:style>
  <w:style w:type="paragraph" w:styleId="Fu-Endnotenberschrift">
    <w:name w:val="Note Heading"/>
    <w:basedOn w:val="Standard"/>
    <w:next w:val="Standard"/>
    <w:link w:val="Fu-EndnotenberschriftZchn"/>
    <w:rsid w:val="00E0452B"/>
  </w:style>
  <w:style w:type="character" w:styleId="Seitenzahl">
    <w:name w:val="page number"/>
    <w:basedOn w:val="Absatz-Standardschriftart"/>
    <w:uiPriority w:val="99"/>
    <w:rsid w:val="00E0452B"/>
    <w:rPr>
      <w:lang w:val="fr-CH"/>
    </w:rPr>
  </w:style>
  <w:style w:type="paragraph" w:styleId="NurText">
    <w:name w:val="Plain Text"/>
    <w:basedOn w:val="Standard"/>
    <w:link w:val="NurTextZchn"/>
    <w:rsid w:val="00E0452B"/>
    <w:rPr>
      <w:rFonts w:cs="Courier New"/>
      <w:szCs w:val="20"/>
    </w:rPr>
  </w:style>
  <w:style w:type="paragraph" w:styleId="Anrede">
    <w:name w:val="Salutation"/>
    <w:basedOn w:val="Standard"/>
    <w:next w:val="Standard"/>
    <w:link w:val="AnredeZchn"/>
    <w:rsid w:val="00E0452B"/>
    <w:pPr>
      <w:keepLines/>
    </w:pPr>
  </w:style>
  <w:style w:type="table" w:styleId="TabelleSpalten1">
    <w:name w:val="Table Columns 1"/>
    <w:basedOn w:val="NormaleTabelle"/>
    <w:rsid w:val="00E0452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E0452B"/>
    <w:pPr>
      <w:spacing w:before="480" w:after="480"/>
    </w:pPr>
  </w:style>
  <w:style w:type="paragraph" w:customStyle="1" w:styleId="ListWithCheckboxes">
    <w:name w:val="ListWithCheckboxes"/>
    <w:basedOn w:val="Standard"/>
    <w:rsid w:val="00E0452B"/>
    <w:pPr>
      <w:numPr>
        <w:numId w:val="4"/>
      </w:numPr>
    </w:pPr>
  </w:style>
  <w:style w:type="paragraph" w:customStyle="1" w:styleId="EnclosuresFristLine">
    <w:name w:val="Enclosures Frist Line"/>
    <w:basedOn w:val="Enclosures"/>
    <w:next w:val="Enclosures"/>
    <w:rsid w:val="00E0452B"/>
    <w:pPr>
      <w:spacing w:before="400"/>
    </w:pPr>
  </w:style>
  <w:style w:type="paragraph" w:customStyle="1" w:styleId="TakeTitle">
    <w:name w:val="TakeTitle"/>
    <w:basedOn w:val="Standard"/>
    <w:rsid w:val="00E0452B"/>
    <w:pPr>
      <w:numPr>
        <w:ilvl w:val="2"/>
        <w:numId w:val="7"/>
      </w:numPr>
    </w:pPr>
  </w:style>
  <w:style w:type="paragraph" w:customStyle="1" w:styleId="NormalKeepTogether">
    <w:name w:val="NormalKeepTogether"/>
    <w:basedOn w:val="Standard"/>
    <w:rsid w:val="00E0452B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E0452B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tandard"/>
    <w:rsid w:val="00E0452B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E0452B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E0452B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E0452B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E0452B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E0452B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E0452B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E0452B"/>
    <w:rPr>
      <w:vanish/>
      <w:color w:val="95B3D7" w:themeColor="accent1" w:themeTint="99"/>
      <w:lang w:val="fr-CH"/>
    </w:rPr>
  </w:style>
  <w:style w:type="paragraph" w:customStyle="1" w:styleId="Absender">
    <w:name w:val="Absender"/>
    <w:basedOn w:val="Standard"/>
    <w:rsid w:val="00E0452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E0452B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0452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E0452B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E0452B"/>
  </w:style>
  <w:style w:type="paragraph" w:styleId="E-Mail-Signatur">
    <w:name w:val="E-mail Signature"/>
    <w:basedOn w:val="Standard"/>
    <w:link w:val="E-Mail-SignaturZchn"/>
    <w:unhideWhenUsed/>
    <w:rsid w:val="00E0452B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customStyle="1" w:styleId="EinfAbs">
    <w:name w:val="[Einf. Abs.]"/>
    <w:basedOn w:val="Standard"/>
    <w:uiPriority w:val="99"/>
    <w:semiHidden/>
    <w:rsid w:val="00E045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E0452B"/>
    <w:pP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E0452B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E0452B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E0452B"/>
    <w:pPr>
      <w:numPr>
        <w:numId w:val="1"/>
      </w:numPr>
    </w:pPr>
  </w:style>
  <w:style w:type="paragraph" w:customStyle="1" w:styleId="Aufzhlung2">
    <w:name w:val="Aufzählung 2"/>
    <w:basedOn w:val="Aufzhlung1"/>
    <w:uiPriority w:val="2"/>
    <w:rsid w:val="00E0452B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E0452B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E0452B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E0452B"/>
    <w:pPr>
      <w:numPr>
        <w:numId w:val="2"/>
      </w:numPr>
    </w:pPr>
  </w:style>
  <w:style w:type="paragraph" w:styleId="Aufzhlungszeichen2">
    <w:name w:val="List Bullet 2"/>
    <w:basedOn w:val="Listenabsatz"/>
    <w:uiPriority w:val="99"/>
    <w:semiHidden/>
    <w:rsid w:val="00E0452B"/>
    <w:pPr>
      <w:numPr>
        <w:ilvl w:val="1"/>
        <w:numId w:val="2"/>
      </w:numPr>
    </w:pPr>
  </w:style>
  <w:style w:type="paragraph" w:styleId="Aufzhlungszeichen3">
    <w:name w:val="List Bullet 3"/>
    <w:basedOn w:val="Listenabsatz"/>
    <w:uiPriority w:val="99"/>
    <w:semiHidden/>
    <w:rsid w:val="00E0452B"/>
    <w:pPr>
      <w:numPr>
        <w:ilvl w:val="2"/>
        <w:numId w:val="2"/>
      </w:numPr>
    </w:pPr>
  </w:style>
  <w:style w:type="table" w:customStyle="1" w:styleId="BETabelle1">
    <w:name w:val="BE: Tabelle 1"/>
    <w:basedOn w:val="NormaleTabelle"/>
    <w:uiPriority w:val="99"/>
    <w:rsid w:val="00E0452B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E0452B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E0452B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0452B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0452B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E0452B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E0452B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E0452B"/>
    <w:pPr>
      <w:numPr>
        <w:numId w:val="9"/>
      </w:numPr>
    </w:pPr>
  </w:style>
  <w:style w:type="paragraph" w:styleId="Inhaltsverzeichnisberschrift">
    <w:name w:val="TOC Heading"/>
    <w:basedOn w:val="berschrift1"/>
    <w:next w:val="Standard"/>
    <w:uiPriority w:val="39"/>
    <w:semiHidden/>
    <w:rsid w:val="00E0452B"/>
    <w:pPr>
      <w:spacing w:before="240"/>
      <w:outlineLvl w:val="9"/>
    </w:pPr>
    <w:rPr>
      <w:bCs/>
      <w:szCs w:val="32"/>
    </w:rPr>
  </w:style>
  <w:style w:type="paragraph" w:customStyle="1" w:styleId="Kontaktangaben">
    <w:name w:val="Kontaktangaben"/>
    <w:basedOn w:val="Standard"/>
    <w:semiHidden/>
    <w:rsid w:val="00E0452B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E0452B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Text85pt">
    <w:name w:val="Text 8.5 pt"/>
    <w:basedOn w:val="Standard"/>
    <w:qFormat/>
    <w:rsid w:val="00E0452B"/>
    <w:pPr>
      <w:spacing w:line="215" w:lineRule="atLeast"/>
    </w:pPr>
    <w:rPr>
      <w:sz w:val="17"/>
    </w:rPr>
  </w:style>
  <w:style w:type="paragraph" w:customStyle="1" w:styleId="Kurzbrief">
    <w:name w:val="Kurzbrief"/>
    <w:basedOn w:val="Text85pt"/>
    <w:uiPriority w:val="99"/>
    <w:semiHidden/>
    <w:qFormat/>
    <w:rsid w:val="00E0452B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E0452B"/>
    <w:pPr>
      <w:ind w:left="284" w:firstLine="0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0452B"/>
    <w:rPr>
      <w:color w:val="605E5C"/>
      <w:shd w:val="clear" w:color="auto" w:fill="E1DFDD"/>
      <w:lang w:val="fr-CH"/>
    </w:rPr>
  </w:style>
  <w:style w:type="paragraph" w:customStyle="1" w:styleId="Nummerierung1">
    <w:name w:val="Nummerierung 1"/>
    <w:basedOn w:val="Standard"/>
    <w:uiPriority w:val="3"/>
    <w:qFormat/>
    <w:rsid w:val="00E0452B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E0452B"/>
    <w:pPr>
      <w:numPr>
        <w:ilvl w:val="8"/>
      </w:numPr>
    </w:pPr>
  </w:style>
  <w:style w:type="paragraph" w:customStyle="1" w:styleId="Seitenzahlen">
    <w:name w:val="Seitenzahlen"/>
    <w:basedOn w:val="Fuzeile"/>
    <w:uiPriority w:val="85"/>
    <w:semiHidden/>
    <w:rsid w:val="00E0452B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E0452B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E0452B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E0452B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E0452B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0452B"/>
    <w:rPr>
      <w:rFonts w:ascii="Arial" w:eastAsia="Arial" w:hAnsi="Arial" w:cs="Arial"/>
      <w:bCs/>
      <w:sz w:val="21"/>
      <w:szCs w:val="21"/>
      <w:lang w:val="fr-CH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E0452B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E0452B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E0452B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E0452B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E0452B"/>
    <w:pPr>
      <w:numPr>
        <w:ilvl w:val="1"/>
        <w:numId w:val="9"/>
      </w:numPr>
      <w:spacing w:before="54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E0452B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E0452B"/>
    <w:pPr>
      <w:numPr>
        <w:ilvl w:val="2"/>
        <w:numId w:val="9"/>
      </w:numPr>
      <w:tabs>
        <w:tab w:val="left" w:pos="851"/>
      </w:tabs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E0452B"/>
    <w:pPr>
      <w:numPr>
        <w:ilvl w:val="3"/>
        <w:numId w:val="9"/>
      </w:numPr>
      <w:tabs>
        <w:tab w:val="left" w:pos="1134"/>
      </w:tabs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E0452B"/>
    <w:pPr>
      <w:numPr>
        <w:ilvl w:val="4"/>
        <w:numId w:val="9"/>
      </w:numPr>
      <w:tabs>
        <w:tab w:val="left" w:pos="1148"/>
      </w:tabs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E0452B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0452B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E0452B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0452B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E0452B"/>
    <w:rPr>
      <w:rFonts w:asciiTheme="minorHAnsi" w:eastAsiaTheme="minorEastAsia" w:hAnsiTheme="minorHAnsi" w:cs="System"/>
      <w:bCs/>
      <w:color w:val="EEECE1" w:themeColor="background2"/>
      <w:spacing w:val="2"/>
      <w:sz w:val="44"/>
      <w:szCs w:val="44"/>
      <w:lang w:val="de-CH"/>
    </w:rPr>
  </w:style>
  <w:style w:type="paragraph" w:customStyle="1" w:styleId="Vorlagenbezeichnung">
    <w:name w:val="Vorlagenbezeichnung"/>
    <w:basedOn w:val="Fuzeile"/>
    <w:qFormat/>
    <w:rsid w:val="00E0452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character" w:customStyle="1" w:styleId="AnredeZchn">
    <w:name w:val="Anrede Zchn"/>
    <w:basedOn w:val="Absatz-Standardschriftart"/>
    <w:link w:val="Anrede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DokumentstrukturZchn">
    <w:name w:val="Dokumentstruktur Zchn"/>
    <w:basedOn w:val="Absatz-Standardschriftart"/>
    <w:link w:val="Dokumentstruktur"/>
    <w:rsid w:val="00E0452B"/>
    <w:rPr>
      <w:rFonts w:asciiTheme="minorHAnsi" w:eastAsiaTheme="minorHAnsi" w:hAnsiTheme="minorHAnsi" w:cs="Tahoma"/>
      <w:bCs/>
      <w:spacing w:val="2"/>
      <w:sz w:val="21"/>
      <w:lang w:val="de-CH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GruformelZchn">
    <w:name w:val="Grußformel Zchn"/>
    <w:basedOn w:val="Absatz-Standardschriftart"/>
    <w:link w:val="Gruformel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HTMLAdresseZchn">
    <w:name w:val="HTML Adresse Zchn"/>
    <w:basedOn w:val="Absatz-Standardschriftart"/>
    <w:link w:val="HTMLAdresse"/>
    <w:rsid w:val="00E0452B"/>
    <w:rPr>
      <w:rFonts w:asciiTheme="minorHAnsi" w:eastAsiaTheme="minorHAnsi" w:hAnsiTheme="minorHAnsi" w:cs="System"/>
      <w:bCs/>
      <w:iCs/>
      <w:spacing w:val="2"/>
      <w:sz w:val="21"/>
      <w:szCs w:val="22"/>
      <w:lang w:val="de-CH"/>
    </w:rPr>
  </w:style>
  <w:style w:type="character" w:customStyle="1" w:styleId="HTMLVorformatiertZchn">
    <w:name w:val="HTML Vorformatiert Zchn"/>
    <w:basedOn w:val="Absatz-Standardschriftart"/>
    <w:link w:val="HTMLVorformatiert"/>
    <w:rsid w:val="00E0452B"/>
    <w:rPr>
      <w:rFonts w:asciiTheme="minorHAnsi" w:eastAsiaTheme="minorHAnsi" w:hAnsiTheme="minorHAnsi" w:cs="Courier New"/>
      <w:bCs/>
      <w:spacing w:val="2"/>
      <w:sz w:val="21"/>
      <w:lang w:val="de-CH"/>
    </w:rPr>
  </w:style>
  <w:style w:type="character" w:customStyle="1" w:styleId="KommentartextZchn">
    <w:name w:val="Kommentartext Zchn"/>
    <w:basedOn w:val="Absatz-Standardschriftart"/>
    <w:link w:val="Kommentartext"/>
    <w:rsid w:val="00E0452B"/>
    <w:rPr>
      <w:rFonts w:asciiTheme="minorHAnsi" w:eastAsiaTheme="minorHAnsi" w:hAnsiTheme="minorHAnsi" w:cs="System"/>
      <w:bCs/>
      <w:spacing w:val="2"/>
      <w:sz w:val="14"/>
      <w:lang w:val="de-CH"/>
    </w:rPr>
  </w:style>
  <w:style w:type="character" w:customStyle="1" w:styleId="KommentarthemaZchn">
    <w:name w:val="Kommentarthema Zchn"/>
    <w:basedOn w:val="KommentartextZchn"/>
    <w:link w:val="Kommentarthema"/>
    <w:rsid w:val="00E0452B"/>
    <w:rPr>
      <w:rFonts w:asciiTheme="minorHAnsi" w:eastAsiaTheme="minorHAnsi" w:hAnsiTheme="minorHAnsi" w:cs="System"/>
      <w:b/>
      <w:bCs w:val="0"/>
      <w:spacing w:val="2"/>
      <w:sz w:val="14"/>
      <w:lang w:val="de-CH"/>
    </w:rPr>
  </w:style>
  <w:style w:type="character" w:customStyle="1" w:styleId="MakrotextZchn">
    <w:name w:val="Makrotext Zchn"/>
    <w:basedOn w:val="Absatz-Standardschriftart"/>
    <w:link w:val="Makrotext"/>
    <w:rsid w:val="00E0452B"/>
    <w:rPr>
      <w:rFonts w:ascii="Verdana" w:hAnsi="Verdana" w:cs="Courier New"/>
      <w:sz w:val="22"/>
      <w:lang w:val="de-CH" w:eastAsia="de-CH"/>
    </w:rPr>
  </w:style>
  <w:style w:type="character" w:customStyle="1" w:styleId="NachrichtenkopfZchn">
    <w:name w:val="Nachrichtenkopf Zchn"/>
    <w:basedOn w:val="Absatz-Standardschriftart"/>
    <w:link w:val="Nachrichtenkopf"/>
    <w:rsid w:val="00E0452B"/>
    <w:rPr>
      <w:rFonts w:asciiTheme="minorHAnsi" w:eastAsiaTheme="minorHAnsi" w:hAnsiTheme="minorHAnsi" w:cs="Arial"/>
      <w:b/>
      <w:bCs/>
      <w:spacing w:val="2"/>
      <w:sz w:val="21"/>
      <w:szCs w:val="22"/>
      <w:lang w:val="de-CH"/>
    </w:rPr>
  </w:style>
  <w:style w:type="character" w:customStyle="1" w:styleId="NurTextZchn">
    <w:name w:val="Nur Text Zchn"/>
    <w:basedOn w:val="Absatz-Standardschriftart"/>
    <w:link w:val="NurText"/>
    <w:rsid w:val="00E0452B"/>
    <w:rPr>
      <w:rFonts w:asciiTheme="minorHAnsi" w:eastAsiaTheme="minorHAnsi" w:hAnsiTheme="minorHAnsi" w:cs="Courier New"/>
      <w:bCs/>
      <w:spacing w:val="2"/>
      <w:sz w:val="21"/>
      <w:lang w:val="de-CH"/>
    </w:rPr>
  </w:style>
  <w:style w:type="paragraph" w:customStyle="1" w:styleId="Subject">
    <w:name w:val="Subject"/>
    <w:basedOn w:val="Standard"/>
    <w:rsid w:val="00E0452B"/>
    <w:rPr>
      <w:b/>
    </w:rPr>
  </w:style>
  <w:style w:type="character" w:customStyle="1" w:styleId="Textkrper2Zchn">
    <w:name w:val="Textkörper 2 Zchn"/>
    <w:basedOn w:val="Absatz-Standardschriftart"/>
    <w:link w:val="Textkrper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Textkrper3Zchn">
    <w:name w:val="Textkörper 3 Zchn"/>
    <w:basedOn w:val="Absatz-Standardschriftart"/>
    <w:link w:val="Textkrper3"/>
    <w:rsid w:val="00E0452B"/>
    <w:rPr>
      <w:rFonts w:asciiTheme="minorHAnsi" w:eastAsiaTheme="minorHAnsi" w:hAnsiTheme="minorHAnsi" w:cs="System"/>
      <w:bCs/>
      <w:spacing w:val="2"/>
      <w:sz w:val="21"/>
      <w:szCs w:val="16"/>
      <w:lang w:val="de-CH"/>
    </w:rPr>
  </w:style>
  <w:style w:type="character" w:customStyle="1" w:styleId="Textkrper-Einzug2Zchn">
    <w:name w:val="Textkörper-Einzug 2 Zchn"/>
    <w:basedOn w:val="Absatz-Standardschriftart"/>
    <w:link w:val="Textkrper-Einzug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Textkrper-Einzug3Zchn">
    <w:name w:val="Textkörper-Einzug 3 Zchn"/>
    <w:basedOn w:val="Absatz-Standardschriftart"/>
    <w:link w:val="Textkrper-Einzug3"/>
    <w:rsid w:val="00E0452B"/>
    <w:rPr>
      <w:rFonts w:asciiTheme="minorHAnsi" w:eastAsiaTheme="minorHAnsi" w:hAnsiTheme="minorHAnsi" w:cs="System"/>
      <w:bCs/>
      <w:spacing w:val="2"/>
      <w:sz w:val="21"/>
      <w:szCs w:val="16"/>
      <w:lang w:val="de-CH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E0452B"/>
    <w:rPr>
      <w:rFonts w:ascii="Arial" w:eastAsia="Arial" w:hAnsi="Arial" w:cs="Arial"/>
      <w:bCs/>
      <w:sz w:val="21"/>
      <w:szCs w:val="21"/>
      <w:lang w:val="fr-CH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UnterschriftZchn">
    <w:name w:val="Unterschrift Zchn"/>
    <w:basedOn w:val="Absatz-Standardschriftart"/>
    <w:link w:val="Unterschrift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E06C658EEA4548BD9905B1EC25F2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BE2086-D7ED-44E2-B4F3-ED9284E0119B}"/>
      </w:docPartPr>
      <w:docPartBody>
        <w:p w:rsidR="0045242F" w:rsidRDefault="00C7799E" w:rsidP="00C7799E">
          <w:pPr>
            <w:pStyle w:val="ECE06C658EEA4548BD9905B1EC25F24A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9E"/>
    <w:rsid w:val="00427D23"/>
    <w:rsid w:val="0045242F"/>
    <w:rsid w:val="00C7799E"/>
    <w:rsid w:val="00EA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27D23"/>
    <w:rPr>
      <w:vanish/>
      <w:color w:val="9CC2E5" w:themeColor="accent1" w:themeTint="99"/>
      <w:lang w:val="fr-CH"/>
    </w:rPr>
  </w:style>
  <w:style w:type="paragraph" w:customStyle="1" w:styleId="798A1A7F1D19445E9859E6DBB88926F9">
    <w:name w:val="798A1A7F1D19445E9859E6DBB88926F9"/>
  </w:style>
  <w:style w:type="paragraph" w:customStyle="1" w:styleId="8C01CB44F54E4AFC8A4C5BA54BC46902">
    <w:name w:val="8C01CB44F54E4AFC8A4C5BA54BC46902"/>
  </w:style>
  <w:style w:type="paragraph" w:customStyle="1" w:styleId="041FEC1E24EC4CBFBBC52D60A0035465">
    <w:name w:val="041FEC1E24EC4CBFBBC52D60A0035465"/>
  </w:style>
  <w:style w:type="paragraph" w:customStyle="1" w:styleId="4C4167274843430A8B651DB87E1E3D07">
    <w:name w:val="4C4167274843430A8B651DB87E1E3D07"/>
  </w:style>
  <w:style w:type="paragraph" w:customStyle="1" w:styleId="6C513948AE44415EAC91AB22B7A1C884">
    <w:name w:val="6C513948AE44415EAC91AB22B7A1C884"/>
  </w:style>
  <w:style w:type="paragraph" w:customStyle="1" w:styleId="7DAA7068FDB640889DD3E06CDB0814B8">
    <w:name w:val="7DAA7068FDB640889DD3E06CDB0814B8"/>
  </w:style>
  <w:style w:type="paragraph" w:customStyle="1" w:styleId="ECE06C658EEA4548BD9905B1EC25F24A">
    <w:name w:val="ECE06C658EEA4548BD9905B1EC25F24A"/>
    <w:rsid w:val="00C7799E"/>
  </w:style>
  <w:style w:type="paragraph" w:customStyle="1" w:styleId="D782182C08E94B27983C4CA1DE4A0E02">
    <w:name w:val="D782182C08E94B27983C4CA1DE4A0E02"/>
    <w:rsid w:val="00C7799E"/>
  </w:style>
  <w:style w:type="paragraph" w:customStyle="1" w:styleId="8ECC7187C16340C5B3008D0F18FD44FF">
    <w:name w:val="8ECC7187C16340C5B3008D0F18FD44FF"/>
    <w:rsid w:val="00C7799E"/>
  </w:style>
  <w:style w:type="paragraph" w:customStyle="1" w:styleId="B88D40A1BAEE478DA99AD4F9AFC16927">
    <w:name w:val="B88D40A1BAEE478DA99AD4F9AFC16927"/>
    <w:rsid w:val="00C7799E"/>
  </w:style>
  <w:style w:type="paragraph" w:customStyle="1" w:styleId="CB184D7778924A388401976A13C292A6">
    <w:name w:val="CB184D7778924A388401976A13C292A6"/>
    <w:rsid w:val="00427D23"/>
  </w:style>
  <w:style w:type="paragraph" w:customStyle="1" w:styleId="22F26BDBF9B045B6A3475D2EF881EFEA">
    <w:name w:val="22F26BDBF9B045B6A3475D2EF881EFEA"/>
    <w:rsid w:val="00427D23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22F26BDBF9B045B6A3475D2EF881EFEA1">
    <w:name w:val="22F26BDBF9B045B6A3475D2EF881EFEA1"/>
    <w:rsid w:val="00427D23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SenderBlock>Bildungs- und Kulturdirektion
Mittelschul- und Berufsbildungsamt
Kasernenstrasse 27
3013 Bern
+41 31 633 87 00
mba@be.ch
www.bkd.be.ch
 </SenderBlock>
  <Signature1/>
  <Signature2/>
  <Introduction/>
  <Closing/>
  <DeliveryOption/>
  <Organisation/>
  <PlaceAndDate>Bern, le 25 août 2020</PlaceAndDate>
  <Footer/>
  <AddressSingleLine>Direction de l'instruction publique et de la culture, Kasernenstrasse 27, Case postale, 3000 Berne 22</AddressSingleLine>
  <tab>	</tab>
  <Page>Pages</Page>
  <Author>Lylan Shwiesh</Author>
  <Closing2/>
  <Reference_Label>Notre réf: </Reference_Label>
  <Reference/>
  <AbsenderFettL/>
  <AbsenderFettR>Office des écoles moyennes et de la formation professionnelle
Section Ecoles moyennes</AbsenderFettR>
  <DLaufnummer/>
  <YourReference/>
  <YourReference_Label>Votre référence: </YourReference_Label>
  <RecipientAddress/>
  <GLaufnummer/>
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MasterProperties">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</officeatwork>
</file>

<file path=customXml/item4.xml><?xml version="1.0" encoding="utf-8"?>
<officeatwork xmlns="http://schemas.officeatwork.com/Document">eNp7v3u/jUt+cmlual6JnU1wfk5pSWZ+nmeKnY0+MscnMS+9NDE91c7E0MDCRh/OtQnLTC0HqoVQAUCh4NSc1GSgUfooHLgVAFPAKLA=</officeatwork>
</file>

<file path=customXml/item5.xml><?xml version="1.0" encoding="utf-8"?>
<officeatwork xmlns="http://schemas.officeatwork.com/Formulas">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3A060644-1274-4CBB-A49A-2644F117A11D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E932E318-88D9-485A-B1EE-880866A99656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A44FA790-6C08-4F84-9EAE-628274E4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_x0013_ DOCPROPERTY "Doc.Subject" \* MERGEFORMAT _x0015_</vt:lpstr>
      <vt:lpstr>DocumentType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_x0013_ DOCPROPERTY "Doc.Subject" \* MERGEFORMAT _x0015_</dc:title>
  <dc:subject>_x0013_ DOCPROPERTY "Doc.Subject" \* MERGEFORMAT _x0015_</dc:subject>
  <dc:creator>Lylan Shwiesh</dc:creator>
  <cp:keywords/>
  <dc:description/>
  <cp:lastModifiedBy>Bärfuss Kim, BKD-MBA-ABS</cp:lastModifiedBy>
  <cp:revision>35</cp:revision>
  <cp:lastPrinted>2023-04-19T13:40:00Z</cp:lastPrinted>
  <dcterms:created xsi:type="dcterms:W3CDTF">2020-08-25T13:26:00Z</dcterms:created>
  <dcterms:modified xsi:type="dcterms:W3CDTF">2023-08-18T08:28:00Z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[Texte]</vt:lpwstr>
  </property>
  <property fmtid="{D5CDD505-2E9C-101B-9397-08002B2CF9AE}" pid="3" name="Doc.Subject">
    <vt:lpwstr>[Concerne]</vt:lpwstr>
  </property>
  <property fmtid="{D5CDD505-2E9C-101B-9397-08002B2CF9AE}" pid="4" name="Recipient.EMail">
    <vt:lpwstr/>
  </property>
  <property fmtid="{D5CDD505-2E9C-101B-9397-08002B2CF9AE}" pid="5" name="BM_Subject">
    <vt:lpwstr>_x0013_ DOCPROPERTY "Doc.Subject" \* MERGEFORMAT _x0015_</vt:lpwstr>
  </property>
  <property fmtid="{D5CDD505-2E9C-101B-9397-08002B2CF9AE}" pid="6" name="Author.Name">
    <vt:lpwstr>Lylan Shwiesh</vt:lpwstr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Copies</vt:lpwstr>
  </property>
  <property fmtid="{D5CDD505-2E9C-101B-9397-08002B2CF9AE}" pid="11" name="CustomField.ShowDocumentName">
    <vt:lpwstr/>
  </property>
  <property fmtid="{D5CDD505-2E9C-101B-9397-08002B2CF9AE}" pid="12" name="Doc.Enclosures">
    <vt:lpwstr>Pièces jointes</vt:lpwstr>
  </property>
  <property fmtid="{D5CDD505-2E9C-101B-9397-08002B2CF9AE}" pid="13" name="Organisation.City">
    <vt:lpwstr>Bern</vt:lpwstr>
  </property>
  <property fmtid="{D5CDD505-2E9C-101B-9397-08002B2CF9AE}" pid="14" name="CustomField.DocumentDate">
    <vt:lpwstr>25 août 2020</vt:lpwstr>
  </property>
  <property fmtid="{D5CDD505-2E9C-101B-9397-08002B2CF9AE}" pid="15" name="Date.Format.Long">
    <vt:lpwstr>DD MMMM YYYY</vt:lpwstr>
  </property>
  <property fmtid="{D5CDD505-2E9C-101B-9397-08002B2CF9AE}" pid="16" name="Doc.Franztest">
    <vt:lpwstr>1</vt:lpwstr>
  </property>
</Properties>
</file>