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912" w:rsidRPr="002E048D" w:rsidRDefault="000032D0" w:rsidP="00E116DB">
      <w:pPr>
        <w:pStyle w:val="1pt"/>
      </w:pPr>
    </w:p>
    <w:p w:rsidR="00DA6BED" w:rsidRPr="002E048D" w:rsidRDefault="000032D0" w:rsidP="00E60A45">
      <w:pPr>
        <w:pStyle w:val="1pt"/>
        <w:ind w:right="4688"/>
        <w:sectPr w:rsidR="00DA6BED" w:rsidRPr="002E048D" w:rsidSect="00AA3FAF">
          <w:headerReference w:type="default" r:id="rId14"/>
          <w:type w:val="continuous"/>
          <w:pgSz w:w="11906" w:h="16838" w:code="9"/>
          <w:pgMar w:top="1707" w:right="567" w:bottom="851" w:left="1361" w:header="482" w:footer="454" w:gutter="0"/>
          <w:cols w:space="708"/>
          <w:docGrid w:linePitch="360"/>
        </w:sectPr>
      </w:pP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6"/>
      </w:tblGrid>
      <w:tr w:rsidR="00AC5618" w:rsidRPr="002E048D" w:rsidTr="00FD6DEE">
        <w:trPr>
          <w:trHeight w:val="848"/>
        </w:trPr>
        <w:sdt>
          <w:sdtPr>
            <w:tag w:val="SenderBlock"/>
            <w:id w:val="-909316273"/>
            <w:placeholder>
              <w:docPart w:val="385FF64E51BB41A68AF83F0A0A1894F8"/>
            </w:placeholder>
            <w:dataBinding w:prefixMappings="xmlns:ns='http://schemas.officeatwork.com/CustomXMLPart'" w:xpath="/ns:officeatwork/ns:SenderBlock" w:storeItemID="{C9EF7656-0210-462C-829B-A9AFE99E1459}"/>
            <w:text w:multiLine="1"/>
          </w:sdtPr>
          <w:sdtEndPr/>
          <w:sdtContent>
            <w:tc>
              <w:tcPr>
                <w:tcW w:w="5156" w:type="dxa"/>
                <w:vMerge w:val="restart"/>
              </w:tcPr>
              <w:p w:rsidR="00AA3FAF" w:rsidRPr="002E048D" w:rsidRDefault="001F0B5A" w:rsidP="000032D0">
                <w:pPr>
                  <w:pStyle w:val="Text85pt"/>
                </w:pPr>
                <w:r w:rsidRPr="002E048D">
                  <w:t>Bildungs- und Kulturdirektion</w:t>
                </w:r>
                <w:r w:rsidRPr="002E048D">
                  <w:br/>
                  <w:t>Mittelschul- und Berufsbildungsamt</w:t>
                </w:r>
                <w:r w:rsidRPr="002E048D">
                  <w:br/>
                  <w:t>Abteilung Berufsfachschulen</w:t>
                </w:r>
                <w:r w:rsidRPr="002E048D">
                  <w:br/>
                  <w:t xml:space="preserve"> </w:t>
                </w:r>
                <w:r w:rsidRPr="002E048D">
                  <w:br/>
                  <w:t>Kasernenstrasse 27</w:t>
                </w:r>
                <w:r w:rsidRPr="002E048D">
                  <w:br/>
                  <w:t>3013 Bern</w:t>
                </w:r>
                <w:r w:rsidRPr="002E048D">
                  <w:br/>
                  <w:t>+41 31 633 87 00</w:t>
                </w:r>
                <w:r w:rsidRPr="002E048D">
                  <w:br/>
                  <w:t>mba@be.ch</w:t>
                </w:r>
                <w:r w:rsidRPr="002E048D">
                  <w:br/>
                </w:r>
                <w:r w:rsidR="000032D0">
                  <w:t>www.be.ch/bkd</w:t>
                </w:r>
                <w:r w:rsidR="000032D0">
                  <w:br/>
                  <w:t xml:space="preserve"> </w:t>
                </w:r>
              </w:p>
            </w:tc>
          </w:sdtContent>
        </w:sdt>
      </w:tr>
      <w:tr w:rsidR="00AC5618" w:rsidRPr="002E048D" w:rsidTr="00FD6DEE">
        <w:trPr>
          <w:trHeight w:val="1526"/>
        </w:trPr>
        <w:tc>
          <w:tcPr>
            <w:tcW w:w="5156" w:type="dxa"/>
            <w:vMerge/>
          </w:tcPr>
          <w:p w:rsidR="00AA3FAF" w:rsidRPr="002E048D" w:rsidRDefault="000032D0" w:rsidP="0073242E"/>
        </w:tc>
      </w:tr>
      <w:tr w:rsidR="00AC5618" w:rsidRPr="002E048D" w:rsidTr="00FD6DEE">
        <w:trPr>
          <w:trHeight w:val="270"/>
        </w:trPr>
        <w:tc>
          <w:tcPr>
            <w:tcW w:w="5156" w:type="dxa"/>
            <w:vMerge/>
          </w:tcPr>
          <w:p w:rsidR="00AA3FAF" w:rsidRPr="002E048D" w:rsidRDefault="000032D0" w:rsidP="0073242E"/>
        </w:tc>
      </w:tr>
      <w:tr w:rsidR="00AC5618" w:rsidRPr="002E048D" w:rsidTr="00FD6DEE">
        <w:trPr>
          <w:trHeight w:val="13"/>
        </w:trPr>
        <w:tc>
          <w:tcPr>
            <w:tcW w:w="5156" w:type="dxa"/>
          </w:tcPr>
          <w:p w:rsidR="00AA3FAF" w:rsidRPr="002E048D" w:rsidRDefault="000032D0" w:rsidP="0073242E">
            <w:pPr>
              <w:pStyle w:val="Text85pt"/>
            </w:pPr>
          </w:p>
        </w:tc>
      </w:tr>
    </w:tbl>
    <w:p w:rsidR="00B16799" w:rsidRPr="002E048D" w:rsidRDefault="000032D0" w:rsidP="00AA3FAF">
      <w:pPr>
        <w:pStyle w:val="Brieftitel"/>
        <w:jc w:val="center"/>
      </w:pPr>
    </w:p>
    <w:p w:rsidR="003D45D3" w:rsidRDefault="001F0B5A" w:rsidP="00B16799">
      <w:pPr>
        <w:pStyle w:val="Brieftitel"/>
      </w:pPr>
      <w:r w:rsidRPr="002E048D">
        <w:t>Absichtserklärung</w:t>
      </w:r>
      <w:r w:rsidR="003D45D3">
        <w:t xml:space="preserve"> / Letter </w:t>
      </w:r>
      <w:proofErr w:type="spellStart"/>
      <w:r w:rsidR="003D45D3">
        <w:t>of</w:t>
      </w:r>
      <w:proofErr w:type="spellEnd"/>
      <w:r w:rsidR="003D45D3">
        <w:t xml:space="preserve"> </w:t>
      </w:r>
      <w:proofErr w:type="spellStart"/>
      <w:r w:rsidR="003D45D3">
        <w:t>Intent</w:t>
      </w:r>
      <w:proofErr w:type="spellEnd"/>
      <w:r w:rsidR="003D45D3">
        <w:t xml:space="preserve"> (</w:t>
      </w:r>
      <w:proofErr w:type="spellStart"/>
      <w:r w:rsidR="003D45D3">
        <w:t>LoI</w:t>
      </w:r>
      <w:proofErr w:type="spellEnd"/>
      <w:r w:rsidR="003D45D3">
        <w:t>)</w:t>
      </w:r>
      <w:r w:rsidRPr="002E048D">
        <w:t xml:space="preserve"> </w:t>
      </w:r>
    </w:p>
    <w:p w:rsidR="003D45D3" w:rsidRDefault="003D45D3" w:rsidP="00B16799">
      <w:pPr>
        <w:pStyle w:val="Brieftitel"/>
      </w:pPr>
    </w:p>
    <w:p w:rsidR="003D45D3" w:rsidRPr="00AA7334" w:rsidRDefault="003D45D3" w:rsidP="003D45D3">
      <w:pPr>
        <w:pStyle w:val="Brieftitel"/>
        <w:tabs>
          <w:tab w:val="left" w:leader="dot" w:pos="8789"/>
          <w:tab w:val="left" w:pos="9356"/>
        </w:tabs>
      </w:pPr>
      <w:r w:rsidRPr="00AA7334">
        <w:t>Mobilitätsprojekt</w:t>
      </w:r>
      <w:r>
        <w:t>, Stammberufsfachschule</w:t>
      </w:r>
      <w:r w:rsidRPr="00AA7334">
        <w:t xml:space="preserve">: </w:t>
      </w:r>
      <w:r w:rsidRPr="00AA7334">
        <w:tab/>
      </w:r>
      <w:r>
        <w:tab/>
      </w:r>
    </w:p>
    <w:p w:rsidR="003D45D3" w:rsidRPr="00AA7334" w:rsidRDefault="003D45D3" w:rsidP="003D45D3">
      <w:pPr>
        <w:pStyle w:val="Brieftitel"/>
        <w:tabs>
          <w:tab w:val="left" w:leader="dot" w:pos="6237"/>
          <w:tab w:val="left" w:leader="dot" w:pos="8222"/>
        </w:tabs>
      </w:pPr>
    </w:p>
    <w:p w:rsidR="003D45D3" w:rsidRPr="00AA7334" w:rsidRDefault="003D45D3" w:rsidP="003D45D3">
      <w:pPr>
        <w:pStyle w:val="Brieftitel"/>
        <w:tabs>
          <w:tab w:val="left" w:leader="dot" w:pos="2127"/>
          <w:tab w:val="left" w:leader="dot" w:pos="8789"/>
        </w:tabs>
      </w:pPr>
      <w:r>
        <w:t>Projektbezeichnung</w:t>
      </w:r>
      <w:r w:rsidR="00CF6EB8">
        <w:t xml:space="preserve"> und Ort</w:t>
      </w:r>
      <w:r w:rsidRPr="00AA7334">
        <w:t>:</w:t>
      </w:r>
      <w:r w:rsidRPr="00AA7334">
        <w:tab/>
      </w:r>
    </w:p>
    <w:p w:rsidR="00B16799" w:rsidRDefault="000032D0" w:rsidP="00B16799"/>
    <w:p w:rsidR="003D45D3" w:rsidRDefault="003D45D3" w:rsidP="00B16799"/>
    <w:p w:rsidR="003D45D3" w:rsidRPr="002E048D" w:rsidRDefault="003D45D3" w:rsidP="00B16799"/>
    <w:p w:rsidR="002C0DF8" w:rsidRPr="002E048D" w:rsidRDefault="001F0B5A" w:rsidP="00B16799">
      <w:pPr>
        <w:rPr>
          <w:b/>
        </w:rPr>
      </w:pPr>
      <w:r w:rsidRPr="002E048D">
        <w:rPr>
          <w:b/>
        </w:rPr>
        <w:t>zwis</w:t>
      </w:r>
      <w:r w:rsidR="007E0098" w:rsidRPr="002E048D">
        <w:rPr>
          <w:b/>
        </w:rPr>
        <w:t>chen der Stammberufs</w:t>
      </w:r>
      <w:r w:rsidR="00D22BC7">
        <w:rPr>
          <w:b/>
        </w:rPr>
        <w:t>fach</w:t>
      </w:r>
      <w:r w:rsidR="007E0098" w:rsidRPr="002E048D">
        <w:rPr>
          <w:b/>
        </w:rPr>
        <w:t>schule</w:t>
      </w:r>
    </w:p>
    <w:p w:rsidR="00A67D22" w:rsidRPr="002E048D" w:rsidRDefault="001F0B5A" w:rsidP="00B16799">
      <w:r w:rsidRPr="002E048D">
        <w:t>[Name, Adresse</w:t>
      </w:r>
      <w:r w:rsidR="00D22BC7">
        <w:t>, Kontaktperson</w:t>
      </w:r>
      <w:r w:rsidRPr="002E048D">
        <w:t>]</w:t>
      </w:r>
    </w:p>
    <w:p w:rsidR="00AA3FAF" w:rsidRPr="002E048D" w:rsidRDefault="000032D0" w:rsidP="00B16799"/>
    <w:p w:rsidR="00AA3FAF" w:rsidRPr="002E048D" w:rsidRDefault="001F0B5A" w:rsidP="00B16799">
      <w:r w:rsidRPr="002E048D">
        <w:t>und</w:t>
      </w:r>
    </w:p>
    <w:p w:rsidR="00AA3FAF" w:rsidRPr="002E048D" w:rsidRDefault="000032D0" w:rsidP="00B16799"/>
    <w:p w:rsidR="00AA3FAF" w:rsidRPr="002E048D" w:rsidRDefault="003D45D3" w:rsidP="00B16799">
      <w:pPr>
        <w:rPr>
          <w:b/>
        </w:rPr>
      </w:pPr>
      <w:r>
        <w:rPr>
          <w:b/>
        </w:rPr>
        <w:t>Gastschule</w:t>
      </w:r>
    </w:p>
    <w:p w:rsidR="00AA3FAF" w:rsidRPr="002E048D" w:rsidRDefault="001F0B5A" w:rsidP="00B16799">
      <w:r w:rsidRPr="002E048D">
        <w:t>[Name, Adresse</w:t>
      </w:r>
      <w:r w:rsidR="00D22BC7">
        <w:t>, Kontaktperson</w:t>
      </w:r>
      <w:r w:rsidRPr="002E048D">
        <w:t>]</w:t>
      </w:r>
    </w:p>
    <w:p w:rsidR="00AA3FAF" w:rsidRPr="002E048D" w:rsidRDefault="000032D0" w:rsidP="00B16799">
      <w:pPr>
        <w:rPr>
          <w:sz w:val="19"/>
        </w:rPr>
      </w:pPr>
    </w:p>
    <w:p w:rsidR="00AA3FAF" w:rsidRPr="002E048D" w:rsidRDefault="000032D0" w:rsidP="00B16799"/>
    <w:p w:rsidR="003D45D3" w:rsidRPr="003D45D3" w:rsidRDefault="007C2C1C" w:rsidP="003D45D3">
      <w:pPr>
        <w:pStyle w:val="Listenabsatz"/>
        <w:numPr>
          <w:ilvl w:val="0"/>
          <w:numId w:val="22"/>
        </w:numPr>
        <w:rPr>
          <w:b/>
        </w:rPr>
      </w:pPr>
      <w:r>
        <w:rPr>
          <w:b/>
        </w:rPr>
        <w:t>Zweck des Mobilitätsprojektes</w:t>
      </w:r>
    </w:p>
    <w:p w:rsidR="003D45D3" w:rsidRPr="00673A4D" w:rsidRDefault="003D45D3" w:rsidP="003D45D3">
      <w:pPr>
        <w:pStyle w:val="Listenabsatz"/>
        <w:ind w:left="1080"/>
        <w:rPr>
          <w:b/>
        </w:rPr>
      </w:pPr>
    </w:p>
    <w:p w:rsidR="003D45D3" w:rsidRPr="00673A4D" w:rsidRDefault="003D45D3" w:rsidP="003D45D3">
      <w:pPr>
        <w:pStyle w:val="Listenabsatz"/>
        <w:ind w:left="993"/>
      </w:pPr>
      <w:r w:rsidRPr="00673A4D">
        <w:rPr>
          <w:rFonts w:ascii="Segoe UI Symbol" w:hAnsi="Segoe UI Symbol" w:cs="Segoe UI Symbol"/>
        </w:rPr>
        <w:t>☐</w:t>
      </w:r>
      <w:r>
        <w:tab/>
      </w:r>
      <w:r w:rsidRPr="00673A4D">
        <w:t>Sprach- und Kulturaustausch</w:t>
      </w:r>
    </w:p>
    <w:p w:rsidR="003D45D3" w:rsidRPr="0076647D" w:rsidRDefault="003D45D3" w:rsidP="003D45D3">
      <w:pPr>
        <w:pStyle w:val="Listenabsatz"/>
        <w:ind w:left="993"/>
      </w:pPr>
      <w:r w:rsidRPr="00673A4D">
        <w:rPr>
          <w:rFonts w:ascii="Segoe UI Symbol" w:hAnsi="Segoe UI Symbol" w:cs="Segoe UI Symbol"/>
        </w:rPr>
        <w:t>☐</w:t>
      </w:r>
      <w:r w:rsidRPr="00673A4D">
        <w:tab/>
        <w:t>Fach- und Kulturaustausch</w:t>
      </w:r>
    </w:p>
    <w:p w:rsidR="003D45D3" w:rsidRDefault="003D45D3" w:rsidP="003D45D3">
      <w:pPr>
        <w:rPr>
          <w:b/>
        </w:rPr>
      </w:pPr>
    </w:p>
    <w:p w:rsidR="003D45D3" w:rsidRDefault="003D45D3" w:rsidP="003D45D3">
      <w:pPr>
        <w:rPr>
          <w:b/>
        </w:rPr>
      </w:pPr>
    </w:p>
    <w:p w:rsidR="00FD6DEE" w:rsidRPr="003D45D3" w:rsidRDefault="003D45D3" w:rsidP="003D45D3">
      <w:pPr>
        <w:pStyle w:val="Listenabsatz"/>
        <w:numPr>
          <w:ilvl w:val="0"/>
          <w:numId w:val="21"/>
        </w:numPr>
        <w:rPr>
          <w:b/>
        </w:rPr>
      </w:pPr>
      <w:r w:rsidRPr="003D45D3">
        <w:rPr>
          <w:b/>
        </w:rPr>
        <w:t>Kurze Beschreibung des Austauschs (Dauer, Ort, Gastlehrbetrieb, Gastschule)</w:t>
      </w:r>
    </w:p>
    <w:p w:rsidR="00FD6DEE" w:rsidRPr="002E048D" w:rsidRDefault="00FD6DEE" w:rsidP="00FD6DEE">
      <w:pPr>
        <w:rPr>
          <w:b/>
        </w:rPr>
      </w:pPr>
    </w:p>
    <w:p w:rsidR="00FD6DEE" w:rsidRDefault="00FD6DEE" w:rsidP="00FD6DEE">
      <w:pPr>
        <w:rPr>
          <w:b/>
        </w:rPr>
      </w:pPr>
    </w:p>
    <w:p w:rsidR="003D45D3" w:rsidRDefault="003D45D3" w:rsidP="00FD6DEE">
      <w:pPr>
        <w:rPr>
          <w:b/>
        </w:rPr>
      </w:pPr>
    </w:p>
    <w:p w:rsidR="003D45D3" w:rsidRDefault="003D45D3" w:rsidP="00FD6DEE">
      <w:pPr>
        <w:rPr>
          <w:b/>
        </w:rPr>
      </w:pPr>
    </w:p>
    <w:p w:rsidR="003D45D3" w:rsidRDefault="003D45D3" w:rsidP="00FD6DEE">
      <w:pPr>
        <w:rPr>
          <w:b/>
        </w:rPr>
      </w:pPr>
    </w:p>
    <w:p w:rsidR="00FD6DEE" w:rsidRPr="003D45D3" w:rsidRDefault="001F15CF" w:rsidP="003D45D3">
      <w:pPr>
        <w:pStyle w:val="Listenabsatz"/>
        <w:numPr>
          <w:ilvl w:val="0"/>
          <w:numId w:val="21"/>
        </w:numPr>
        <w:rPr>
          <w:b/>
        </w:rPr>
      </w:pPr>
      <w:r w:rsidRPr="003D45D3">
        <w:rPr>
          <w:b/>
        </w:rPr>
        <w:t xml:space="preserve">Besuch / Noten </w:t>
      </w:r>
      <w:r w:rsidR="003D45D3">
        <w:rPr>
          <w:b/>
        </w:rPr>
        <w:t>Regelung der Stammberufsfachschule und der Gastschule</w:t>
      </w:r>
    </w:p>
    <w:p w:rsidR="00B16799" w:rsidRPr="002E048D" w:rsidRDefault="000032D0" w:rsidP="00B16799">
      <w:pPr>
        <w:rPr>
          <w:b/>
        </w:rPr>
      </w:pPr>
    </w:p>
    <w:p w:rsidR="00B16799" w:rsidRPr="002E048D" w:rsidRDefault="000032D0" w:rsidP="00B16799">
      <w:pPr>
        <w:rPr>
          <w:b/>
        </w:rPr>
      </w:pPr>
    </w:p>
    <w:p w:rsidR="00B16799" w:rsidRDefault="000032D0" w:rsidP="00B16799">
      <w:pPr>
        <w:rPr>
          <w:b/>
        </w:rPr>
      </w:pPr>
    </w:p>
    <w:p w:rsidR="003D45D3" w:rsidRDefault="003D45D3" w:rsidP="00B16799">
      <w:pPr>
        <w:rPr>
          <w:b/>
        </w:rPr>
      </w:pPr>
    </w:p>
    <w:p w:rsidR="003D45D3" w:rsidRDefault="003D45D3" w:rsidP="00B16799">
      <w:pPr>
        <w:rPr>
          <w:b/>
        </w:rPr>
      </w:pPr>
    </w:p>
    <w:p w:rsidR="003D45D3" w:rsidRDefault="003D45D3" w:rsidP="00B16799">
      <w:pPr>
        <w:rPr>
          <w:b/>
        </w:rPr>
      </w:pPr>
    </w:p>
    <w:p w:rsidR="003D45D3" w:rsidRPr="002E048D" w:rsidRDefault="003D45D3" w:rsidP="00B16799">
      <w:pPr>
        <w:rPr>
          <w:b/>
        </w:rPr>
      </w:pPr>
    </w:p>
    <w:p w:rsidR="00FD6DEE" w:rsidRPr="002E048D" w:rsidRDefault="00FD6DEE" w:rsidP="00B16799">
      <w:pPr>
        <w:rPr>
          <w:b/>
        </w:rPr>
      </w:pPr>
    </w:p>
    <w:p w:rsidR="00B16799" w:rsidRPr="003D45D3" w:rsidRDefault="001F0B5A" w:rsidP="003D45D3">
      <w:pPr>
        <w:pStyle w:val="Listenabsatz"/>
        <w:numPr>
          <w:ilvl w:val="0"/>
          <w:numId w:val="21"/>
        </w:numPr>
        <w:rPr>
          <w:b/>
        </w:rPr>
      </w:pPr>
      <w:r w:rsidRPr="003D45D3">
        <w:rPr>
          <w:b/>
        </w:rPr>
        <w:lastRenderedPageBreak/>
        <w:t>Einverständniserklärung</w:t>
      </w:r>
    </w:p>
    <w:p w:rsidR="00A85F27" w:rsidRPr="002E048D" w:rsidRDefault="00A85F27" w:rsidP="00A85F27">
      <w:pPr>
        <w:pStyle w:val="Listenabsatz"/>
        <w:ind w:left="1080"/>
        <w:rPr>
          <w:b/>
        </w:rPr>
      </w:pPr>
    </w:p>
    <w:p w:rsidR="006714E2" w:rsidRPr="002E048D" w:rsidRDefault="000032D0" w:rsidP="00B41E8A"/>
    <w:p w:rsidR="006714E2" w:rsidRPr="002E048D" w:rsidRDefault="001F0B5A" w:rsidP="00B41E8A">
      <w:r w:rsidRPr="002E048D">
        <w:t>Durch ihre Unterschrift erklären sich die Partner mit dieser Absichtserklärung einverstanden.</w:t>
      </w:r>
    </w:p>
    <w:p w:rsidR="006714E2" w:rsidRPr="002E048D" w:rsidRDefault="000032D0" w:rsidP="00B41E8A"/>
    <w:p w:rsidR="006714E2" w:rsidRPr="002E048D" w:rsidRDefault="000032D0" w:rsidP="00B41E8A"/>
    <w:p w:rsidR="006714E2" w:rsidRPr="002E048D" w:rsidRDefault="001F0B5A" w:rsidP="006714E2">
      <w:pPr>
        <w:tabs>
          <w:tab w:val="left" w:leader="dot" w:pos="1701"/>
          <w:tab w:val="left" w:leader="dot" w:pos="3969"/>
        </w:tabs>
      </w:pPr>
      <w:r w:rsidRPr="002E048D">
        <w:t xml:space="preserve">Ort: </w:t>
      </w:r>
      <w:r w:rsidRPr="002E048D">
        <w:tab/>
        <w:t xml:space="preserve"> Datum:</w:t>
      </w:r>
      <w:r w:rsidRPr="002E048D">
        <w:tab/>
      </w:r>
    </w:p>
    <w:p w:rsidR="006714E2" w:rsidRPr="002E048D" w:rsidRDefault="000032D0" w:rsidP="006714E2">
      <w:pPr>
        <w:tabs>
          <w:tab w:val="left" w:leader="dot" w:pos="1701"/>
          <w:tab w:val="left" w:leader="dot" w:pos="3969"/>
        </w:tabs>
      </w:pPr>
    </w:p>
    <w:p w:rsidR="006714E2" w:rsidRPr="002E048D" w:rsidRDefault="002E048D" w:rsidP="002E048D">
      <w:pPr>
        <w:tabs>
          <w:tab w:val="left" w:leader="dot" w:pos="5954"/>
        </w:tabs>
      </w:pPr>
      <w:r w:rsidRPr="002E048D">
        <w:t>Unterschrift Stammberufs</w:t>
      </w:r>
      <w:r w:rsidR="00A85F27">
        <w:t>fach</w:t>
      </w:r>
      <w:r w:rsidRPr="002E048D">
        <w:t>schule:</w:t>
      </w:r>
      <w:r w:rsidR="001F0B5A" w:rsidRPr="002E048D">
        <w:t xml:space="preserve"> </w:t>
      </w:r>
      <w:r w:rsidR="001F0B5A" w:rsidRPr="002E048D">
        <w:tab/>
      </w:r>
    </w:p>
    <w:p w:rsidR="002E048D" w:rsidRPr="002E048D" w:rsidRDefault="002E048D" w:rsidP="002E048D">
      <w:pPr>
        <w:tabs>
          <w:tab w:val="left" w:leader="dot" w:pos="5954"/>
        </w:tabs>
      </w:pPr>
    </w:p>
    <w:p w:rsidR="006714E2" w:rsidRPr="002E048D" w:rsidRDefault="002E048D" w:rsidP="00A85F27">
      <w:pPr>
        <w:tabs>
          <w:tab w:val="left" w:leader="dot" w:pos="5954"/>
        </w:tabs>
      </w:pPr>
      <w:r w:rsidRPr="002E048D">
        <w:t xml:space="preserve">Unterschrift </w:t>
      </w:r>
      <w:r w:rsidR="003D45D3">
        <w:t>Gastschule</w:t>
      </w:r>
      <w:r w:rsidRPr="002E048D">
        <w:t xml:space="preserve">: </w:t>
      </w:r>
      <w:r w:rsidRPr="002E048D">
        <w:tab/>
      </w:r>
    </w:p>
    <w:p w:rsidR="00C51774" w:rsidRPr="002E048D" w:rsidRDefault="001F0B5A" w:rsidP="006714E2">
      <w:r w:rsidRPr="002E048D">
        <w:rPr>
          <w:noProof/>
          <w:lang w:eastAsia="de-CH"/>
        </w:rPr>
        <w:drawing>
          <wp:anchor distT="0" distB="0" distL="114300" distR="114300" simplePos="0" relativeHeight="251659264" behindDoc="1" locked="1" layoutInCell="1" hidden="1" allowOverlap="1">
            <wp:simplePos x="0" y="0"/>
            <wp:positionH relativeFrom="page">
              <wp:posOffset>3914775</wp:posOffset>
            </wp:positionH>
            <wp:positionV relativeFrom="paragraph">
              <wp:posOffset>27940</wp:posOffset>
            </wp:positionV>
            <wp:extent cx="1638000" cy="1238400"/>
            <wp:effectExtent l="0" t="0" r="635" b="0"/>
            <wp:wrapNone/>
            <wp:docPr id="2" name="fb145afa-19b9-4801-9c0a-90db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590376" name="fb145afa-19b9-4801-9c0a-90db" hidden="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000" cy="12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048D">
        <w:rPr>
          <w:noProof/>
          <w:lang w:eastAsia="de-CH"/>
        </w:rPr>
        <w:drawing>
          <wp:anchor distT="0" distB="0" distL="114300" distR="114300" simplePos="0" relativeHeight="251658240" behindDoc="1" locked="1" layoutInCell="1" hidden="1" allowOverlap="1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2152650" cy="1257300"/>
            <wp:effectExtent l="0" t="0" r="0" b="0"/>
            <wp:wrapNone/>
            <wp:docPr id="1" name="247e2e3f-eb6f-47aa-a94d-b9a4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856153" name="247e2e3f-eb6f-47aa-a94d-b9a4" hidden="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51774" w:rsidRPr="002E048D" w:rsidSect="00AA3FAF">
      <w:headerReference w:type="default" r:id="rId17"/>
      <w:footerReference w:type="default" r:id="rId18"/>
      <w:type w:val="continuous"/>
      <w:pgSz w:w="11906" w:h="16838" w:code="9"/>
      <w:pgMar w:top="1707" w:right="567" w:bottom="851" w:left="1361" w:header="482" w:footer="45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61A" w:rsidRPr="002E048D" w:rsidRDefault="001F0B5A">
      <w:pPr>
        <w:spacing w:line="240" w:lineRule="auto"/>
      </w:pPr>
      <w:r w:rsidRPr="002E048D">
        <w:separator/>
      </w:r>
    </w:p>
  </w:endnote>
  <w:endnote w:type="continuationSeparator" w:id="0">
    <w:p w:rsidR="0093061A" w:rsidRPr="002E048D" w:rsidRDefault="001F0B5A">
      <w:pPr>
        <w:spacing w:line="240" w:lineRule="auto"/>
      </w:pPr>
      <w:r w:rsidRPr="002E048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761" w:rsidRPr="002A7BEC" w:rsidRDefault="001F0B5A" w:rsidP="002A7BEC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A7BEC" w:rsidRPr="005C6148" w:rsidRDefault="001F0B5A" w:rsidP="002A7BEC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0032D0" w:rsidRPr="000032D0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0032D0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:rsidR="002A7BEC" w:rsidRPr="005C6148" w:rsidRDefault="001F0B5A" w:rsidP="002A7BEC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0032D0" w:rsidRPr="000032D0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0032D0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bookmarkStart w:id="0" w:name="MetaTool_Script4"/>
    <w:r>
      <w:t>2021.BKD.21278</w:t>
    </w:r>
    <w:bookmarkEnd w:id="0"/>
    <w:r>
      <w:t xml:space="preserve"> </w:t>
    </w:r>
    <w:r w:rsidRPr="00A8742E">
      <w:t xml:space="preserve">/ </w:t>
    </w:r>
    <w:bookmarkStart w:id="1" w:name="MetaTool_Script5"/>
    <w:r>
      <w:t>1038595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61A" w:rsidRPr="002E048D" w:rsidRDefault="001F0B5A">
      <w:pPr>
        <w:spacing w:line="240" w:lineRule="auto"/>
      </w:pPr>
      <w:r w:rsidRPr="002E048D">
        <w:separator/>
      </w:r>
    </w:p>
  </w:footnote>
  <w:footnote w:type="continuationSeparator" w:id="0">
    <w:p w:rsidR="0093061A" w:rsidRPr="002E048D" w:rsidRDefault="001F0B5A">
      <w:pPr>
        <w:spacing w:line="240" w:lineRule="auto"/>
      </w:pPr>
      <w:r w:rsidRPr="002E048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33A" w:rsidRPr="002E048D" w:rsidRDefault="001F0B5A" w:rsidP="00AA3FAF">
    <w:pPr>
      <w:pStyle w:val="Absender"/>
    </w:pPr>
    <w:r w:rsidRPr="002E048D">
      <w:rPr>
        <w:noProof/>
        <w:lang w:eastAsia="de-CH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0" b="0"/>
          <wp:wrapNone/>
          <wp:docPr id="4" name="e16b42fa-2831-4f8b-829b-ae8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22912" w:rsidRPr="002E048D" w:rsidRDefault="000032D0" w:rsidP="005124EC">
    <w:pPr>
      <w:pStyle w:val="Absen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AC5618" w:rsidTr="0073242E">
      <w:tc>
        <w:tcPr>
          <w:tcW w:w="5100" w:type="dxa"/>
        </w:tcPr>
        <w:p w:rsidR="0072055B" w:rsidRPr="00832D99" w:rsidRDefault="000032D0" w:rsidP="00BA67D5">
          <w:pPr>
            <w:pStyle w:val="Kopfzeile"/>
          </w:pPr>
        </w:p>
      </w:tc>
      <w:tc>
        <w:tcPr>
          <w:tcW w:w="4878" w:type="dxa"/>
        </w:tcPr>
        <w:p w:rsidR="0072055B" w:rsidRPr="00832D99" w:rsidRDefault="000032D0" w:rsidP="0072055B">
          <w:pPr>
            <w:pStyle w:val="Kopfzeile"/>
          </w:pPr>
        </w:p>
      </w:tc>
    </w:tr>
  </w:tbl>
  <w:p w:rsidR="00DA6BED" w:rsidRPr="00F64BCA" w:rsidRDefault="001F0B5A" w:rsidP="00F64BCA">
    <w:r>
      <w:rPr>
        <w:noProof/>
        <w:lang w:eastAsia="de-CH"/>
      </w:rPr>
      <w:drawing>
        <wp:anchor distT="0" distB="0" distL="114300" distR="114300" simplePos="0" relativeHeight="251658240" behindDoc="1" locked="1" layoutInCell="1" hidden="1" allowOverlap="1">
          <wp:simplePos x="0" y="0"/>
          <wp:positionH relativeFrom="column">
            <wp:posOffset>-797560</wp:posOffset>
          </wp:positionH>
          <wp:positionV relativeFrom="paragraph">
            <wp:posOffset>-409575</wp:posOffset>
          </wp:positionV>
          <wp:extent cx="728345" cy="490220"/>
          <wp:effectExtent l="0" t="0" r="0" b="5080"/>
          <wp:wrapNone/>
          <wp:docPr id="3" name="2fed84a1-368f-4382-aa2f-9dd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7097386" name="2fed84a1-368f-4382-aa2f-9dd1" hidden="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345" cy="490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D7CFC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58AC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8452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CA2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54AC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2493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41AF8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C5D0134"/>
    <w:multiLevelType w:val="hybridMultilevel"/>
    <w:tmpl w:val="61B281EA"/>
    <w:lvl w:ilvl="0" w:tplc="0CC8D01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A5E7A28" w:tentative="1">
      <w:start w:val="1"/>
      <w:numFmt w:val="lowerLetter"/>
      <w:lvlText w:val="%2."/>
      <w:lvlJc w:val="left"/>
      <w:pPr>
        <w:ind w:left="1800" w:hanging="360"/>
      </w:pPr>
    </w:lvl>
    <w:lvl w:ilvl="2" w:tplc="C4D82DAC" w:tentative="1">
      <w:start w:val="1"/>
      <w:numFmt w:val="lowerRoman"/>
      <w:lvlText w:val="%3."/>
      <w:lvlJc w:val="right"/>
      <w:pPr>
        <w:ind w:left="2520" w:hanging="180"/>
      </w:pPr>
    </w:lvl>
    <w:lvl w:ilvl="3" w:tplc="67D49D82" w:tentative="1">
      <w:start w:val="1"/>
      <w:numFmt w:val="decimal"/>
      <w:lvlText w:val="%4."/>
      <w:lvlJc w:val="left"/>
      <w:pPr>
        <w:ind w:left="3240" w:hanging="360"/>
      </w:pPr>
    </w:lvl>
    <w:lvl w:ilvl="4" w:tplc="00BC69DA" w:tentative="1">
      <w:start w:val="1"/>
      <w:numFmt w:val="lowerLetter"/>
      <w:lvlText w:val="%5."/>
      <w:lvlJc w:val="left"/>
      <w:pPr>
        <w:ind w:left="3960" w:hanging="360"/>
      </w:pPr>
    </w:lvl>
    <w:lvl w:ilvl="5" w:tplc="68225E5E" w:tentative="1">
      <w:start w:val="1"/>
      <w:numFmt w:val="lowerRoman"/>
      <w:lvlText w:val="%6."/>
      <w:lvlJc w:val="right"/>
      <w:pPr>
        <w:ind w:left="4680" w:hanging="180"/>
      </w:pPr>
    </w:lvl>
    <w:lvl w:ilvl="6" w:tplc="A50684DC" w:tentative="1">
      <w:start w:val="1"/>
      <w:numFmt w:val="decimal"/>
      <w:lvlText w:val="%7."/>
      <w:lvlJc w:val="left"/>
      <w:pPr>
        <w:ind w:left="5400" w:hanging="360"/>
      </w:pPr>
    </w:lvl>
    <w:lvl w:ilvl="7" w:tplc="5622D7BA" w:tentative="1">
      <w:start w:val="1"/>
      <w:numFmt w:val="lowerLetter"/>
      <w:lvlText w:val="%8."/>
      <w:lvlJc w:val="left"/>
      <w:pPr>
        <w:ind w:left="6120" w:hanging="360"/>
      </w:pPr>
    </w:lvl>
    <w:lvl w:ilvl="8" w:tplc="92ECDC2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60060F"/>
    <w:multiLevelType w:val="hybridMultilevel"/>
    <w:tmpl w:val="40349C98"/>
    <w:lvl w:ilvl="0" w:tplc="87880F38">
      <w:start w:val="1"/>
      <w:numFmt w:val="bullet"/>
      <w:pStyle w:val="ListWith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74C7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965A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003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CE47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248A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CC12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8007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02D5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1" w15:restartNumberingAfterBreak="0">
    <w:nsid w:val="270A76B4"/>
    <w:multiLevelType w:val="hybridMultilevel"/>
    <w:tmpl w:val="589CE058"/>
    <w:lvl w:ilvl="0" w:tplc="C7663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6E0128" w:tentative="1">
      <w:start w:val="1"/>
      <w:numFmt w:val="lowerLetter"/>
      <w:lvlText w:val="%2."/>
      <w:lvlJc w:val="left"/>
      <w:pPr>
        <w:ind w:left="1440" w:hanging="360"/>
      </w:pPr>
    </w:lvl>
    <w:lvl w:ilvl="2" w:tplc="A32698BE" w:tentative="1">
      <w:start w:val="1"/>
      <w:numFmt w:val="lowerRoman"/>
      <w:lvlText w:val="%3."/>
      <w:lvlJc w:val="right"/>
      <w:pPr>
        <w:ind w:left="2160" w:hanging="180"/>
      </w:pPr>
    </w:lvl>
    <w:lvl w:ilvl="3" w:tplc="38DE1978" w:tentative="1">
      <w:start w:val="1"/>
      <w:numFmt w:val="decimal"/>
      <w:lvlText w:val="%4."/>
      <w:lvlJc w:val="left"/>
      <w:pPr>
        <w:ind w:left="2880" w:hanging="360"/>
      </w:pPr>
    </w:lvl>
    <w:lvl w:ilvl="4" w:tplc="67E8C7A8" w:tentative="1">
      <w:start w:val="1"/>
      <w:numFmt w:val="lowerLetter"/>
      <w:lvlText w:val="%5."/>
      <w:lvlJc w:val="left"/>
      <w:pPr>
        <w:ind w:left="3600" w:hanging="360"/>
      </w:pPr>
    </w:lvl>
    <w:lvl w:ilvl="5" w:tplc="1D105A68" w:tentative="1">
      <w:start w:val="1"/>
      <w:numFmt w:val="lowerRoman"/>
      <w:lvlText w:val="%6."/>
      <w:lvlJc w:val="right"/>
      <w:pPr>
        <w:ind w:left="4320" w:hanging="180"/>
      </w:pPr>
    </w:lvl>
    <w:lvl w:ilvl="6" w:tplc="CABE8D50" w:tentative="1">
      <w:start w:val="1"/>
      <w:numFmt w:val="decimal"/>
      <w:lvlText w:val="%7."/>
      <w:lvlJc w:val="left"/>
      <w:pPr>
        <w:ind w:left="5040" w:hanging="360"/>
      </w:pPr>
    </w:lvl>
    <w:lvl w:ilvl="7" w:tplc="CA4EB78E" w:tentative="1">
      <w:start w:val="1"/>
      <w:numFmt w:val="lowerLetter"/>
      <w:lvlText w:val="%8."/>
      <w:lvlJc w:val="left"/>
      <w:pPr>
        <w:ind w:left="5760" w:hanging="360"/>
      </w:pPr>
    </w:lvl>
    <w:lvl w:ilvl="8" w:tplc="61C2AF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B6CD0"/>
    <w:multiLevelType w:val="multilevel"/>
    <w:tmpl w:val="0DDC3340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3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4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B29000F"/>
    <w:multiLevelType w:val="hybridMultilevel"/>
    <w:tmpl w:val="B0B0EABE"/>
    <w:lvl w:ilvl="0" w:tplc="A876537C">
      <w:start w:val="1"/>
      <w:numFmt w:val="bullet"/>
      <w:pStyle w:val="Enclosures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A0CAA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841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E0EA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EAAA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9C1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B248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F496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BAC4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73EE3"/>
    <w:multiLevelType w:val="hybridMultilevel"/>
    <w:tmpl w:val="0BB453D6"/>
    <w:lvl w:ilvl="0" w:tplc="FA1CA6F8">
      <w:start w:val="5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3777693"/>
    <w:multiLevelType w:val="hybridMultilevel"/>
    <w:tmpl w:val="825451E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0" w15:restartNumberingAfterBreak="0">
    <w:nsid w:val="7D520D80"/>
    <w:multiLevelType w:val="hybridMultilevel"/>
    <w:tmpl w:val="F814DF10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26723"/>
    <w:multiLevelType w:val="multilevel"/>
    <w:tmpl w:val="2B1E7D9E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17"/>
  </w:num>
  <w:num w:numId="2">
    <w:abstractNumId w:val="14"/>
  </w:num>
  <w:num w:numId="3">
    <w:abstractNumId w:val="15"/>
  </w:num>
  <w:num w:numId="4">
    <w:abstractNumId w:val="19"/>
  </w:num>
  <w:num w:numId="5">
    <w:abstractNumId w:val="12"/>
  </w:num>
  <w:num w:numId="6">
    <w:abstractNumId w:val="10"/>
  </w:num>
  <w:num w:numId="7">
    <w:abstractNumId w:val="21"/>
  </w:num>
  <w:num w:numId="8">
    <w:abstractNumId w:val="9"/>
  </w:num>
  <w:num w:numId="9">
    <w:abstractNumId w:val="13"/>
  </w:num>
  <w:num w:numId="10">
    <w:abstractNumId w:val="5"/>
  </w:num>
  <w:num w:numId="11">
    <w:abstractNumId w:val="4"/>
  </w:num>
  <w:num w:numId="12">
    <w:abstractNumId w:val="6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8"/>
  </w:num>
  <w:num w:numId="18">
    <w:abstractNumId w:val="11"/>
  </w:num>
  <w:num w:numId="19">
    <w:abstractNumId w:val="7"/>
  </w:num>
  <w:num w:numId="20">
    <w:abstractNumId w:val="16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autoHyphenation/>
  <w:consecutiveHyphenLimit w:val="3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BKD"/>
    <w:docVar w:name="MetaTool_officeatwork_dcml" w:val="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5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TypeDefinition" w:val="Dokument"/>
    <w:docVar w:name="OawAttachedTemplate" w:val="Normal.dotm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 (4.15.8053)"/>
    <w:docVar w:name="OawCreatedWithProjectID" w:val="bkd"/>
    <w:docVar w:name="OawCreatedWithProjectVersion" w:val="40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&lt;/document&gt;_x000d_"/>
    <w:docVar w:name="OawDistributionEnabled" w:val="&lt;Profiles&gt;&lt;Distribution type=&quot;2&quot; UID=&quot;3&quot;/&gt;&lt;Distribution type=&quot;1&quot; UID=&quot;2006120514175878093883&quot;/&gt;&lt;Distribution type=&quot;3&quot; UID=&quot;2006120514401556040061&quot;/&gt;&lt;/Profiles&gt;_x000d_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OawDocProperty name=&quot;Doc.Enclosures&quot; field=&quot;Doc.Enclosures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CopyTo|ShowDocumentName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ShowDocumentName&quot; field=&quot;ShowDocumentNam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22050310373856205037&quot; PrimaryUID=&quot;ClientSuite&quot; Active=&quot;true&quot;&gt;&lt;Field Name=&quot;DeliveryOption&quot; Value=&quot;&quot;/&gt;&lt;Field Name=&quot;RecipientActive&quot; Value=&quot;-1&quot;/&gt;&lt;Field Name=&quot;Closing&quot; Value=&quot;Freundliche Grüsse&quot;/&gt;&lt;Field Name=&quot;Introduction&quot; Value=&quot;Sehr geehrte Damen und Herren&quot;/&gt;&lt;Field Name=&quot;CompleteAddress&quot; Value=&quot;&quot;/&gt;&lt;Field Name=&quot;WizardFirstRun&quot; Value=&quot;[Text]&quot;/&gt;&lt;Field Name=&quot;Enclosures&quot; Value=&quot;&quot;/&gt;&lt;Field Name=&quot;CopyTo&quot; Value=&quot;&quot;/&gt;&lt;Field Name=&quot;UID&quot; Value=&quot;2022050310373856205037&quot;/&gt;&lt;Field Name=&quot;MappingTableActive&quot; Value=&quot;-1&quot;/&gt;&lt;Field Name=&quot;EMail&quot; Value=&quot;&quot;/&gt;&lt;Field Name=&quot;FormattedFullAddress&quot; Value=&quot;&quot;/&gt;&lt;Field Name=&quot;IDName&quot; Value=&quot;&quot;/&gt;&lt;Field Name=&quot;DeliveryOption2&quot; Value=&quot;&quot;/&gt;&lt;/DocProp&gt;&lt;DocProp UID=&quot;2010020409223900652065&quot; EntryUID=&quot;&quot; PrimaryUID=&quot;ClientSuite&quot; Active=&quot;true&quot;&gt;&lt;Field Name=&quot;UID&quot; Value=&quot;&quot;/&gt;&lt;Field Name=&quot;Dok_Titel&quot; Value=&quot;Absichtserklärung MOBI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&quot;/&gt;&lt;Field Name=&quot;Dok_EingangMM&quot; Value=&quot;&quot;/&gt;&lt;Field Name=&quot;Dok_Laufnummer&quot; Value=&quot;1038595&quot;/&gt;&lt;Field Name=&quot;Dok_Lfnr&quot; Value=&quot;97&quot;/&gt;&lt;Field Name=&quot;Dok_EingangMMMM&quot; Value=&quot;&quot;/&gt;&lt;Field Name=&quot;Dok_AusgangMM&quot; Value=&quot;&quot;/&gt;&lt;Field Name=&quot;Dok_AusgangMMMM&quot; Value=&quot;&quot;/&gt;&lt;Field Name=&quot;Dok_DatumMM&quot; Value=&quot;03.05.2022&quot;/&gt;&lt;Field Name=&quot;Dok_DatumMMMM&quot; Value=&quot;3. Mai 2022&quot;/&gt;&lt;Field Name=&quot;G_BeginnMM&quot; Value=&quot;25.10.2021&quot;/&gt;&lt;Field Name=&quot;G_BeginnMMMM&quot; Value=&quot;25. Oktober 2021&quot;/&gt;&lt;Field Name=&quot;G_Titel&quot; Value=&quot;Sprache und Mobilität&quot;/&gt;&lt;Field Name=&quot;G_Bemerkung&quot; Value=&quot;&quot;/&gt;&lt;Field Name=&quot;G_Eigner&quot; Value=&quot;MBA: Mittelschul- und Berufsbildungsamt&quot;/&gt;&lt;Field Name=&quot;G_Laufnummer&quot; Value=&quot;2021.BKD.21278&quot;/&gt;&lt;Field Name=&quot;G_Signatur&quot; Value=&quot;2021.BKD.21278&quot;/&gt;&lt;Field Name=&quot;SelectedUID&quot; Value=&quot;2022050309541622549953&quot;/&gt;&lt;/DocProp&gt;&lt;DocProp UID=&quot;2002122011014149059130932&quot; EntryUID=&quot;2021092316072900974254&quot; PrimaryUID=&quot;ClientSuite&quot; Active=&quot;true&quot;&gt;&lt;Field Name=&quot;UID&quot; Value=&quot;2021092316072900974254&quot;/&gt;&lt;Field Name=&quot;IDName&quot; Value=&quot;MBA: Berufsfachschulen&quot;/&gt;&lt;Field Name=&quot;Amt&quot; Value=&quot;Mittelschul- und Berufsbildungsamt&quot;/&gt;&lt;Field Name=&quot;Kurzname&quot; Value=&quot;MBA&quot;/&gt;&lt;Field Name=&quot;AmtPPT&quot; Value=&quot;&quot;/&gt;&lt;Field Name=&quot;Direktion&quot; Value=&quot;Bildungs- und Kulturdirektion&quot;/&gt;&lt;Field Name=&quot;DirektionPPT&quot; Value=&quot;&quot;/&gt;&lt;Field Name=&quot;Address1&quot; Value=&quot;Abteilung Berufsfachschulen&quot;/&gt;&lt;Field Name=&quot;Address2&quot; Value=&quot;&quot;/&gt;&lt;Field Name=&quot;Address3&quot; Value=&quot;Kasernenstrasse 27&quot;/&gt;&lt;Field Name=&quot;Address4&quot; Value=&quot;&quot;/&gt;&lt;Field Name=&quot;Address5&quot; Value=&quot;3013 Bern&quot;/&gt;&lt;Field Name=&quot;AddressSingleLine&quot; Value=&quot;Bildungs- und Kulturdirektion, Kasernenstrasse 27, 3013 Bern&quot;/&gt;&lt;Field Name=&quot;City&quot; Value=&quot;Bern&quot;/&gt;&lt;Field Name=&quot;Phone&quot; Value=&quot;+41 31 633 87 00&quot;/&gt;&lt;Field Name=&quot;Fax&quot; Value=&quot;+41 31 633 87 29&quot;/&gt;&lt;Field Name=&quot;Email&quot; Value=&quot;mba@be.ch&quot;/&gt;&lt;Field Name=&quot;Internet&quot; Value=&quot;www.be.ch/bkd&quot;/&gt;&lt;Field Name=&quot;Zusatz1&quot; Value=&quot;&quot;/&gt;&lt;Field Name=&quot;Zusatz2&quot; Value=&quot;&quot;/&gt;&lt;Field Name=&quot;WdA4LogoBlackWhitePortrait&quot; Value=&quot;%Logos%/Logo_Hoch.2100.490.emf&quot;/&gt;&lt;Field Name=&quot;WdA4LogoBlackWhiteLandscape&quot; Value=&quot;&quot;/&gt;&lt;Field Name=&quot;Logo2ndPagePortrait&quot; Value=&quot;&quot;/&gt;&lt;Field Name=&quot;Logo2ndPageLandscape&quot; Value=&quot;&quot;/&gt;&lt;Field Name=&quot;OlLogoSignature&quot; Value=&quot;&quot;/&gt;&lt;Field Name=&quot;SelectedUID&quot; Value=&quot;2022050309541622549953&quot;/&gt;&lt;/DocProp&gt;&lt;DocProp UID=&quot;200212191811121321310321301031x&quot; EntryUID=&quot;255996145191571766814121418320817613171241&quot; PrimaryUID=&quot;ClientSuite&quot; Active=&quot;true&quot;&gt;&lt;Field Name=&quot;UID&quot; Value=&quot;255996145191571766814121418320817613171241&quot;/&gt;&lt;Field Name=&quot;IDName&quot; Value=&quot;Bärfuss Kim, BKD-MBA-ABS&quot;/&gt;&lt;Field Name=&quot;Name&quot; Value=&quot;Kim Bärfuss&quot;/&gt;&lt;Field Name=&quot;DirectPhone&quot; Value=&quot;+41 31 636 68 97&quot;/&gt;&lt;Field Name=&quot;EMail&quot; Value=&quot;kim.baerfuss@be.ch&quot;/&gt;&lt;Field Name=&quot;SelectedUID&quot; Value=&quot;2022050309541622549953&quot;/&gt;&lt;/DocProp&gt;&lt;DocProp UID=&quot;2002122010583847234010578&quot; EntryUID=&quot;255996145191571766814121418320817613171241&quot; PrimaryUID=&quot;ClientSuite&quot; Active=&quot;true&quot;&gt;&lt;Field Name=&quot;UID&quot; Value=&quot;255996145191571766814121418320817613171241&quot;/&gt;&lt;Field Name=&quot;IDName&quot; Value=&quot;Bärfuss Kim, BKD-MBA-ABS&quot;/&gt;&lt;Field Name=&quot;Name&quot; Value=&quot;Kim Bärfuss&quot;/&gt;&lt;Field Name=&quot;DirectPhone&quot; Value=&quot;+41 31 636 68 97&quot;/&gt;&lt;Field Name=&quot;EMail&quot; Value=&quot;kim.baerfuss@be.ch&quot;/&gt;&lt;Field Name=&quot;SelectedUID&quot; Value=&quot;2022050309541622549953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Name&quot; Value=&quot;&quot;/&gt;&lt;Field Name=&quot;DirectPhone&quot; Value=&quot;&quot;/&gt;&lt;Field Name=&quot;EMail&quot; Value=&quot;&quot;/&gt;&lt;Field Name=&quot;SelectedUID&quot; Value=&quot;2022050309541622549953&quot;/&gt;&lt;/DocProp&gt;&lt;DocProp UID=&quot;2006040509495284662868&quot; EntryUID=&quot;255996145191571766814121418320817613171241&quot; PrimaryUID=&quot;ClientSuite&quot; Active=&quot;true&quot;&gt;&lt;Field Name=&quot;UID&quot; Value=&quot;255996145191571766814121418320817613171241&quot;/&gt;&lt;Field Name=&quot;IDName&quot; Value=&quot;Bärfuss Kim, BKD-MBA-ABS&quot;/&gt;&lt;Field Name=&quot;Name&quot; Value=&quot;Kim Bärfuss&quot;/&gt;&lt;Field Name=&quot;DirectPhone&quot; Value=&quot;+41 31 636 68 97&quot;/&gt;&lt;Field Name=&quot;EMail&quot; Value=&quot;kim.baerfuss@be.ch&quot;/&gt;&lt;Field Name=&quot;SelectedUID&quot; Value=&quot;2022050309541622549953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DocumentDate&quot; Value=&quot;03. Mai 2022&quot;/&gt;&lt;Field Name=&quot;Enclosures&quot; Value=&quot;&quot;/&gt;&lt;Field Name=&quot;CopyTo&quot; Value=&quot;&quot;/&gt;&lt;Field Name=&quot;Referenz&quot; Value=&quot;&quot;/&gt;&lt;Field Name=&quot;IhreReferenz&quot; Value=&quot;&quot;/&gt;&lt;Field Name=&quot;Amt&quot; Value=&quot;0&quot;/&gt;&lt;Field Name=&quot;Abteilung&quot; Value=&quot;-1&quot;/&gt;&lt;Field Name=&quot;ShowDocumentName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-1&quot;/&gt;_x000d__x0009__x0009_&lt;Item Type=&quot;Button&quot; IDName=&quot;NormalKeepTogether&quot; Icon=&quot;3546&quot; Label=&quot;&amp;lt;translate&amp;gt;Style.NormalKeepTogether&amp;lt;/translate&amp;gt;&quot; Command=&quot;StyleApply&quot; Parameter=&quot;NormalKeepTogether&quot;/&gt;_x000d__x0009__x0009_&lt;Item Type=&quot;Separator&quot;/&gt;_x000d__x0009__x0009_&lt;Item Type=&quot;Button&quot; IDName=&quot;SignatureLines&quot; Icon=&quot;3546&quot; Label=&quot;&amp;lt;translate&amp;gt;Style.SignatureLines&amp;lt;/translate&amp;gt;&quot; Command=&quot;StyleApply&quot; Parameter=&quot;SignatureLines&quot;/&gt;_x000d__x0009__x0009_&lt;Item Type=&quot;Button&quot; IDName=&quot;SignatureText&quot; Icon=&quot;3546&quot; Label=&quot;&amp;lt;translate&amp;gt;Style.SignatureText&amp;lt;/translate&amp;gt;&quot; Command=&quot;StyleApply&quot; Parameter=&quot;SignatureText&quot;/&gt;_x000d__x0009_&lt;/Item&gt;_x000d__x0009_&lt;Item Type=&quot;SubMenu&quot; IDName=&quot;CharacterStyles&quot;&gt;_x000d__x0009__x0009_&lt;Item Type=&quot;Button&quot; IDName=&quot;DefaultParagraphFont&quot;  Icon=&quot;3114&quot; Label=&quot;&amp;lt;translate&amp;gt;Style.DefaultParagraphFont&amp;lt;/translate&amp;gt;&quot; Command=&quot;StyleApply&quot; Parameter=&quot;-66&quot;/&gt;_x000d__x0009__x0009_&lt;Item Type=&quot;Button&quot; IDName=&quot;Emphasis&quot;  Icon=&quot;3114&quot; Label=&quot;&amp;lt;translate&amp;gt;Style.Emphasis&amp;lt;/translate&amp;gt;&quot; Command=&quot;StyleApply&quot; Parameter=&quot;-89&quot;/&gt;_x000d__x0009__x0009_&lt;Item Type=&quot;Button&quot; IDName=&quot;Italic&quot;  Icon=&quot;3114&quot; Label=&quot;&amp;lt;translate&amp;gt;Style.Italic&amp;lt;/translate&amp;gt;&quot; Command=&quot;StyleApply&quot; Parameter=&quot;Italic&quot;/&gt;_x000d__x0009_&lt;/Item&gt;_x000d__x0009_&lt;Item Type=&quot;SubMenu&quot; IDName=&quot;StructureStyles&quot;&gt;_x000d__x0009__x0009_&lt;Item Type=&quot;Button&quot; IDName=&quot;Subject&quot; Icon=&quot;3546&quot; Label=&quot;&amp;lt;translate&amp;gt;Style.Subject&amp;lt;/translate&amp;gt;&quot; Command=&quot;StyleApply&quot; Parameter=&quot;Subject&quot;/&gt;_x000d__x0009__x0009_&lt;Item Type=&quot;Separator&quot;/&gt;_x000d__x0009__x0009_&lt;Item Type=&quot;Button&quot; IDName=&quot;Title&quot; Icon=&quot;3546&quot; Label=&quot;&amp;lt;translate&amp;gt;Style.Title&amp;lt;/translate&amp;gt;&quot; Command=&quot;StyleApply&quot; Parameter=&quot;Brieftitel&quot;/&gt;_x000d__x0009__x0009_&lt;Item Type=&quot;Separator&quot;/&gt;_x000d__x0009__x0009_&lt;Item Type=&quot;Button&quot; IDName=&quot;Separator&quot; Icon=&quot;3546&quot; Label=&quot;&amp;lt;translate&amp;gt;Style.Separator&amp;lt;/translate&amp;gt;&quot; Command=&quot;StyleApply&quot; Parameter=&quot;Separator&quot;/&gt;_x000d__x0009_&lt;/Item&gt;_x000d__x0009_&lt;Item Type=&quot;SubMenu&quot; IDName=&quot;TopicStyles&quot;&gt;_x000d__x0009__x0009_&lt;Item Type=&quot;Button&quot; IDName=&quot;Topic300Line&quot; Icon=&quot;3546&quot; Label=&quot;&amp;lt;translate&amp;gt;Style.Topic300Line&amp;lt;/translate&amp;gt;&quot; Command=&quot;StyleApply&quot; Parameter=&quot;Topic300Line&quot;/&gt;_x000d__x0009__x0009_&lt;Item Type=&quot;Button&quot; IDName=&quot;Topic600Line&quot; Icon=&quot;3546&quot; Label=&quot;&amp;lt;translate&amp;gt;Style.Topic600Line&amp;lt;/translate&amp;gt;&quot; Command=&quot;StyleApply&quot; Parameter=&quot;Topic600Line&quot;/&gt;_x000d__x0009__x0009_&lt;Item Type=&quot;Button&quot; IDName=&quot;Topic900Line&quot; Icon=&quot;3546&quot; Label=&quot;&amp;lt;translate&amp;gt;Style.Topic900Line&amp;lt;/translate&amp;gt;&quot; Command=&quot;StyleApply&quot; Parameter=&quot;Topic900Line&quot;/&gt;_x000d__x0009_&lt;/Item&gt;_x000d__x0009_&lt;Item Type=&quot;SubMenu&quot; IDName=&quot;ListStyles&quot;&gt;_x000d__x0009__x0009_&lt;Item Type=&quot;Button&quot; IDName=&quot;ListWithSymbols&quot; Icon=&quot;3546&quot; Label=&quot;&amp;lt;translate&amp;gt;Style.ListWithSymbols&amp;lt;/translate&amp;gt;&quot; Command=&quot;StyleApply&quot; Parameter=&quot;ListWithSymbols&quot;/&gt;_x000d__x0009__x0009_&lt;Item Type=&quot;Button&quot; IDName=&quot;ListWithPoints&quot; Icon=&quot;3546&quot; Label=&quot;&amp;lt;translate&amp;gt;Style.ListWithPoints&amp;lt;/translate&amp;gt;&quot; Command=&quot;StyleApply&quot; Parameter=&quot;ListWithPoints&quot;/&gt;_x000d__x0009__x0009_&lt;Item Type=&quot;Button&quot; IDName=&quot;ListWithLetters&quot; Icon=&quot;3546&quot; Label=&quot;&amp;lt;translate&amp;gt;Style.ListWithLetters&amp;lt;/translate&amp;gt;&quot; Command=&quot;StyleApply&quot; Parameter=&quot;ListWithLetters&quot;/&gt;_x000d__x0009__x0009_&lt;Item Type=&quot;Button&quot; IDName=&quot;ListWithNumbers&quot; Icon=&quot;3546&quot; Label=&quot;&amp;lt;translate&amp;gt;Style.ListWithNumbers&amp;lt;/translate&amp;gt;&quot; Command=&quot;StyleApply&quot; Parameter=&quot;ListWithNumbers&quot;/&gt;_x000d__x0009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bkd"/>
    <w:docVar w:name="OawRecipients" w:val="&lt;Recipients&gt;&lt;Recipient PrimaryUID=&quot;ClientSuite&quot;&gt;&lt;DeliveryOption&gt;&lt;/DeliveryOption&gt;&lt;RecipientActive&gt;-1&lt;/RecipientActive&gt;&lt;Closing&gt;Freundliche Grüsse&lt;/Closing&gt;&lt;Introduction&gt;Sehr geehrte Damen und Herren&lt;/Introduction&gt;&lt;CompleteAddress&gt;&lt;/CompleteAddress&gt;&lt;WizardFirstRun&gt;[Text]&lt;/WizardFirstRun&gt;&lt;Enclosures&gt;&lt;/Enclosures&gt;&lt;CopyTo&gt;&lt;/CopyTo&gt;&lt;UID&gt;2022050310373856205037&lt;/UID&gt;&lt;MappingTableActive&gt;-1&lt;/MappingTableActive&gt;&lt;EMail&gt;&lt;/EMail&gt;&lt;FormattedFullAddress&gt;&lt;/FormattedFullAddress&gt;&lt;IDName&gt;&lt;/IDName&gt;&lt;DeliveryOption2&gt;&lt;/DeliveryOption2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10020409223900652065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2|4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Template.Subject&amp;lt;/translate&amp;gt;&quot; Style=&quot;Brieftitel&quot;/&gt;_x000d_&lt;Bookmark Name=&quot;Text&quot; Label=&quot;&amp;lt;translate&amp;gt;SmartTemplate.Text&amp;lt;/translate&amp;gt;&quot;/&gt;_x000d_&lt;Bookmark Name=&quot;CustomFieldEnclosures&quot; Label=&quot;&amp;lt;translate&amp;gt;SmartTemplate.Enclosures&amp;lt;/translate&amp;gt;&quot; Style=&quot;Enclosures&quot;/&gt;_x000d_&lt;Bookmark Name=&quot;CustomFieldCopyTo&quot; Label=&quot;&amp;lt;translate&amp;gt;SmartTemplate.CopyTo&amp;lt;/translate&amp;gt;&quot; Style=&quot;CopyTo&quot;/&gt;_x000d_&lt;Bookmark Name=&quot;Zusatz&quot; Label=&quot;Zusatz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Brieftitel&quot;/&gt;_x000d_&lt;Bookmark Name=&quot;Text&quot; Label=&quot;&amp;lt;translate&amp;gt;SmartTemplate.Text&amp;lt;/translate&amp;gt;&quot;/&gt;_x000d_&lt;Bookmark Name=&quot;CustomFieldEnclosures&quot; Label=&quot;&amp;lt;translate&amp;gt;SmartTemplate.Enclosures&amp;lt;/translate&amp;gt;&quot; Style=&quot;Enclosures&quot;/&gt;_x000d_&lt;Bookmark Name=&quot;CustomFieldCopyTo&quot; Label=&quot;&amp;lt;translate&amp;gt;SmartTemplate.CopyTo&amp;lt;/translate&amp;gt;&quot; Style=&quot;CopyTo&quot;/&gt;_x000d_&lt;Bookmark Name=&quot;Zusatz&quot; Label=&quot;Zusatz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6b42fa-2831-4f8b-829b-ae8c&quot; IdName=&quot;LogoFirstPage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WdA4LogoBlackWhit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WdA4LogoBlackWhit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WdA4LogoBlackWhit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WdA4LogoBlackWhit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fed84a1-368f-4382-aa2f-9dd1&quot; IdName=&quot;LogoFollowingPages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false&quot;&gt;_x000d__x000a_          &lt;Source Value=&quot;[[MasterProperty('Organisation','Logo2ndPag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Logo2ndPag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Logo2ndPag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Logo2ndPag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47e2e3f-eb6f-47aa-a94d-b9a4&quot; IdName=&quot;Signature1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0.33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1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1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1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fb145afa-19b9-4801-9c0a-90db&quot; IdName=&quot;Signature2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5.75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2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2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2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AC5618"/>
    <w:rsid w:val="000032D0"/>
    <w:rsid w:val="0011113B"/>
    <w:rsid w:val="001F0B5A"/>
    <w:rsid w:val="001F15CF"/>
    <w:rsid w:val="002E048D"/>
    <w:rsid w:val="003D45D3"/>
    <w:rsid w:val="006D6BBD"/>
    <w:rsid w:val="006E3A02"/>
    <w:rsid w:val="007C2C1C"/>
    <w:rsid w:val="007E0098"/>
    <w:rsid w:val="0093061A"/>
    <w:rsid w:val="00A85F27"/>
    <w:rsid w:val="00AC5618"/>
    <w:rsid w:val="00CF6EB8"/>
    <w:rsid w:val="00D22BC7"/>
    <w:rsid w:val="00DF002E"/>
    <w:rsid w:val="00F23D5B"/>
    <w:rsid w:val="00FD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134D5B70"/>
  <w15:docId w15:val="{BC6B9152-D2DD-45C9-8619-7688F83F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2" w:qFormat="1"/>
    <w:lsdException w:name="Salutation" w:semiHidden="1" w:unhideWhenUsed="1"/>
    <w:lsdException w:name="Date" w:semiHidden="1" w:uiPriority="15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75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0452B"/>
    <w:pPr>
      <w:spacing w:line="270" w:lineRule="atLeast"/>
    </w:pPr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452B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0452B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E0452B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rsid w:val="00E0452B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rsid w:val="00E0452B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rsid w:val="00E0452B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rsid w:val="00E0452B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rsid w:val="00E0452B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rsid w:val="00E0452B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0452B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79"/>
    <w:rsid w:val="00E0452B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rsid w:val="00E0452B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paragraph" w:styleId="Verzeichnis1">
    <w:name w:val="toc 1"/>
    <w:basedOn w:val="Standard"/>
    <w:next w:val="Standard"/>
    <w:autoRedefine/>
    <w:uiPriority w:val="39"/>
    <w:rsid w:val="00E0452B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rsid w:val="00E0452B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E0452B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character" w:styleId="Hyperlink">
    <w:name w:val="Hyperlink"/>
    <w:basedOn w:val="Absatz-Standardschriftart"/>
    <w:uiPriority w:val="99"/>
    <w:rsid w:val="00E0452B"/>
    <w:rPr>
      <w:color w:val="auto"/>
      <w:u w:val="single" w:color="EEECE1"/>
      <w:lang w:val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E0452B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E0452B"/>
    <w:pPr>
      <w:spacing w:before="140" w:after="270" w:line="240" w:lineRule="auto"/>
    </w:pPr>
    <w:rPr>
      <w:iCs/>
      <w:sz w:val="17"/>
      <w:szCs w:val="18"/>
    </w:rPr>
  </w:style>
  <w:style w:type="character" w:styleId="Kommentarzeichen">
    <w:name w:val="annotation reference"/>
    <w:basedOn w:val="Absatz-Standardschriftart"/>
    <w:rsid w:val="00E0452B"/>
    <w:rPr>
      <w:sz w:val="14"/>
      <w:szCs w:val="16"/>
      <w:lang w:val="de-CH"/>
    </w:rPr>
  </w:style>
  <w:style w:type="paragraph" w:styleId="Kommentartext">
    <w:name w:val="annotation text"/>
    <w:basedOn w:val="Standard"/>
    <w:link w:val="KommentartextZchn"/>
    <w:rsid w:val="00E0452B"/>
    <w:rPr>
      <w:sz w:val="14"/>
      <w:szCs w:val="20"/>
    </w:rPr>
  </w:style>
  <w:style w:type="paragraph" w:styleId="Kommentarthema">
    <w:name w:val="annotation subject"/>
    <w:basedOn w:val="Kommentartext"/>
    <w:next w:val="Kommentartext"/>
    <w:link w:val="KommentarthemaZchn"/>
    <w:rsid w:val="00E0452B"/>
    <w:rPr>
      <w:b/>
      <w:bCs w:val="0"/>
    </w:rPr>
  </w:style>
  <w:style w:type="paragraph" w:styleId="Dokumentstruktur">
    <w:name w:val="Document Map"/>
    <w:basedOn w:val="Standard"/>
    <w:link w:val="DokumentstrukturZchn"/>
    <w:rsid w:val="00E0452B"/>
    <w:rPr>
      <w:rFonts w:cs="Tahoma"/>
      <w:szCs w:val="20"/>
    </w:rPr>
  </w:style>
  <w:style w:type="character" w:styleId="Endnotenzeichen">
    <w:name w:val="endnote reference"/>
    <w:basedOn w:val="Absatz-Standardschriftart"/>
    <w:uiPriority w:val="99"/>
    <w:unhideWhenUsed/>
    <w:rsid w:val="00E0452B"/>
    <w:rPr>
      <w:vertAlign w:val="superscript"/>
      <w:lang w:val="de-CH"/>
    </w:rPr>
  </w:style>
  <w:style w:type="paragraph" w:styleId="Endnotentext">
    <w:name w:val="endnote text"/>
    <w:basedOn w:val="Funotentext"/>
    <w:link w:val="EndnotentextZchn"/>
    <w:uiPriority w:val="99"/>
    <w:unhideWhenUsed/>
    <w:rsid w:val="00E0452B"/>
  </w:style>
  <w:style w:type="character" w:styleId="Funotenzeichen">
    <w:name w:val="footnote reference"/>
    <w:basedOn w:val="Absatz-Standardschriftart"/>
    <w:uiPriority w:val="99"/>
    <w:unhideWhenUsed/>
    <w:rsid w:val="00E0452B"/>
    <w:rPr>
      <w:vertAlign w:val="superscript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E0452B"/>
    <w:pPr>
      <w:spacing w:line="162" w:lineRule="atLeast"/>
    </w:pPr>
    <w:rPr>
      <w:sz w:val="13"/>
      <w:szCs w:val="20"/>
    </w:rPr>
  </w:style>
  <w:style w:type="paragraph" w:styleId="Index1">
    <w:name w:val="index 1"/>
    <w:basedOn w:val="Standard"/>
    <w:next w:val="Standard"/>
    <w:autoRedefine/>
    <w:rsid w:val="00E0452B"/>
    <w:pPr>
      <w:ind w:left="284" w:hanging="284"/>
    </w:pPr>
  </w:style>
  <w:style w:type="paragraph" w:styleId="Index2">
    <w:name w:val="index 2"/>
    <w:basedOn w:val="Standard"/>
    <w:next w:val="Standard"/>
    <w:autoRedefine/>
    <w:rsid w:val="00E0452B"/>
    <w:pPr>
      <w:ind w:left="568" w:hanging="284"/>
    </w:pPr>
  </w:style>
  <w:style w:type="paragraph" w:styleId="Index3">
    <w:name w:val="index 3"/>
    <w:basedOn w:val="Standard"/>
    <w:next w:val="Standard"/>
    <w:autoRedefine/>
    <w:rsid w:val="00E0452B"/>
    <w:pPr>
      <w:ind w:left="851" w:hanging="284"/>
    </w:pPr>
  </w:style>
  <w:style w:type="paragraph" w:styleId="Index4">
    <w:name w:val="index 4"/>
    <w:basedOn w:val="Standard"/>
    <w:next w:val="Standard"/>
    <w:autoRedefine/>
    <w:rsid w:val="00E0452B"/>
    <w:pPr>
      <w:ind w:left="1135" w:hanging="284"/>
    </w:pPr>
  </w:style>
  <w:style w:type="paragraph" w:styleId="Index5">
    <w:name w:val="index 5"/>
    <w:basedOn w:val="Standard"/>
    <w:next w:val="Standard"/>
    <w:autoRedefine/>
    <w:rsid w:val="00E0452B"/>
    <w:pPr>
      <w:ind w:left="1418" w:hanging="284"/>
    </w:pPr>
  </w:style>
  <w:style w:type="paragraph" w:styleId="Index6">
    <w:name w:val="index 6"/>
    <w:basedOn w:val="Standard"/>
    <w:next w:val="Standard"/>
    <w:autoRedefine/>
    <w:rsid w:val="00E0452B"/>
    <w:pPr>
      <w:ind w:left="1702" w:hanging="284"/>
    </w:pPr>
  </w:style>
  <w:style w:type="paragraph" w:styleId="Index7">
    <w:name w:val="index 7"/>
    <w:basedOn w:val="Standard"/>
    <w:next w:val="Standard"/>
    <w:autoRedefine/>
    <w:rsid w:val="00E0452B"/>
    <w:pPr>
      <w:ind w:left="1985" w:hanging="284"/>
    </w:pPr>
  </w:style>
  <w:style w:type="paragraph" w:styleId="Index8">
    <w:name w:val="index 8"/>
    <w:basedOn w:val="Standard"/>
    <w:next w:val="Standard"/>
    <w:autoRedefine/>
    <w:rsid w:val="00E0452B"/>
    <w:pPr>
      <w:ind w:left="2269" w:hanging="284"/>
    </w:pPr>
  </w:style>
  <w:style w:type="paragraph" w:styleId="Index9">
    <w:name w:val="index 9"/>
    <w:basedOn w:val="Standard"/>
    <w:next w:val="Standard"/>
    <w:autoRedefine/>
    <w:rsid w:val="00E0452B"/>
    <w:pPr>
      <w:ind w:left="2552" w:hanging="284"/>
    </w:pPr>
  </w:style>
  <w:style w:type="paragraph" w:styleId="Indexberschrift">
    <w:name w:val="index heading"/>
    <w:basedOn w:val="Standard"/>
    <w:next w:val="Index1"/>
    <w:rsid w:val="00E0452B"/>
    <w:pPr>
      <w:keepNext/>
      <w:keepLines/>
    </w:pPr>
    <w:rPr>
      <w:rFonts w:cs="Arial"/>
      <w:b/>
      <w:bCs w:val="0"/>
    </w:rPr>
  </w:style>
  <w:style w:type="paragraph" w:styleId="Makrotext">
    <w:name w:val="macro"/>
    <w:link w:val="MakrotextZchn"/>
    <w:rsid w:val="00E0452B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E0452B"/>
    <w:pPr>
      <w:ind w:left="284" w:hanging="284"/>
    </w:pPr>
  </w:style>
  <w:style w:type="paragraph" w:styleId="Abbildungsverzeichnis">
    <w:name w:val="table of figures"/>
    <w:basedOn w:val="Standard"/>
    <w:next w:val="Standard"/>
    <w:uiPriority w:val="40"/>
    <w:rsid w:val="00E0452B"/>
    <w:pPr>
      <w:tabs>
        <w:tab w:val="right" w:pos="7371"/>
      </w:tabs>
      <w:spacing w:after="110" w:line="215" w:lineRule="atLeast"/>
    </w:pPr>
    <w:rPr>
      <w:sz w:val="17"/>
    </w:rPr>
  </w:style>
  <w:style w:type="paragraph" w:styleId="RGV-berschrift">
    <w:name w:val="toa heading"/>
    <w:basedOn w:val="Standard"/>
    <w:next w:val="Standard"/>
    <w:rsid w:val="00E0452B"/>
    <w:pPr>
      <w:keepNext/>
      <w:keepLines/>
    </w:pPr>
    <w:rPr>
      <w:rFonts w:cs="Arial"/>
      <w:b/>
      <w:bCs w:val="0"/>
    </w:rPr>
  </w:style>
  <w:style w:type="paragraph" w:styleId="Verzeichnis4">
    <w:name w:val="toc 4"/>
    <w:basedOn w:val="Standard"/>
    <w:next w:val="Standard"/>
    <w:autoRedefine/>
    <w:uiPriority w:val="39"/>
    <w:rsid w:val="00E0452B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rsid w:val="00E0452B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rsid w:val="00E0452B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rsid w:val="00E0452B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rsid w:val="00E0452B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rsid w:val="00E0452B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itel">
    <w:name w:val="Title"/>
    <w:aliases w:val="Titel/Titre"/>
    <w:basedOn w:val="Standard"/>
    <w:link w:val="TitelZchn"/>
    <w:uiPriority w:val="11"/>
    <w:qFormat/>
    <w:rsid w:val="00E0452B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E0452B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paragraph" w:customStyle="1" w:styleId="TextTogether">
    <w:name w:val="TextTogether"/>
    <w:basedOn w:val="Standard"/>
    <w:rsid w:val="00E0452B"/>
    <w:pPr>
      <w:keepNext/>
      <w:keepLines/>
    </w:pPr>
  </w:style>
  <w:style w:type="character" w:styleId="Fett">
    <w:name w:val="Strong"/>
    <w:basedOn w:val="Absatz-Standardschriftart"/>
    <w:qFormat/>
    <w:rsid w:val="00E0452B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E0452B"/>
    <w:rPr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452B"/>
    <w:pPr>
      <w:keepNext/>
      <w:keepLines/>
    </w:pPr>
  </w:style>
  <w:style w:type="paragraph" w:styleId="Gruformel">
    <w:name w:val="Closing"/>
    <w:basedOn w:val="Standard"/>
    <w:link w:val="GruformelZchn"/>
    <w:rsid w:val="00E0452B"/>
    <w:pPr>
      <w:keepNext/>
      <w:keepLines/>
    </w:pPr>
  </w:style>
  <w:style w:type="paragraph" w:customStyle="1" w:styleId="Separator">
    <w:name w:val="Separator"/>
    <w:basedOn w:val="Standard"/>
    <w:next w:val="Standard"/>
    <w:rsid w:val="00E0452B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E0452B"/>
    <w:pPr>
      <w:keepLines/>
      <w:ind w:left="1701" w:hanging="1701"/>
    </w:pPr>
  </w:style>
  <w:style w:type="paragraph" w:customStyle="1" w:styleId="Topic600">
    <w:name w:val="Topic600"/>
    <w:basedOn w:val="Standard"/>
    <w:rsid w:val="00E0452B"/>
    <w:pPr>
      <w:keepLines/>
      <w:ind w:left="3402" w:hanging="3402"/>
    </w:pPr>
  </w:style>
  <w:style w:type="paragraph" w:customStyle="1" w:styleId="Topic900">
    <w:name w:val="Topic900"/>
    <w:basedOn w:val="Standard"/>
    <w:rsid w:val="00E0452B"/>
    <w:pPr>
      <w:keepLines/>
      <w:ind w:left="5103" w:hanging="5103"/>
    </w:pPr>
  </w:style>
  <w:style w:type="paragraph" w:customStyle="1" w:styleId="Topic075">
    <w:name w:val="Topic075"/>
    <w:basedOn w:val="Standard"/>
    <w:rsid w:val="00E0452B"/>
    <w:pPr>
      <w:keepLines/>
      <w:ind w:left="425" w:hanging="425"/>
    </w:pPr>
  </w:style>
  <w:style w:type="paragraph" w:styleId="Unterschrift">
    <w:name w:val="Signature"/>
    <w:basedOn w:val="Standard"/>
    <w:link w:val="UnterschriftZchn"/>
    <w:rsid w:val="00E0452B"/>
    <w:pPr>
      <w:keepNext/>
      <w:keepLines/>
    </w:pPr>
  </w:style>
  <w:style w:type="character" w:styleId="Hervorhebung">
    <w:name w:val="Emphasis"/>
    <w:basedOn w:val="Absatz-Standardschriftart"/>
    <w:qFormat/>
    <w:rsid w:val="00E0452B"/>
    <w:rPr>
      <w:b/>
      <w:iCs/>
      <w:lang w:val="de-CH"/>
    </w:rPr>
  </w:style>
  <w:style w:type="character" w:styleId="BesuchterLink">
    <w:name w:val="FollowedHyperlink"/>
    <w:basedOn w:val="Hyperlink"/>
    <w:uiPriority w:val="75"/>
    <w:rsid w:val="00E0452B"/>
    <w:rPr>
      <w:color w:val="auto"/>
      <w:u w:val="single" w:color="EEECE1"/>
      <w:lang w:val="de-CH"/>
    </w:rPr>
  </w:style>
  <w:style w:type="paragraph" w:customStyle="1" w:styleId="Enclosures">
    <w:name w:val="Enclosures"/>
    <w:basedOn w:val="Standard"/>
    <w:rsid w:val="0062799A"/>
    <w:pPr>
      <w:numPr>
        <w:numId w:val="3"/>
      </w:numPr>
      <w:ind w:left="284" w:hanging="284"/>
    </w:pPr>
    <w:rPr>
      <w:lang w:val="en-US"/>
    </w:rPr>
  </w:style>
  <w:style w:type="paragraph" w:customStyle="1" w:styleId="PositionItem">
    <w:name w:val="PositionItem"/>
    <w:basedOn w:val="Standard"/>
    <w:rsid w:val="00E0452B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E0452B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E0452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E0452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E0452B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E0452B"/>
    <w:rPr>
      <w:b/>
    </w:rPr>
  </w:style>
  <w:style w:type="paragraph" w:customStyle="1" w:styleId="zOawDeliveryOption2">
    <w:name w:val="zOawDeliveryOption2"/>
    <w:basedOn w:val="Standard"/>
    <w:rsid w:val="00E0452B"/>
    <w:rPr>
      <w:b/>
    </w:rPr>
  </w:style>
  <w:style w:type="paragraph" w:customStyle="1" w:styleId="zOawRecipient">
    <w:name w:val="zOawRecipient"/>
    <w:basedOn w:val="Standard"/>
    <w:rsid w:val="00E0452B"/>
    <w:pPr>
      <w:spacing w:line="270" w:lineRule="exact"/>
    </w:pPr>
  </w:style>
  <w:style w:type="paragraph" w:customStyle="1" w:styleId="ListWithNumbers">
    <w:name w:val="ListWithNumbers"/>
    <w:basedOn w:val="Standard"/>
    <w:rsid w:val="00E0452B"/>
    <w:pPr>
      <w:numPr>
        <w:numId w:val="6"/>
      </w:numPr>
    </w:pPr>
  </w:style>
  <w:style w:type="paragraph" w:customStyle="1" w:styleId="ListWithSymbols">
    <w:name w:val="ListWithSymbols"/>
    <w:basedOn w:val="Standard"/>
    <w:rsid w:val="00E0452B"/>
    <w:pPr>
      <w:numPr>
        <w:numId w:val="7"/>
      </w:numPr>
    </w:pPr>
  </w:style>
  <w:style w:type="paragraph" w:customStyle="1" w:styleId="ListWithLetters">
    <w:name w:val="ListWithLetters"/>
    <w:basedOn w:val="Standard"/>
    <w:rsid w:val="00E0452B"/>
    <w:pPr>
      <w:numPr>
        <w:numId w:val="5"/>
      </w:numPr>
    </w:pPr>
  </w:style>
  <w:style w:type="paragraph" w:customStyle="1" w:styleId="DocumentType">
    <w:name w:val="DocumentType"/>
    <w:basedOn w:val="Standard"/>
    <w:rsid w:val="00E0452B"/>
    <w:rPr>
      <w:b/>
    </w:rPr>
  </w:style>
  <w:style w:type="paragraph" w:customStyle="1" w:styleId="OutputprofileTitle">
    <w:name w:val="OutputprofileTitle"/>
    <w:basedOn w:val="Standard"/>
    <w:next w:val="OutputprofileText"/>
    <w:rsid w:val="00E0452B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E0452B"/>
    <w:pPr>
      <w:keepLines/>
    </w:pPr>
    <w:rPr>
      <w:sz w:val="14"/>
    </w:rPr>
  </w:style>
  <w:style w:type="paragraph" w:styleId="Blocktext">
    <w:name w:val="Block Text"/>
    <w:basedOn w:val="Standard"/>
    <w:rsid w:val="00E0452B"/>
  </w:style>
  <w:style w:type="paragraph" w:styleId="Textkrper">
    <w:name w:val="Body Text"/>
    <w:basedOn w:val="Standard"/>
    <w:link w:val="TextkrperZchn"/>
    <w:uiPriority w:val="1"/>
    <w:qFormat/>
    <w:rsid w:val="00E0452B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paragraph" w:styleId="Textkrper2">
    <w:name w:val="Body Text 2"/>
    <w:basedOn w:val="Standard"/>
    <w:link w:val="Textkrper2Zchn"/>
    <w:rsid w:val="00E0452B"/>
  </w:style>
  <w:style w:type="paragraph" w:styleId="Textkrper3">
    <w:name w:val="Body Text 3"/>
    <w:basedOn w:val="Standard"/>
    <w:link w:val="Textkrper3Zchn"/>
    <w:rsid w:val="00E0452B"/>
    <w:rPr>
      <w:szCs w:val="16"/>
    </w:rPr>
  </w:style>
  <w:style w:type="paragraph" w:styleId="Textkrper-Erstzeileneinzug">
    <w:name w:val="Body Text First Indent"/>
    <w:basedOn w:val="Textkrper"/>
    <w:link w:val="Textkrper-ErstzeileneinzugZchn"/>
    <w:rsid w:val="00E0452B"/>
  </w:style>
  <w:style w:type="paragraph" w:styleId="Textkrper-Zeileneinzug">
    <w:name w:val="Body Text Indent"/>
    <w:basedOn w:val="Standard"/>
    <w:link w:val="Textkrper-ZeileneinzugZchn"/>
    <w:rsid w:val="00E0452B"/>
  </w:style>
  <w:style w:type="paragraph" w:styleId="Textkrper-Erstzeileneinzug2">
    <w:name w:val="Body Text First Indent 2"/>
    <w:basedOn w:val="Textkrper-Zeileneinzug"/>
    <w:link w:val="Textkrper-Erstzeileneinzug2Zchn"/>
    <w:rsid w:val="00E0452B"/>
  </w:style>
  <w:style w:type="paragraph" w:styleId="Textkrper-Einzug2">
    <w:name w:val="Body Text Indent 2"/>
    <w:basedOn w:val="Standard"/>
    <w:link w:val="Textkrper-Einzug2Zchn"/>
    <w:rsid w:val="00E0452B"/>
  </w:style>
  <w:style w:type="paragraph" w:styleId="Textkrper-Einzug3">
    <w:name w:val="Body Text Indent 3"/>
    <w:basedOn w:val="Standard"/>
    <w:link w:val="Textkrper-Einzug3Zchn"/>
    <w:rsid w:val="00E0452B"/>
    <w:rPr>
      <w:szCs w:val="16"/>
    </w:rPr>
  </w:style>
  <w:style w:type="paragraph" w:styleId="Umschlagadresse">
    <w:name w:val="envelope address"/>
    <w:basedOn w:val="Standard"/>
    <w:rsid w:val="00E0452B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E0452B"/>
    <w:rPr>
      <w:rFonts w:cs="Arial"/>
      <w:szCs w:val="20"/>
    </w:rPr>
  </w:style>
  <w:style w:type="paragraph" w:styleId="HTMLAdresse">
    <w:name w:val="HTML Address"/>
    <w:basedOn w:val="Standard"/>
    <w:link w:val="HTMLAdresseZchn"/>
    <w:rsid w:val="00E0452B"/>
    <w:rPr>
      <w:iCs/>
    </w:rPr>
  </w:style>
  <w:style w:type="character" w:styleId="HTMLZitat">
    <w:name w:val="HTML Cite"/>
    <w:basedOn w:val="Absatz-Standardschriftart"/>
    <w:rsid w:val="00E0452B"/>
    <w:rPr>
      <w:iCs/>
      <w:lang w:val="de-CH"/>
    </w:rPr>
  </w:style>
  <w:style w:type="character" w:styleId="HTMLCode">
    <w:name w:val="HTML Code"/>
    <w:basedOn w:val="Absatz-Standardschriftart"/>
    <w:rsid w:val="00E0452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E0452B"/>
    <w:rPr>
      <w:iCs/>
      <w:lang w:val="de-CH"/>
    </w:rPr>
  </w:style>
  <w:style w:type="character" w:styleId="HTMLTastatur">
    <w:name w:val="HTML Keyboard"/>
    <w:basedOn w:val="Absatz-Standardschriftart"/>
    <w:rsid w:val="00E0452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link w:val="HTMLVorformatiertZchn"/>
    <w:rsid w:val="00E0452B"/>
    <w:rPr>
      <w:rFonts w:cs="Courier New"/>
      <w:szCs w:val="20"/>
    </w:rPr>
  </w:style>
  <w:style w:type="character" w:styleId="HTMLBeispiel">
    <w:name w:val="HTML Sample"/>
    <w:basedOn w:val="Absatz-Standardschriftart"/>
    <w:rsid w:val="00E0452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E0452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E0452B"/>
    <w:rPr>
      <w:iCs/>
      <w:lang w:val="de-CH"/>
    </w:rPr>
  </w:style>
  <w:style w:type="character" w:styleId="Zeilennummer">
    <w:name w:val="line number"/>
    <w:basedOn w:val="Absatz-Standardschriftart"/>
    <w:rsid w:val="00E0452B"/>
    <w:rPr>
      <w:lang w:val="de-CH"/>
    </w:rPr>
  </w:style>
  <w:style w:type="paragraph" w:styleId="Liste">
    <w:name w:val="List"/>
    <w:basedOn w:val="Standard"/>
    <w:rsid w:val="00E0452B"/>
    <w:pPr>
      <w:ind w:left="283" w:hanging="283"/>
    </w:pPr>
  </w:style>
  <w:style w:type="paragraph" w:styleId="Liste2">
    <w:name w:val="List 2"/>
    <w:basedOn w:val="Standard"/>
    <w:rsid w:val="00E0452B"/>
    <w:pPr>
      <w:ind w:left="566" w:hanging="283"/>
    </w:pPr>
  </w:style>
  <w:style w:type="paragraph" w:styleId="Liste3">
    <w:name w:val="List 3"/>
    <w:basedOn w:val="Standard"/>
    <w:rsid w:val="00E0452B"/>
    <w:pPr>
      <w:ind w:left="849" w:hanging="283"/>
    </w:pPr>
  </w:style>
  <w:style w:type="paragraph" w:styleId="Liste4">
    <w:name w:val="List 4"/>
    <w:basedOn w:val="Standard"/>
    <w:rsid w:val="00E0452B"/>
    <w:pPr>
      <w:ind w:left="1132" w:hanging="283"/>
    </w:pPr>
  </w:style>
  <w:style w:type="paragraph" w:styleId="Liste5">
    <w:name w:val="List 5"/>
    <w:basedOn w:val="Standard"/>
    <w:rsid w:val="00E0452B"/>
    <w:pPr>
      <w:ind w:left="1415" w:hanging="283"/>
    </w:pPr>
  </w:style>
  <w:style w:type="paragraph" w:styleId="Nachrichtenkopf">
    <w:name w:val="Message Header"/>
    <w:basedOn w:val="Standard"/>
    <w:link w:val="NachrichtenkopfZchn"/>
    <w:rsid w:val="00E0452B"/>
    <w:rPr>
      <w:rFonts w:cs="Arial"/>
      <w:b/>
    </w:rPr>
  </w:style>
  <w:style w:type="paragraph" w:styleId="StandardWeb">
    <w:name w:val="Normal (Web)"/>
    <w:basedOn w:val="Standard"/>
    <w:uiPriority w:val="99"/>
    <w:unhideWhenUsed/>
    <w:rsid w:val="00E0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einzug">
    <w:name w:val="Normal Indent"/>
    <w:basedOn w:val="Standard"/>
    <w:rsid w:val="00E0452B"/>
    <w:pPr>
      <w:ind w:left="1701"/>
    </w:p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E0452B"/>
  </w:style>
  <w:style w:type="character" w:styleId="Seitenzahl">
    <w:name w:val="page number"/>
    <w:basedOn w:val="Absatz-Standardschriftart"/>
    <w:uiPriority w:val="99"/>
    <w:rsid w:val="00E0452B"/>
    <w:rPr>
      <w:lang w:val="de-CH"/>
    </w:rPr>
  </w:style>
  <w:style w:type="paragraph" w:styleId="NurText">
    <w:name w:val="Plain Text"/>
    <w:basedOn w:val="Standard"/>
    <w:link w:val="NurTextZchn"/>
    <w:rsid w:val="00E0452B"/>
    <w:rPr>
      <w:rFonts w:cs="Courier New"/>
      <w:szCs w:val="20"/>
    </w:rPr>
  </w:style>
  <w:style w:type="paragraph" w:styleId="Anrede">
    <w:name w:val="Salutation"/>
    <w:basedOn w:val="Standard"/>
    <w:next w:val="Standard"/>
    <w:link w:val="AnredeZchn"/>
    <w:rsid w:val="00E0452B"/>
    <w:pPr>
      <w:keepLines/>
    </w:pPr>
  </w:style>
  <w:style w:type="table" w:styleId="TabelleSpalten1">
    <w:name w:val="Table Columns 1"/>
    <w:basedOn w:val="NormaleTabelle"/>
    <w:rsid w:val="00E0452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link w:val="DatumZchn"/>
    <w:uiPriority w:val="15"/>
    <w:rsid w:val="00E0452B"/>
    <w:pPr>
      <w:spacing w:before="480" w:after="480"/>
    </w:pPr>
  </w:style>
  <w:style w:type="paragraph" w:customStyle="1" w:styleId="ListWithCheckboxes">
    <w:name w:val="ListWithCheckboxes"/>
    <w:basedOn w:val="Standard"/>
    <w:rsid w:val="00E0452B"/>
    <w:pPr>
      <w:numPr>
        <w:numId w:val="4"/>
      </w:numPr>
    </w:pPr>
  </w:style>
  <w:style w:type="paragraph" w:customStyle="1" w:styleId="EnclosuresFristLine">
    <w:name w:val="Enclosures Frist Line"/>
    <w:basedOn w:val="Enclosures"/>
    <w:next w:val="Enclosures"/>
    <w:rsid w:val="00E0452B"/>
    <w:pPr>
      <w:spacing w:before="400"/>
    </w:pPr>
  </w:style>
  <w:style w:type="paragraph" w:customStyle="1" w:styleId="TakeTitle">
    <w:name w:val="TakeTitle"/>
    <w:basedOn w:val="Standard"/>
    <w:rsid w:val="00E0452B"/>
    <w:pPr>
      <w:numPr>
        <w:ilvl w:val="2"/>
        <w:numId w:val="7"/>
      </w:numPr>
    </w:pPr>
  </w:style>
  <w:style w:type="paragraph" w:customStyle="1" w:styleId="NormalKeepTogether">
    <w:name w:val="NormalKeepTogether"/>
    <w:basedOn w:val="Standard"/>
    <w:rsid w:val="00E0452B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E0452B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tandard"/>
    <w:rsid w:val="00E0452B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E0452B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E0452B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E0452B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E0452B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E0452B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E0452B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E0452B"/>
    <w:rPr>
      <w:vanish/>
      <w:color w:val="95B3D7" w:themeColor="accent1" w:themeTint="99"/>
      <w:lang w:val="de-CH"/>
    </w:rPr>
  </w:style>
  <w:style w:type="paragraph" w:customStyle="1" w:styleId="Absender">
    <w:name w:val="Absender"/>
    <w:basedOn w:val="Standard"/>
    <w:rsid w:val="00E0452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E0452B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0452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qFormat/>
    <w:rsid w:val="00E0452B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E0452B"/>
  </w:style>
  <w:style w:type="paragraph" w:styleId="E-Mail-Signatur">
    <w:name w:val="E-mail Signature"/>
    <w:basedOn w:val="Standard"/>
    <w:link w:val="E-Mail-SignaturZchn"/>
    <w:unhideWhenUsed/>
    <w:rsid w:val="00E0452B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customStyle="1" w:styleId="EinfAbs">
    <w:name w:val="[Einf. Abs.]"/>
    <w:basedOn w:val="Standard"/>
    <w:uiPriority w:val="99"/>
    <w:semiHidden/>
    <w:rsid w:val="00E0452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Absenderzeile">
    <w:name w:val="Absenderzeile"/>
    <w:basedOn w:val="Standard"/>
    <w:uiPriority w:val="84"/>
    <w:semiHidden/>
    <w:rsid w:val="00E0452B"/>
    <w:pP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Anleitung">
    <w:name w:val="Anleitung"/>
    <w:basedOn w:val="Standard"/>
    <w:uiPriority w:val="98"/>
    <w:semiHidden/>
    <w:rsid w:val="00E0452B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Listenabsatz">
    <w:name w:val="List Paragraph"/>
    <w:basedOn w:val="Standard"/>
    <w:uiPriority w:val="34"/>
    <w:rsid w:val="00E0452B"/>
    <w:pPr>
      <w:ind w:left="720"/>
      <w:contextualSpacing/>
    </w:pPr>
  </w:style>
  <w:style w:type="paragraph" w:customStyle="1" w:styleId="Aufzhlung1">
    <w:name w:val="Aufzählung 1"/>
    <w:basedOn w:val="Listenabsatz"/>
    <w:uiPriority w:val="2"/>
    <w:qFormat/>
    <w:rsid w:val="00E0452B"/>
    <w:pPr>
      <w:numPr>
        <w:numId w:val="1"/>
      </w:numPr>
    </w:pPr>
  </w:style>
  <w:style w:type="paragraph" w:customStyle="1" w:styleId="Aufzhlung2">
    <w:name w:val="Aufzählung 2"/>
    <w:basedOn w:val="Aufzhlung1"/>
    <w:uiPriority w:val="2"/>
    <w:rsid w:val="00E0452B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E0452B"/>
    <w:pPr>
      <w:numPr>
        <w:ilvl w:val="2"/>
      </w:numPr>
    </w:pPr>
  </w:style>
  <w:style w:type="paragraph" w:customStyle="1" w:styleId="Aufzhlung85pt">
    <w:name w:val="Aufzählung 8.5 pt"/>
    <w:basedOn w:val="Aufzhlung1"/>
    <w:uiPriority w:val="2"/>
    <w:qFormat/>
    <w:rsid w:val="00E0452B"/>
    <w:pPr>
      <w:spacing w:line="215" w:lineRule="atLeast"/>
    </w:pPr>
    <w:rPr>
      <w:sz w:val="17"/>
      <w:szCs w:val="17"/>
    </w:rPr>
  </w:style>
  <w:style w:type="paragraph" w:styleId="Aufzhlungszeichen">
    <w:name w:val="List Bullet"/>
    <w:basedOn w:val="Listenabsatz"/>
    <w:uiPriority w:val="99"/>
    <w:semiHidden/>
    <w:rsid w:val="00E0452B"/>
    <w:pPr>
      <w:numPr>
        <w:numId w:val="2"/>
      </w:numPr>
    </w:pPr>
  </w:style>
  <w:style w:type="paragraph" w:styleId="Aufzhlungszeichen2">
    <w:name w:val="List Bullet 2"/>
    <w:basedOn w:val="Listenabsatz"/>
    <w:uiPriority w:val="99"/>
    <w:semiHidden/>
    <w:rsid w:val="00E0452B"/>
    <w:pPr>
      <w:numPr>
        <w:ilvl w:val="1"/>
        <w:numId w:val="2"/>
      </w:numPr>
    </w:pPr>
  </w:style>
  <w:style w:type="paragraph" w:styleId="Aufzhlungszeichen3">
    <w:name w:val="List Bullet 3"/>
    <w:basedOn w:val="Listenabsatz"/>
    <w:uiPriority w:val="99"/>
    <w:semiHidden/>
    <w:rsid w:val="00E0452B"/>
    <w:pPr>
      <w:numPr>
        <w:ilvl w:val="2"/>
        <w:numId w:val="2"/>
      </w:numPr>
    </w:pPr>
  </w:style>
  <w:style w:type="table" w:customStyle="1" w:styleId="BETabelle1">
    <w:name w:val="BE: Tabelle 1"/>
    <w:basedOn w:val="NormaleTabelle"/>
    <w:uiPriority w:val="99"/>
    <w:rsid w:val="00E0452B"/>
    <w:rPr>
      <w:rFonts w:asciiTheme="minorHAnsi" w:eastAsiaTheme="minorHAnsi" w:hAnsiTheme="minorHAnsi" w:cs="font1482"/>
      <w:sz w:val="17"/>
      <w:szCs w:val="22"/>
      <w:lang w:val="de-CH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Standard"/>
    <w:uiPriority w:val="1"/>
    <w:semiHidden/>
    <w:qFormat/>
    <w:rsid w:val="00E0452B"/>
    <w:pPr>
      <w:ind w:right="340"/>
    </w:pPr>
  </w:style>
  <w:style w:type="paragraph" w:customStyle="1" w:styleId="Brieftitel">
    <w:name w:val="Brieftitel"/>
    <w:basedOn w:val="Standard"/>
    <w:link w:val="BrieftitelZchn"/>
    <w:uiPriority w:val="14"/>
    <w:rsid w:val="00E0452B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0452B"/>
    <w:rPr>
      <w:rFonts w:asciiTheme="majorHAnsi" w:eastAsiaTheme="minorHAnsi" w:hAnsiTheme="majorHAnsi" w:cs="System"/>
      <w:b/>
      <w:bCs/>
      <w:spacing w:val="2"/>
      <w:sz w:val="21"/>
      <w:szCs w:val="22"/>
      <w:lang w:val="de-CH"/>
    </w:rPr>
  </w:style>
  <w:style w:type="character" w:customStyle="1" w:styleId="DatumZchn">
    <w:name w:val="Datum Zchn"/>
    <w:basedOn w:val="Absatz-Standardschriftart"/>
    <w:link w:val="Datum"/>
    <w:uiPriority w:val="15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0452B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E0452B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FuzeileZchn">
    <w:name w:val="Fußzeile Zchn"/>
    <w:basedOn w:val="Absatz-Standardschriftart"/>
    <w:link w:val="Fuzeile"/>
    <w:uiPriority w:val="80"/>
    <w:rsid w:val="00E0452B"/>
    <w:rPr>
      <w:rFonts w:asciiTheme="minorHAnsi" w:eastAsiaTheme="minorHAnsi" w:hAnsiTheme="minorHAnsi" w:cs="System"/>
      <w:bCs/>
      <w:spacing w:val="2"/>
      <w:sz w:val="13"/>
      <w:szCs w:val="13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452B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E0452B"/>
    <w:pPr>
      <w:numPr>
        <w:numId w:val="9"/>
      </w:numPr>
    </w:pPr>
  </w:style>
  <w:style w:type="paragraph" w:styleId="Inhaltsverzeichnisberschrift">
    <w:name w:val="TOC Heading"/>
    <w:basedOn w:val="berschrift1"/>
    <w:next w:val="Standard"/>
    <w:uiPriority w:val="39"/>
    <w:semiHidden/>
    <w:rsid w:val="00E0452B"/>
    <w:pPr>
      <w:spacing w:before="240"/>
      <w:outlineLvl w:val="9"/>
    </w:pPr>
    <w:rPr>
      <w:bCs/>
      <w:szCs w:val="32"/>
    </w:rPr>
  </w:style>
  <w:style w:type="paragraph" w:customStyle="1" w:styleId="Kontaktangaben">
    <w:name w:val="Kontaktangaben"/>
    <w:basedOn w:val="Standard"/>
    <w:semiHidden/>
    <w:rsid w:val="00E0452B"/>
    <w:pPr>
      <w:tabs>
        <w:tab w:val="left" w:pos="709"/>
      </w:tabs>
      <w:spacing w:line="220" w:lineRule="atLeast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79"/>
    <w:rsid w:val="00E0452B"/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de-CH"/>
    </w:rPr>
  </w:style>
  <w:style w:type="paragraph" w:customStyle="1" w:styleId="Text85pt">
    <w:name w:val="Text 8.5 pt"/>
    <w:basedOn w:val="Standard"/>
    <w:qFormat/>
    <w:rsid w:val="00E0452B"/>
    <w:pPr>
      <w:spacing w:line="215" w:lineRule="atLeast"/>
    </w:pPr>
    <w:rPr>
      <w:sz w:val="17"/>
    </w:rPr>
  </w:style>
  <w:style w:type="paragraph" w:customStyle="1" w:styleId="Kurzbrief">
    <w:name w:val="Kurzbrief"/>
    <w:basedOn w:val="Text85pt"/>
    <w:uiPriority w:val="99"/>
    <w:semiHidden/>
    <w:qFormat/>
    <w:rsid w:val="00E0452B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E0452B"/>
    <w:pPr>
      <w:ind w:left="284" w:firstLine="0"/>
    </w:pPr>
    <w:rPr>
      <w:lang w:val="fr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0452B"/>
    <w:rPr>
      <w:color w:val="605E5C"/>
      <w:shd w:val="clear" w:color="auto" w:fill="E1DFDD"/>
      <w:lang w:val="de-CH"/>
    </w:rPr>
  </w:style>
  <w:style w:type="paragraph" w:customStyle="1" w:styleId="Nummerierung1">
    <w:name w:val="Nummerierung 1"/>
    <w:basedOn w:val="Standard"/>
    <w:uiPriority w:val="3"/>
    <w:qFormat/>
    <w:rsid w:val="00E0452B"/>
    <w:pPr>
      <w:numPr>
        <w:ilvl w:val="7"/>
        <w:numId w:val="9"/>
      </w:numPr>
    </w:pPr>
  </w:style>
  <w:style w:type="paragraph" w:customStyle="1" w:styleId="Nummerierung2">
    <w:name w:val="Nummerierung 2"/>
    <w:basedOn w:val="Nummerierung1"/>
    <w:uiPriority w:val="3"/>
    <w:qFormat/>
    <w:rsid w:val="00E0452B"/>
    <w:pPr>
      <w:numPr>
        <w:ilvl w:val="8"/>
      </w:numPr>
    </w:pPr>
  </w:style>
  <w:style w:type="paragraph" w:customStyle="1" w:styleId="Seitenzahlen">
    <w:name w:val="Seitenzahlen"/>
    <w:basedOn w:val="Fuzeile"/>
    <w:uiPriority w:val="85"/>
    <w:semiHidden/>
    <w:rsid w:val="00E0452B"/>
    <w:pPr>
      <w:jc w:val="right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E0452B"/>
    <w:rPr>
      <w:rFonts w:ascii="Segoe UI" w:eastAsiaTheme="minorHAnsi" w:hAnsi="Segoe UI" w:cs="Segoe UI"/>
      <w:bCs/>
      <w:spacing w:val="2"/>
      <w:sz w:val="18"/>
      <w:szCs w:val="18"/>
      <w:lang w:val="de-CH"/>
    </w:rPr>
  </w:style>
  <w:style w:type="table" w:customStyle="1" w:styleId="TabelleohneRahmen">
    <w:name w:val="Tabelle ohne Rahmen"/>
    <w:basedOn w:val="NormaleTabelle"/>
    <w:uiPriority w:val="99"/>
    <w:rsid w:val="00E0452B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Tabellenabschluss">
    <w:name w:val="Tabellenabschluss"/>
    <w:basedOn w:val="Standard"/>
    <w:next w:val="Standard"/>
    <w:uiPriority w:val="99"/>
    <w:semiHidden/>
    <w:rsid w:val="00E0452B"/>
    <w:pPr>
      <w:spacing w:line="240" w:lineRule="auto"/>
    </w:pPr>
    <w:rPr>
      <w:sz w:val="4"/>
    </w:rPr>
  </w:style>
  <w:style w:type="table" w:customStyle="1" w:styleId="Tabellenraster1">
    <w:name w:val="Tabellenraster1"/>
    <w:basedOn w:val="NormaleTabelle"/>
    <w:next w:val="Tabellenraster"/>
    <w:uiPriority w:val="59"/>
    <w:rsid w:val="00E0452B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3pt">
    <w:name w:val="Text 13 pt"/>
    <w:basedOn w:val="Standard"/>
    <w:qFormat/>
    <w:rsid w:val="00E0452B"/>
    <w:pPr>
      <w:spacing w:line="323" w:lineRule="atLeast"/>
    </w:pPr>
    <w:rPr>
      <w:sz w:val="26"/>
      <w:szCs w:val="26"/>
    </w:rPr>
  </w:style>
  <w:style w:type="paragraph" w:customStyle="1" w:styleId="Text65pt">
    <w:name w:val="Text 6.5 pt"/>
    <w:basedOn w:val="Text85pt"/>
    <w:uiPriority w:val="1"/>
    <w:qFormat/>
    <w:rsid w:val="00E0452B"/>
    <w:pPr>
      <w:spacing w:line="162" w:lineRule="atLeast"/>
    </w:pPr>
    <w:rPr>
      <w:sz w:val="13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E0452B"/>
    <w:rPr>
      <w:rFonts w:ascii="Arial" w:eastAsia="Arial" w:hAnsi="Arial" w:cs="Arial"/>
      <w:bCs/>
      <w:sz w:val="21"/>
      <w:szCs w:val="21"/>
      <w:lang w:val="de-CH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E0452B"/>
    <w:rPr>
      <w:rFonts w:asciiTheme="majorHAnsi" w:eastAsiaTheme="majorEastAsia" w:hAnsiTheme="majorHAnsi" w:cstheme="majorBidi"/>
      <w:bCs/>
      <w:kern w:val="28"/>
      <w:sz w:val="44"/>
      <w:szCs w:val="44"/>
      <w:lang w:val="de-CH"/>
    </w:rPr>
  </w:style>
  <w:style w:type="paragraph" w:customStyle="1" w:styleId="TitelNewsletter">
    <w:name w:val="Titel Newsletter"/>
    <w:basedOn w:val="Titel"/>
    <w:uiPriority w:val="13"/>
    <w:semiHidden/>
    <w:qFormat/>
    <w:rsid w:val="00E0452B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E0452B"/>
    <w:pPr>
      <w:numPr>
        <w:numId w:val="8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E0452B"/>
    <w:pPr>
      <w:numPr>
        <w:ilvl w:val="1"/>
        <w:numId w:val="8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0452B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E0452B"/>
    <w:pPr>
      <w:numPr>
        <w:ilvl w:val="1"/>
        <w:numId w:val="9"/>
      </w:numPr>
      <w:spacing w:before="54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E0452B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E0452B"/>
    <w:pPr>
      <w:numPr>
        <w:ilvl w:val="2"/>
        <w:numId w:val="9"/>
      </w:numPr>
      <w:tabs>
        <w:tab w:val="left" w:pos="851"/>
      </w:tabs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E0452B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E0452B"/>
    <w:pPr>
      <w:numPr>
        <w:ilvl w:val="3"/>
        <w:numId w:val="9"/>
      </w:numPr>
      <w:tabs>
        <w:tab w:val="left" w:pos="1134"/>
      </w:tabs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E0452B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E0452B"/>
    <w:pPr>
      <w:numPr>
        <w:ilvl w:val="4"/>
        <w:numId w:val="9"/>
      </w:numPr>
      <w:tabs>
        <w:tab w:val="left" w:pos="1148"/>
      </w:tabs>
    </w:pPr>
  </w:style>
  <w:style w:type="character" w:customStyle="1" w:styleId="berschrift6Zchn">
    <w:name w:val="Überschrift 6 Zchn"/>
    <w:basedOn w:val="Absatz-Standardschriftart"/>
    <w:link w:val="berschrift6"/>
    <w:uiPriority w:val="9"/>
    <w:rsid w:val="00E0452B"/>
    <w:rPr>
      <w:rFonts w:asciiTheme="majorHAnsi" w:eastAsiaTheme="majorEastAsia" w:hAnsiTheme="majorHAnsi" w:cstheme="majorBidi"/>
      <w:b/>
      <w:bCs/>
      <w:spacing w:val="2"/>
      <w:sz w:val="21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E0452B"/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E0452B"/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E0452B"/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E0452B"/>
    <w:rPr>
      <w:rFonts w:asciiTheme="minorHAnsi" w:eastAsiaTheme="minorEastAsia" w:hAnsiTheme="minorHAnsi" w:cs="System"/>
      <w:bCs/>
      <w:color w:val="EEECE1" w:themeColor="background2"/>
      <w:spacing w:val="2"/>
      <w:sz w:val="44"/>
      <w:szCs w:val="44"/>
      <w:lang w:val="de-CH"/>
    </w:rPr>
  </w:style>
  <w:style w:type="paragraph" w:customStyle="1" w:styleId="Vorlagenbezeichnung">
    <w:name w:val="Vorlagenbezeichnung"/>
    <w:basedOn w:val="Fuzeile"/>
    <w:qFormat/>
    <w:rsid w:val="00E0452B"/>
    <w:pPr>
      <w:tabs>
        <w:tab w:val="clear" w:pos="2552"/>
        <w:tab w:val="clear" w:pos="5103"/>
        <w:tab w:val="clear" w:pos="7655"/>
        <w:tab w:val="clear" w:pos="9979"/>
        <w:tab w:val="left" w:pos="2268"/>
        <w:tab w:val="left" w:pos="5670"/>
      </w:tabs>
    </w:pPr>
  </w:style>
  <w:style w:type="character" w:customStyle="1" w:styleId="AnredeZchn">
    <w:name w:val="Anrede Zchn"/>
    <w:basedOn w:val="Absatz-Standardschriftart"/>
    <w:link w:val="Anrede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DokumentstrukturZchn">
    <w:name w:val="Dokumentstruktur Zchn"/>
    <w:basedOn w:val="Absatz-Standardschriftart"/>
    <w:link w:val="Dokumentstruktur"/>
    <w:rsid w:val="00E0452B"/>
    <w:rPr>
      <w:rFonts w:asciiTheme="minorHAnsi" w:eastAsiaTheme="minorHAnsi" w:hAnsiTheme="minorHAnsi" w:cs="Tahoma"/>
      <w:bCs/>
      <w:spacing w:val="2"/>
      <w:sz w:val="21"/>
      <w:lang w:val="de-CH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GruformelZchn">
    <w:name w:val="Grußformel Zchn"/>
    <w:basedOn w:val="Absatz-Standardschriftart"/>
    <w:link w:val="Gruformel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HTMLAdresseZchn">
    <w:name w:val="HTML Adresse Zchn"/>
    <w:basedOn w:val="Absatz-Standardschriftart"/>
    <w:link w:val="HTMLAdresse"/>
    <w:rsid w:val="00E0452B"/>
    <w:rPr>
      <w:rFonts w:asciiTheme="minorHAnsi" w:eastAsiaTheme="minorHAnsi" w:hAnsiTheme="minorHAnsi" w:cs="System"/>
      <w:bCs/>
      <w:iCs/>
      <w:spacing w:val="2"/>
      <w:sz w:val="21"/>
      <w:szCs w:val="22"/>
      <w:lang w:val="de-CH"/>
    </w:rPr>
  </w:style>
  <w:style w:type="character" w:customStyle="1" w:styleId="HTMLVorformatiertZchn">
    <w:name w:val="HTML Vorformatiert Zchn"/>
    <w:basedOn w:val="Absatz-Standardschriftart"/>
    <w:link w:val="HTMLVorformatiert"/>
    <w:rsid w:val="00E0452B"/>
    <w:rPr>
      <w:rFonts w:asciiTheme="minorHAnsi" w:eastAsiaTheme="minorHAnsi" w:hAnsiTheme="minorHAnsi" w:cs="Courier New"/>
      <w:bCs/>
      <w:spacing w:val="2"/>
      <w:sz w:val="21"/>
      <w:lang w:val="de-CH"/>
    </w:rPr>
  </w:style>
  <w:style w:type="character" w:customStyle="1" w:styleId="KommentartextZchn">
    <w:name w:val="Kommentartext Zchn"/>
    <w:basedOn w:val="Absatz-Standardschriftart"/>
    <w:link w:val="Kommentartext"/>
    <w:rsid w:val="00E0452B"/>
    <w:rPr>
      <w:rFonts w:asciiTheme="minorHAnsi" w:eastAsiaTheme="minorHAnsi" w:hAnsiTheme="minorHAnsi" w:cs="System"/>
      <w:bCs/>
      <w:spacing w:val="2"/>
      <w:sz w:val="14"/>
      <w:lang w:val="de-CH"/>
    </w:rPr>
  </w:style>
  <w:style w:type="character" w:customStyle="1" w:styleId="KommentarthemaZchn">
    <w:name w:val="Kommentarthema Zchn"/>
    <w:basedOn w:val="KommentartextZchn"/>
    <w:link w:val="Kommentarthema"/>
    <w:rsid w:val="00E0452B"/>
    <w:rPr>
      <w:rFonts w:asciiTheme="minorHAnsi" w:eastAsiaTheme="minorHAnsi" w:hAnsiTheme="minorHAnsi" w:cs="System"/>
      <w:b/>
      <w:bCs w:val="0"/>
      <w:spacing w:val="2"/>
      <w:sz w:val="14"/>
      <w:lang w:val="de-CH"/>
    </w:rPr>
  </w:style>
  <w:style w:type="character" w:customStyle="1" w:styleId="MakrotextZchn">
    <w:name w:val="Makrotext Zchn"/>
    <w:basedOn w:val="Absatz-Standardschriftart"/>
    <w:link w:val="Makrotext"/>
    <w:rsid w:val="00E0452B"/>
    <w:rPr>
      <w:rFonts w:ascii="Verdana" w:hAnsi="Verdana" w:cs="Courier New"/>
      <w:sz w:val="22"/>
      <w:lang w:val="de-CH" w:eastAsia="de-CH"/>
    </w:rPr>
  </w:style>
  <w:style w:type="character" w:customStyle="1" w:styleId="NachrichtenkopfZchn">
    <w:name w:val="Nachrichtenkopf Zchn"/>
    <w:basedOn w:val="Absatz-Standardschriftart"/>
    <w:link w:val="Nachrichtenkopf"/>
    <w:rsid w:val="00E0452B"/>
    <w:rPr>
      <w:rFonts w:asciiTheme="minorHAnsi" w:eastAsiaTheme="minorHAnsi" w:hAnsiTheme="minorHAnsi" w:cs="Arial"/>
      <w:b/>
      <w:bCs/>
      <w:spacing w:val="2"/>
      <w:sz w:val="21"/>
      <w:szCs w:val="22"/>
      <w:lang w:val="de-CH"/>
    </w:rPr>
  </w:style>
  <w:style w:type="character" w:customStyle="1" w:styleId="NurTextZchn">
    <w:name w:val="Nur Text Zchn"/>
    <w:basedOn w:val="Absatz-Standardschriftart"/>
    <w:link w:val="NurText"/>
    <w:rsid w:val="00E0452B"/>
    <w:rPr>
      <w:rFonts w:asciiTheme="minorHAnsi" w:eastAsiaTheme="minorHAnsi" w:hAnsiTheme="minorHAnsi" w:cs="Courier New"/>
      <w:bCs/>
      <w:spacing w:val="2"/>
      <w:sz w:val="21"/>
      <w:lang w:val="de-CH"/>
    </w:rPr>
  </w:style>
  <w:style w:type="paragraph" w:customStyle="1" w:styleId="Subject">
    <w:name w:val="Subject"/>
    <w:basedOn w:val="Standard"/>
    <w:rsid w:val="00E0452B"/>
    <w:rPr>
      <w:b/>
    </w:rPr>
  </w:style>
  <w:style w:type="character" w:customStyle="1" w:styleId="Textkrper2Zchn">
    <w:name w:val="Textkörper 2 Zchn"/>
    <w:basedOn w:val="Absatz-Standardschriftart"/>
    <w:link w:val="Textkrper2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Textkrper3Zchn">
    <w:name w:val="Textkörper 3 Zchn"/>
    <w:basedOn w:val="Absatz-Standardschriftart"/>
    <w:link w:val="Textkrper3"/>
    <w:rsid w:val="00E0452B"/>
    <w:rPr>
      <w:rFonts w:asciiTheme="minorHAnsi" w:eastAsiaTheme="minorHAnsi" w:hAnsiTheme="minorHAnsi" w:cs="System"/>
      <w:bCs/>
      <w:spacing w:val="2"/>
      <w:sz w:val="21"/>
      <w:szCs w:val="16"/>
      <w:lang w:val="de-CH"/>
    </w:rPr>
  </w:style>
  <w:style w:type="character" w:customStyle="1" w:styleId="Textkrper-Einzug2Zchn">
    <w:name w:val="Textkörper-Einzug 2 Zchn"/>
    <w:basedOn w:val="Absatz-Standardschriftart"/>
    <w:link w:val="Textkrper-Einzug2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Textkrper-Einzug3Zchn">
    <w:name w:val="Textkörper-Einzug 3 Zchn"/>
    <w:basedOn w:val="Absatz-Standardschriftart"/>
    <w:link w:val="Textkrper-Einzug3"/>
    <w:rsid w:val="00E0452B"/>
    <w:rPr>
      <w:rFonts w:asciiTheme="minorHAnsi" w:eastAsiaTheme="minorHAnsi" w:hAnsiTheme="minorHAnsi" w:cs="System"/>
      <w:bCs/>
      <w:spacing w:val="2"/>
      <w:sz w:val="21"/>
      <w:szCs w:val="16"/>
      <w:lang w:val="de-CH"/>
    </w:rPr>
  </w:style>
  <w:style w:type="character" w:customStyle="1" w:styleId="Textkrper-ErstzeileneinzugZchn">
    <w:name w:val="Textkörper-Erstzeileneinzug Zchn"/>
    <w:basedOn w:val="TextkrperZchn"/>
    <w:link w:val="Textkrper-Erstzeileneinzug"/>
    <w:rsid w:val="00E0452B"/>
    <w:rPr>
      <w:rFonts w:ascii="Arial" w:eastAsia="Arial" w:hAnsi="Arial" w:cs="Arial"/>
      <w:bCs/>
      <w:sz w:val="21"/>
      <w:szCs w:val="21"/>
      <w:lang w:val="de-CH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UnterschriftZchn">
    <w:name w:val="Unterschrift Zchn"/>
    <w:basedOn w:val="Absatz-Standardschriftart"/>
    <w:link w:val="Unterschrift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customStyle="1" w:styleId="ListWithPoints">
    <w:name w:val="ListWithPoints"/>
    <w:basedOn w:val="ListWithSymbols"/>
    <w:qFormat/>
    <w:rsid w:val="00145293"/>
    <w:pPr>
      <w:numPr>
        <w:numId w:val="17"/>
      </w:numPr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image" Target="media/image3.png"/><Relationship Id="rId20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85FF64E51BB41A68AF83F0A0A1894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4B5873-4DF0-439D-A304-E8FA61483431}"/>
      </w:docPartPr>
      <w:docPartBody>
        <w:p w:rsidR="009C33BE" w:rsidRDefault="009C33BE" w:rsidP="000044A7">
          <w:pPr>
            <w:pStyle w:val="385FF64E51BB41A68AF83F0A0A1894F8"/>
          </w:pPr>
          <w:r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BE"/>
    <w:rsid w:val="009C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31BE3"/>
    <w:rPr>
      <w:rFonts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044A7"/>
    <w:rPr>
      <w:vanish/>
      <w:color w:val="9CC2E5" w:themeColor="accent1" w:themeTint="99"/>
    </w:rPr>
  </w:style>
  <w:style w:type="paragraph" w:customStyle="1" w:styleId="57E1E043C83B4E47AF6E826BC0A7DB289">
    <w:name w:val="57E1E043C83B4E47AF6E826BC0A7DB289"/>
    <w:rsid w:val="004F53F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A322CA4BCE304608BEE89F97815BEC9F3">
    <w:name w:val="A322CA4BCE304608BEE89F97815BEC9F3"/>
    <w:rsid w:val="004F53F6"/>
    <w:pP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D1E0C16C73F64425AC54F9337CBCE27C5">
    <w:name w:val="D1E0C16C73F64425AC54F9337CBCE27C5"/>
    <w:rsid w:val="004F53F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7312E17FA4244FAAB3D174CD836A55E95">
    <w:name w:val="7312E17FA4244FAAB3D174CD836A55E95"/>
    <w:rsid w:val="004F53F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F54A92471C746719F1D85BD7D0E170C6">
    <w:name w:val="DF54A92471C746719F1D85BD7D0E170C6"/>
    <w:rsid w:val="004F53F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CF936F8E40C4CFC8804EE8D7D94F8FC6">
    <w:name w:val="DCF936F8E40C4CFC8804EE8D7D94F8FC6"/>
    <w:rsid w:val="004F53F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E9CFD03C499F4147A85E765A9A6C0AF66">
    <w:name w:val="E9CFD03C499F4147A85E765A9A6C0AF66"/>
    <w:rsid w:val="004F53F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D511772A6724E1A95548958C6A667A76">
    <w:name w:val="4D511772A6724E1A95548958C6A667A76"/>
    <w:rsid w:val="004F53F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3437628A5CE4B18AAD979315C2D416C9">
    <w:name w:val="D3437628A5CE4B18AAD979315C2D416C9"/>
    <w:rsid w:val="004F53F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D4E48B4B92D4B7FA5F85230396F947F7">
    <w:name w:val="DD4E48B4B92D4B7FA5F85230396F947F7"/>
    <w:rsid w:val="004F53F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05096353F8A49EFA1E56DE21EE315027">
    <w:name w:val="305096353F8A49EFA1E56DE21EE315027"/>
    <w:rsid w:val="004F53F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218D9A1C43F40B4A7A8B80F3463C3D76">
    <w:name w:val="3218D9A1C43F40B4A7A8B80F3463C3D76"/>
    <w:rsid w:val="004F53F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D2BB7DD4F6A4F94A50F1C194AEDF778">
    <w:name w:val="CD2BB7DD4F6A4F94A50F1C194AEDF778"/>
    <w:rsid w:val="004F53F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10F7BB56C38446889D779B33320A1109">
    <w:name w:val="710F7BB56C38446889D779B33320A1109"/>
    <w:rsid w:val="004F53F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BD8BB194D4241DA8E78596932F6C39C6">
    <w:name w:val="3BD8BB194D4241DA8E78596932F6C39C6"/>
    <w:rsid w:val="004F53F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B566D728A174069965AA13C2E701E51">
    <w:name w:val="8B566D728A174069965AA13C2E701E51"/>
    <w:rsid w:val="004F53F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790DC53185E48538C147E4E3D5F05D79">
    <w:name w:val="3790DC53185E48538C147E4E3D5F05D79"/>
    <w:rsid w:val="004F53F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DEBF8CFC5446C3B1564456B41C94FA">
    <w:name w:val="5EDEBF8CFC5446C3B1564456B41C94FA"/>
    <w:rsid w:val="009359C2"/>
  </w:style>
  <w:style w:type="paragraph" w:customStyle="1" w:styleId="CB4B4DF5E7414C439F4403C934C3ACD8">
    <w:name w:val="CB4B4DF5E7414C439F4403C934C3ACD8"/>
    <w:rsid w:val="009359C2"/>
  </w:style>
  <w:style w:type="paragraph" w:customStyle="1" w:styleId="385FF64E51BB41A68AF83F0A0A1894F8">
    <w:name w:val="385FF64E51BB41A68AF83F0A0A1894F8"/>
    <w:rsid w:val="000044A7"/>
  </w:style>
  <w:style w:type="paragraph" w:customStyle="1" w:styleId="AE6A4614DDAB47E19956417E05CEBD99">
    <w:name w:val="AE6A4614DDAB47E19956417E05CEBD99"/>
    <w:rsid w:val="000044A7"/>
  </w:style>
  <w:style w:type="paragraph" w:customStyle="1" w:styleId="91CE89933F0848ECAD8CC9FEA3135F79">
    <w:name w:val="91CE89933F0848ECAD8CC9FEA3135F79"/>
    <w:rsid w:val="000044A7"/>
  </w:style>
  <w:style w:type="paragraph" w:customStyle="1" w:styleId="4CA5053A653841FA85E2EC6DF137AA45">
    <w:name w:val="4CA5053A653841FA85E2EC6DF137AA45"/>
    <w:rsid w:val="000044A7"/>
  </w:style>
  <w:style w:type="paragraph" w:customStyle="1" w:styleId="3B5AF0AA11EE4004A73603248903A98F">
    <w:name w:val="3B5AF0AA11EE4004A73603248903A98F"/>
    <w:rsid w:val="000044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Formulas">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</officeatwork>
</file>

<file path=customXml/item3.xml><?xml version="1.0" encoding="utf-8"?>
<officeatwork xmlns="http://schemas.officeatwork.com/CustomXMLPart">
  <SenderBlock>Bildungs- und Kulturdirektion
Mittelschul- und Berufsbildungsamt
Abteilung Berufsfachschulen
Kasernenstrasse 27
3013 Bern
+41 31 633 87 00
mba@be.ch
www.be.ch/bkd
 </SenderBlock>
  <Signature1>Kim Bärfuss</Signature1>
  <Signature2>​</Signature2>
  <Introduction>Sehr geehrte Damen und Herren</Introduction>
  <Closing>Freundliche Grüsse</Closing>
  <DeliveryOption>​</DeliveryOption>
  <Organisation>​</Organisation>
  <PlaceAndDate>03. Mai 2022</PlaceAndDate>
  <Footer>​</Footer>
  <AddressSingleLine>Bildungs- und Kulturdirektion, Kasernenstrasse 27, 3013 Bern</AddressSingleLine>
  <tab>	</tab>
  <Page>Seiten</Page>
  <Author>Kim Bärfuss</Author>
  <Closing2>​</Closing2>
  <Reference_Label>Unsere Referenz: </Reference_Label>
  <Reference>​</Reference>
  <AbsenderFettL>​</AbsenderFettL>
  <AbsenderFettR>Abteilung Berufsfachschulen</AbsenderFettR>
  <DLaufnummer>Dok.-Nr.1038595</DLaufnummer>
  <YourReference>​</YourReference>
  <YourReference_Label>Ihre Referenz: </YourReference_Label>
  <RecipientAddress>​</RecipientAddress>
  <GLaufnummer>2021.BKD.21278</GLaufnummer>
</officeatwork>
</file>

<file path=customXml/item4.xml><?xml version="1.0" encoding="utf-8"?>
<officeatwork xmlns="http://schemas.officeatwork.com/MasterProperties">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</officeatwork>
</file>

<file path=customXml/item5.xml><?xml version="1.0" encoding="utf-8"?>
<officeatwork xmlns="http://schemas.officeatwork.com/Document">eNp7v3u/jUt+cmlual6JnU1wfk5pSWZ+nmeKXVJ2io0+Et/GJzEvvTQxPdXOyMDU1EYfzrUJy0wtt7PRh1ABQKHg1JzUZKBp+igcuC0A3Xwp4A==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C56B7FFC-BB42-42E9-8AEC-E3AC6B36DF7C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32050390-DC36-4486-98B7-512B6B226F7C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EED9AA1A-432D-4199-A337-4F41B0017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[Betreff]</vt:lpstr>
      <vt:lpstr>DocumentType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[Betreff]</dc:title>
  <dc:subject>[Betreff]</dc:subject>
  <dc:creator>Kim Bärfuss</dc:creator>
  <cp:keywords/>
  <dc:description/>
  <cp:lastModifiedBy>Bärfuss Kim, BKD-MBA-ABS</cp:lastModifiedBy>
  <cp:revision>23</cp:revision>
  <cp:lastPrinted>2007-07-31T16:59:00Z</cp:lastPrinted>
  <dcterms:created xsi:type="dcterms:W3CDTF">2022-05-03T08:37:00Z</dcterms:created>
  <dcterms:modified xsi:type="dcterms:W3CDTF">2023-08-04T06:54:00Z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Kim Bärfuss</vt:lpwstr>
  </property>
  <property fmtid="{D5CDD505-2E9C-101B-9397-08002B2CF9AE}" pid="3" name="BM_Subject">
    <vt:lpwstr/>
  </property>
  <property fmtid="{D5CDD505-2E9C-101B-9397-08002B2CF9AE}" pid="4" name="CustomField.CopyTo">
    <vt:lpwstr/>
  </property>
  <property fmtid="{D5CDD505-2E9C-101B-9397-08002B2CF9AE}" pid="5" name="CustomField.DocumentDate">
    <vt:lpwstr>03. Mai 2022</vt:lpwstr>
  </property>
  <property fmtid="{D5CDD505-2E9C-101B-9397-08002B2CF9AE}" pid="6" name="CustomField.Enclosures">
    <vt:lpwstr/>
  </property>
  <property fmtid="{D5CDD505-2E9C-101B-9397-08002B2CF9AE}" pid="7" name="CustomField.ShowDocumentName">
    <vt:lpwstr/>
  </property>
  <property fmtid="{D5CDD505-2E9C-101B-9397-08002B2CF9AE}" pid="8" name="Date.Format.Long">
    <vt:lpwstr>DD. MMMM YYYY</vt:lpwstr>
  </property>
  <property fmtid="{D5CDD505-2E9C-101B-9397-08002B2CF9AE}" pid="9" name="Doc.CopyTo">
    <vt:lpwstr>Kopie an:</vt:lpwstr>
  </property>
  <property fmtid="{D5CDD505-2E9C-101B-9397-08002B2CF9AE}" pid="10" name="Doc.Enclosures">
    <vt:lpwstr>Beilagen:</vt:lpwstr>
  </property>
  <property fmtid="{D5CDD505-2E9C-101B-9397-08002B2CF9AE}" pid="11" name="Doc.Franztest">
    <vt:lpwstr>0</vt:lpwstr>
  </property>
  <property fmtid="{D5CDD505-2E9C-101B-9397-08002B2CF9AE}" pid="12" name="Doc.Subject">
    <vt:lpwstr>[Betreff]</vt:lpwstr>
  </property>
  <property fmtid="{D5CDD505-2E9C-101B-9397-08002B2CF9AE}" pid="13" name="Doc.Text">
    <vt:lpwstr>[Text]</vt:lpwstr>
  </property>
  <property fmtid="{D5CDD505-2E9C-101B-9397-08002B2CF9AE}" pid="14" name="officeatworkRunDocumentWizard">
    <vt:lpwstr>0</vt:lpwstr>
  </property>
  <property fmtid="{D5CDD505-2E9C-101B-9397-08002B2CF9AE}" pid="15" name="Organisation.City">
    <vt:lpwstr>Bern</vt:lpwstr>
  </property>
  <property fmtid="{D5CDD505-2E9C-101B-9397-08002B2CF9AE}" pid="16" name="Recipient.EMail">
    <vt:lpwstr/>
  </property>
  <property fmtid="{D5CDD505-2E9C-101B-9397-08002B2CF9AE}" pid="17" name="Text">
    <vt:lpwstr>[Text]</vt:lpwstr>
  </property>
</Properties>
</file>